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3740" w14:textId="4893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қаржы бөлімі" мемлекеттік мекемесін қайта ұйымдастыру жолымен "Қостанай қаласы әкімдігінің мемлекеттік активтер және сатып алу бөлімі" мемлекеттік мекемесін құру туралы</w:t>
      </w:r>
    </w:p>
    <w:p>
      <w:pPr>
        <w:spacing w:after="0"/>
        <w:ind w:left="0"/>
        <w:jc w:val="both"/>
      </w:pPr>
      <w:r>
        <w:rPr>
          <w:rFonts w:ascii="Times New Roman"/>
          <w:b w:val="false"/>
          <w:i w:val="false"/>
          <w:color w:val="000000"/>
          <w:sz w:val="28"/>
        </w:rPr>
        <w:t>Қостанай облысы Қостанай қаласы әкімдігінің 2017 жылғы 21 сәуірдегі № 1256 қаулысы.</w:t>
      </w:r>
    </w:p>
    <w:p>
      <w:pPr>
        <w:spacing w:after="0"/>
        <w:ind w:left="0"/>
        <w:jc w:val="both"/>
      </w:pPr>
      <w:bookmarkStart w:name="z4" w:id="0"/>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 Қазақстан Республикасы Үкіметінің 2013 жылғы 18 маусымдағы № 608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қаржы бөлімі" мемлекеттік мекемесінен қаланың коммуналдық мүлкін басқару жөніндегі функцияларды бөлу жолымен "Қостанай қаласы әкімдігінің мемлекеттік активтер және сатып алу бөлімі"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"Қостанай қаласы әкімдігінің қаржы бөлімі" және "Қостанай қаласы әкімдігінің мемлекеттік активтер және сатып алу бөлімі" мемлекеттік мекемелерінің қоса берілген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"Қостанай қаласы әкімдігінің қаржы бөлімі" мемлекеттік мекемесі туралы Ережені бекіту туралы" Қостанай қаласы әкімдігінің 2017 жылғы 18 наурыздағы № 869 қаулысы жойылсын.</w:t>
      </w:r>
    </w:p>
    <w:bookmarkEnd w:id="3"/>
    <w:bookmarkStart w:name="z8" w:id="4"/>
    <w:p>
      <w:pPr>
        <w:spacing w:after="0"/>
        <w:ind w:left="0"/>
        <w:jc w:val="both"/>
      </w:pPr>
      <w:r>
        <w:rPr>
          <w:rFonts w:ascii="Times New Roman"/>
          <w:b w:val="false"/>
          <w:i w:val="false"/>
          <w:color w:val="000000"/>
          <w:sz w:val="28"/>
        </w:rPr>
        <w:t>
      4. "Қостанай қаласы әкімдігінің қаржы бөлімі" мемлекеттік мекемесінің басшысы жоғарыда көрсетілген ережелердің Қазақстан Республикасының заңнамасына сәйкес әділет органдарында тіркелуін қамтамасыз етсін.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жылға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5"/>
    <w:p>
      <w:pPr>
        <w:spacing w:after="0"/>
        <w:ind w:left="0"/>
        <w:jc w:val="left"/>
      </w:pPr>
      <w:r>
        <w:rPr>
          <w:rFonts w:ascii="Times New Roman"/>
          <w:b/>
          <w:i w:val="false"/>
          <w:color w:val="000000"/>
        </w:rPr>
        <w:t xml:space="preserve"> "Қостанай қаласы әкімдігінің қаржы бөлімі"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Қостанай облысы Қостанай қаласы әкімдігінің 23.08.2022 </w:t>
      </w:r>
      <w:r>
        <w:rPr>
          <w:rFonts w:ascii="Times New Roman"/>
          <w:b w:val="false"/>
          <w:i w:val="false"/>
          <w:color w:val="ff0000"/>
          <w:sz w:val="28"/>
        </w:rPr>
        <w:t>№ 1688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1. "Қостанай қаласы әкімдігінің қаржы бөлімі" мемлекеттік мекемесі қала бюджетін атқару, бюджеттік есепті және қалалық бюджеттің атқарылуы бойынша есептілікті жүргізу саласындағы басшылықты жүзеге асыратын Қазақстан Республикасының мемлекеттік органы болып табылады.</w:t>
      </w:r>
    </w:p>
    <w:bookmarkEnd w:id="7"/>
    <w:bookmarkStart w:name="z25" w:id="8"/>
    <w:p>
      <w:pPr>
        <w:spacing w:after="0"/>
        <w:ind w:left="0"/>
        <w:jc w:val="both"/>
      </w:pPr>
      <w:r>
        <w:rPr>
          <w:rFonts w:ascii="Times New Roman"/>
          <w:b w:val="false"/>
          <w:i w:val="false"/>
          <w:color w:val="000000"/>
          <w:sz w:val="28"/>
        </w:rPr>
        <w:t>
      2. "Қостанай қаласы әкімдігінің қаржы бөлімі" мемлекеттік мекемесінің ведомстволары жоқ.</w:t>
      </w:r>
    </w:p>
    <w:bookmarkEnd w:id="8"/>
    <w:bookmarkStart w:name="z26" w:id="9"/>
    <w:p>
      <w:pPr>
        <w:spacing w:after="0"/>
        <w:ind w:left="0"/>
        <w:jc w:val="both"/>
      </w:pPr>
      <w:r>
        <w:rPr>
          <w:rFonts w:ascii="Times New Roman"/>
          <w:b w:val="false"/>
          <w:i w:val="false"/>
          <w:color w:val="000000"/>
          <w:sz w:val="28"/>
        </w:rPr>
        <w:t xml:space="preserve">
      3. "Қостанай қаласы әкімдігінің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27" w:id="10"/>
    <w:p>
      <w:pPr>
        <w:spacing w:after="0"/>
        <w:ind w:left="0"/>
        <w:jc w:val="both"/>
      </w:pPr>
      <w:r>
        <w:rPr>
          <w:rFonts w:ascii="Times New Roman"/>
          <w:b w:val="false"/>
          <w:i w:val="false"/>
          <w:color w:val="000000"/>
          <w:sz w:val="28"/>
        </w:rPr>
        <w:t>
      4. "Қостанай қаласы әкімдігінің қаржы бөлімі" мемлекеттік мекемесі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28" w:id="11"/>
    <w:p>
      <w:pPr>
        <w:spacing w:after="0"/>
        <w:ind w:left="0"/>
        <w:jc w:val="both"/>
      </w:pPr>
      <w:r>
        <w:rPr>
          <w:rFonts w:ascii="Times New Roman"/>
          <w:b w:val="false"/>
          <w:i w:val="false"/>
          <w:color w:val="000000"/>
          <w:sz w:val="28"/>
        </w:rPr>
        <w:t>
      5. "Қостанай қаласы әкімдігінің қаржы бөлімі" мемлекеттік мекемесі азаматтық-құқықтық қатынастарды өз атынан жасайды.</w:t>
      </w:r>
    </w:p>
    <w:bookmarkEnd w:id="11"/>
    <w:bookmarkStart w:name="z29" w:id="12"/>
    <w:p>
      <w:pPr>
        <w:spacing w:after="0"/>
        <w:ind w:left="0"/>
        <w:jc w:val="both"/>
      </w:pPr>
      <w:r>
        <w:rPr>
          <w:rFonts w:ascii="Times New Roman"/>
          <w:b w:val="false"/>
          <w:i w:val="false"/>
          <w:color w:val="000000"/>
          <w:sz w:val="28"/>
        </w:rPr>
        <w:t>
      6. "Қостанай қаласы әкімдігінің қаржы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30" w:id="13"/>
    <w:p>
      <w:pPr>
        <w:spacing w:after="0"/>
        <w:ind w:left="0"/>
        <w:jc w:val="both"/>
      </w:pPr>
      <w:r>
        <w:rPr>
          <w:rFonts w:ascii="Times New Roman"/>
          <w:b w:val="false"/>
          <w:i w:val="false"/>
          <w:color w:val="000000"/>
          <w:sz w:val="28"/>
        </w:rPr>
        <w:t>
      7. "Қостанай қаласы әкімдігінің қаржы бөлімі" мемлекеттік мекемесі өз құзыретінің мәселелері бойынша заңнамада белгіленген тәртіппен "Қостанай қаласы әкімдігінің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31" w:id="14"/>
    <w:p>
      <w:pPr>
        <w:spacing w:after="0"/>
        <w:ind w:left="0"/>
        <w:jc w:val="both"/>
      </w:pPr>
      <w:r>
        <w:rPr>
          <w:rFonts w:ascii="Times New Roman"/>
          <w:b w:val="false"/>
          <w:i w:val="false"/>
          <w:color w:val="000000"/>
          <w:sz w:val="28"/>
        </w:rPr>
        <w:t>
      8. "Қостанай қаласы әкімдігінің қаржы бөлімі" мемлекеттік мекемесінің құрылымы мен штат санының лимиті Қазақстан Республикасының заңнамасына сәйкес бекітіледі.</w:t>
      </w:r>
    </w:p>
    <w:bookmarkEnd w:id="14"/>
    <w:bookmarkStart w:name="z32" w:id="15"/>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Пушкин көшесі, 98.</w:t>
      </w:r>
    </w:p>
    <w:bookmarkEnd w:id="15"/>
    <w:bookmarkStart w:name="z33"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әкімдігінің қаржы бөлімі" мемлекеттік мекемесінің құрылтай құжаты болып табылады.</w:t>
      </w:r>
    </w:p>
    <w:bookmarkEnd w:id="16"/>
    <w:bookmarkStart w:name="z34" w:id="17"/>
    <w:p>
      <w:pPr>
        <w:spacing w:after="0"/>
        <w:ind w:left="0"/>
        <w:jc w:val="both"/>
      </w:pPr>
      <w:r>
        <w:rPr>
          <w:rFonts w:ascii="Times New Roman"/>
          <w:b w:val="false"/>
          <w:i w:val="false"/>
          <w:color w:val="000000"/>
          <w:sz w:val="28"/>
        </w:rPr>
        <w:t>
      11. "Қостанай қаласы әкімдігінің қаржы бөлімі" мемлекеттік мекемесінің қызметін қаржыландыру Қазақстан Республикасының заңнамасына сәйкес жергілікті бюджеттен жүзеге асырылады.</w:t>
      </w:r>
    </w:p>
    <w:bookmarkEnd w:id="17"/>
    <w:bookmarkStart w:name="z35" w:id="18"/>
    <w:p>
      <w:pPr>
        <w:spacing w:after="0"/>
        <w:ind w:left="0"/>
        <w:jc w:val="both"/>
      </w:pPr>
      <w:r>
        <w:rPr>
          <w:rFonts w:ascii="Times New Roman"/>
          <w:b w:val="false"/>
          <w:i w:val="false"/>
          <w:color w:val="000000"/>
          <w:sz w:val="28"/>
        </w:rPr>
        <w:t>
      12. "Қостанай қаласы әкімдігінің қаржы бөлімі" мемлекеттік мекемесіне кәсіпкерлік субъектілерімен "Қостанай қаласы әкімдігінің қаржы бөлімі" мемлекеттік мекемесінің функциялары болып табылатын міндеттерді орындау тұрғысында шарттық қарым-қатынас жасауға тыйым салынады.</w:t>
      </w:r>
    </w:p>
    <w:bookmarkEnd w:id="18"/>
    <w:bookmarkStart w:name="z36" w:id="19"/>
    <w:p>
      <w:pPr>
        <w:spacing w:after="0"/>
        <w:ind w:left="0"/>
        <w:jc w:val="both"/>
      </w:pPr>
      <w:r>
        <w:rPr>
          <w:rFonts w:ascii="Times New Roman"/>
          <w:b w:val="false"/>
          <w:i w:val="false"/>
          <w:color w:val="000000"/>
          <w:sz w:val="28"/>
        </w:rPr>
        <w:t>
      Егер "Қостанай қаласы әкімдігінің қаржы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37"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38" w:id="21"/>
    <w:p>
      <w:pPr>
        <w:spacing w:after="0"/>
        <w:ind w:left="0"/>
        <w:jc w:val="both"/>
      </w:pPr>
      <w:r>
        <w:rPr>
          <w:rFonts w:ascii="Times New Roman"/>
          <w:b w:val="false"/>
          <w:i w:val="false"/>
          <w:color w:val="000000"/>
          <w:sz w:val="28"/>
        </w:rPr>
        <w:t>
      13. Мақсаттары:</w:t>
      </w:r>
    </w:p>
    <w:bookmarkEnd w:id="21"/>
    <w:bookmarkStart w:name="z39" w:id="22"/>
    <w:p>
      <w:pPr>
        <w:spacing w:after="0"/>
        <w:ind w:left="0"/>
        <w:jc w:val="both"/>
      </w:pPr>
      <w:r>
        <w:rPr>
          <w:rFonts w:ascii="Times New Roman"/>
          <w:b w:val="false"/>
          <w:i w:val="false"/>
          <w:color w:val="000000"/>
          <w:sz w:val="28"/>
        </w:rPr>
        <w:t>
      1) түсімдер мен шығыстар бойынша қалалық бюджетті атқару;</w:t>
      </w:r>
    </w:p>
    <w:bookmarkEnd w:id="22"/>
    <w:bookmarkStart w:name="z40" w:id="23"/>
    <w:p>
      <w:pPr>
        <w:spacing w:after="0"/>
        <w:ind w:left="0"/>
        <w:jc w:val="both"/>
      </w:pPr>
      <w:r>
        <w:rPr>
          <w:rFonts w:ascii="Times New Roman"/>
          <w:b w:val="false"/>
          <w:i w:val="false"/>
          <w:color w:val="000000"/>
          <w:sz w:val="28"/>
        </w:rPr>
        <w:t>
      2) қалалық бюджеттің атқарылуы бойынша бюджеттік есеп пен есептілікті, мониторингті жүргізу.</w:t>
      </w:r>
    </w:p>
    <w:bookmarkEnd w:id="23"/>
    <w:bookmarkStart w:name="z41" w:id="24"/>
    <w:p>
      <w:pPr>
        <w:spacing w:after="0"/>
        <w:ind w:left="0"/>
        <w:jc w:val="both"/>
      </w:pPr>
      <w:r>
        <w:rPr>
          <w:rFonts w:ascii="Times New Roman"/>
          <w:b w:val="false"/>
          <w:i w:val="false"/>
          <w:color w:val="000000"/>
          <w:sz w:val="28"/>
        </w:rPr>
        <w:t>
      14. Өкілеттіктері:</w:t>
      </w:r>
    </w:p>
    <w:bookmarkEnd w:id="24"/>
    <w:bookmarkStart w:name="z42" w:id="25"/>
    <w:p>
      <w:pPr>
        <w:spacing w:after="0"/>
        <w:ind w:left="0"/>
        <w:jc w:val="both"/>
      </w:pPr>
      <w:r>
        <w:rPr>
          <w:rFonts w:ascii="Times New Roman"/>
          <w:b w:val="false"/>
          <w:i w:val="false"/>
          <w:color w:val="000000"/>
          <w:sz w:val="28"/>
        </w:rPr>
        <w:t>
      1) Құқықтары:</w:t>
      </w:r>
    </w:p>
    <w:bookmarkEnd w:id="25"/>
    <w:bookmarkStart w:name="z43" w:id="26"/>
    <w:p>
      <w:pPr>
        <w:spacing w:after="0"/>
        <w:ind w:left="0"/>
        <w:jc w:val="both"/>
      </w:pPr>
      <w:r>
        <w:rPr>
          <w:rFonts w:ascii="Times New Roman"/>
          <w:b w:val="false"/>
          <w:i w:val="false"/>
          <w:color w:val="000000"/>
          <w:sz w:val="28"/>
        </w:rPr>
        <w:t>
      мемлекеттік органдардан, лауазымды тұлғалардан және өзге де ұйымдардан "Қостанай қаласы әкімдігінің қаржы бөлімі" мемлекеттік мекемесінің құзыретіне кіретін мәселелер бойынша қажетті ақпарат, құжаттар және өзге де материалдар сұрату және алу;</w:t>
      </w:r>
    </w:p>
    <w:bookmarkEnd w:id="26"/>
    <w:bookmarkStart w:name="z44" w:id="27"/>
    <w:p>
      <w:pPr>
        <w:spacing w:after="0"/>
        <w:ind w:left="0"/>
        <w:jc w:val="both"/>
      </w:pPr>
      <w:r>
        <w:rPr>
          <w:rFonts w:ascii="Times New Roman"/>
          <w:b w:val="false"/>
          <w:i w:val="false"/>
          <w:color w:val="000000"/>
          <w:sz w:val="28"/>
        </w:rPr>
        <w:t>
      жергілікті атқарушы органның шешімі бойынша секвестр белгіленетін бюджеттік бағдарламалар (кіші бағдарламалар) бойынша төлемдерді жүзеге асыруды тоқтата тұру;</w:t>
      </w:r>
    </w:p>
    <w:bookmarkEnd w:id="27"/>
    <w:bookmarkStart w:name="z45" w:id="28"/>
    <w:p>
      <w:pPr>
        <w:spacing w:after="0"/>
        <w:ind w:left="0"/>
        <w:jc w:val="both"/>
      </w:pPr>
      <w:r>
        <w:rPr>
          <w:rFonts w:ascii="Times New Roman"/>
          <w:b w:val="false"/>
          <w:i w:val="false"/>
          <w:color w:val="000000"/>
          <w:sz w:val="28"/>
        </w:rPr>
        <w:t>
      қалалық бюджетті атқару бойынша бюджеттік бағдарлама әкімшілерінің қызметін үйлестіру;</w:t>
      </w:r>
    </w:p>
    <w:bookmarkEnd w:id="28"/>
    <w:bookmarkStart w:name="z46" w:id="29"/>
    <w:p>
      <w:pPr>
        <w:spacing w:after="0"/>
        <w:ind w:left="0"/>
        <w:jc w:val="both"/>
      </w:pPr>
      <w:r>
        <w:rPr>
          <w:rFonts w:ascii="Times New Roman"/>
          <w:b w:val="false"/>
          <w:i w:val="false"/>
          <w:color w:val="000000"/>
          <w:sz w:val="28"/>
        </w:rPr>
        <w:t>
      қалалық бюджет есебінен ұсталатын мемлекеттік мекемелермен Қазақстан Республикасының қалалық бюджеттің орындалуы туралы нормативтік құқықтық актілерінің талаптарын сақтауға бақылауды жүзеге асыру.</w:t>
      </w:r>
    </w:p>
    <w:bookmarkEnd w:id="29"/>
    <w:bookmarkStart w:name="z47" w:id="30"/>
    <w:p>
      <w:pPr>
        <w:spacing w:after="0"/>
        <w:ind w:left="0"/>
        <w:jc w:val="both"/>
      </w:pPr>
      <w:r>
        <w:rPr>
          <w:rFonts w:ascii="Times New Roman"/>
          <w:b w:val="false"/>
          <w:i w:val="false"/>
          <w:color w:val="000000"/>
          <w:sz w:val="28"/>
        </w:rPr>
        <w:t>
      2) Міндеттері:</w:t>
      </w:r>
    </w:p>
    <w:bookmarkEnd w:id="30"/>
    <w:bookmarkStart w:name="z48" w:id="3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1"/>
    <w:bookmarkStart w:name="z49" w:id="32"/>
    <w:p>
      <w:pPr>
        <w:spacing w:after="0"/>
        <w:ind w:left="0"/>
        <w:jc w:val="both"/>
      </w:pPr>
      <w:r>
        <w:rPr>
          <w:rFonts w:ascii="Times New Roman"/>
          <w:b w:val="false"/>
          <w:i w:val="false"/>
          <w:color w:val="000000"/>
          <w:sz w:val="28"/>
        </w:rPr>
        <w:t>
      өз қызметін Қазақстан Республикасының заңнамасына сәйкес жүзеге асыру.</w:t>
      </w:r>
    </w:p>
    <w:bookmarkEnd w:id="32"/>
    <w:bookmarkStart w:name="z50" w:id="33"/>
    <w:p>
      <w:pPr>
        <w:spacing w:after="0"/>
        <w:ind w:left="0"/>
        <w:jc w:val="both"/>
      </w:pPr>
      <w:r>
        <w:rPr>
          <w:rFonts w:ascii="Times New Roman"/>
          <w:b w:val="false"/>
          <w:i w:val="false"/>
          <w:color w:val="000000"/>
          <w:sz w:val="28"/>
        </w:rPr>
        <w:t>
      15. Функциялары:</w:t>
      </w:r>
    </w:p>
    <w:bookmarkEnd w:id="33"/>
    <w:bookmarkStart w:name="z51" w:id="34"/>
    <w:p>
      <w:pPr>
        <w:spacing w:after="0"/>
        <w:ind w:left="0"/>
        <w:jc w:val="both"/>
      </w:pPr>
      <w:r>
        <w:rPr>
          <w:rFonts w:ascii="Times New Roman"/>
          <w:b w:val="false"/>
          <w:i w:val="false"/>
          <w:color w:val="000000"/>
          <w:sz w:val="28"/>
        </w:rPr>
        <w:t>
      1) қалалық бюджетті атқаруды ұйымдастыру және бюджеттік бағдарламалар әкімшілерінің бюджетті атқару жөніндегі қызметін үйлестіру;</w:t>
      </w:r>
    </w:p>
    <w:bookmarkEnd w:id="34"/>
    <w:bookmarkStart w:name="z52" w:id="35"/>
    <w:p>
      <w:pPr>
        <w:spacing w:after="0"/>
        <w:ind w:left="0"/>
        <w:jc w:val="both"/>
      </w:pPr>
      <w:r>
        <w:rPr>
          <w:rFonts w:ascii="Times New Roman"/>
          <w:b w:val="false"/>
          <w:i w:val="false"/>
          <w:color w:val="000000"/>
          <w:sz w:val="28"/>
        </w:rPr>
        <w:t>
      2) бюджеттік ақшаны басқаруды жүзеге асыру;</w:t>
      </w:r>
    </w:p>
    <w:bookmarkEnd w:id="35"/>
    <w:bookmarkStart w:name="z53" w:id="36"/>
    <w:p>
      <w:pPr>
        <w:spacing w:after="0"/>
        <w:ind w:left="0"/>
        <w:jc w:val="both"/>
      </w:pPr>
      <w:r>
        <w:rPr>
          <w:rFonts w:ascii="Times New Roman"/>
          <w:b w:val="false"/>
          <w:i w:val="false"/>
          <w:color w:val="000000"/>
          <w:sz w:val="28"/>
        </w:rPr>
        <w:t>
      3) төлемдер бойынша түсімдер және қаржыландырудің жиынтық жоспарын, қалалық бюджеттің міндеттемелері бойынша жиынтық жоспарды құрастыру, бекіту;</w:t>
      </w:r>
    </w:p>
    <w:bookmarkEnd w:id="36"/>
    <w:bookmarkStart w:name="z54" w:id="37"/>
    <w:p>
      <w:pPr>
        <w:spacing w:after="0"/>
        <w:ind w:left="0"/>
        <w:jc w:val="both"/>
      </w:pPr>
      <w:r>
        <w:rPr>
          <w:rFonts w:ascii="Times New Roman"/>
          <w:b w:val="false"/>
          <w:i w:val="false"/>
          <w:color w:val="000000"/>
          <w:sz w:val="28"/>
        </w:rPr>
        <w:t>
      4) түсімдердің және төлемдер бойынша қаржыландырудың жиынтық жоспарына, қалалық бюджеттің міндеттемелері бойынша жиынтық жоспарға өзгерістер енгізу;</w:t>
      </w:r>
    </w:p>
    <w:bookmarkEnd w:id="37"/>
    <w:bookmarkStart w:name="z55" w:id="38"/>
    <w:p>
      <w:pPr>
        <w:spacing w:after="0"/>
        <w:ind w:left="0"/>
        <w:jc w:val="both"/>
      </w:pPr>
      <w:r>
        <w:rPr>
          <w:rFonts w:ascii="Times New Roman"/>
          <w:b w:val="false"/>
          <w:i w:val="false"/>
          <w:color w:val="000000"/>
          <w:sz w:val="28"/>
        </w:rPr>
        <w:t>
      5) қалалық бюджеттің атқарылуына бюджеттік есеп жүргізу, қаржылық және шоғырландырылған қаржылық есептілік;</w:t>
      </w:r>
    </w:p>
    <w:bookmarkEnd w:id="38"/>
    <w:bookmarkStart w:name="z56" w:id="39"/>
    <w:p>
      <w:pPr>
        <w:spacing w:after="0"/>
        <w:ind w:left="0"/>
        <w:jc w:val="both"/>
      </w:pPr>
      <w:r>
        <w:rPr>
          <w:rFonts w:ascii="Times New Roman"/>
          <w:b w:val="false"/>
          <w:i w:val="false"/>
          <w:color w:val="000000"/>
          <w:sz w:val="28"/>
        </w:rPr>
        <w:t>
      6) бюджеттік мониторингті жүзеге асыру;</w:t>
      </w:r>
    </w:p>
    <w:bookmarkEnd w:id="39"/>
    <w:bookmarkStart w:name="z57" w:id="40"/>
    <w:p>
      <w:pPr>
        <w:spacing w:after="0"/>
        <w:ind w:left="0"/>
        <w:jc w:val="both"/>
      </w:pPr>
      <w:r>
        <w:rPr>
          <w:rFonts w:ascii="Times New Roman"/>
          <w:b w:val="false"/>
          <w:i w:val="false"/>
          <w:color w:val="000000"/>
          <w:sz w:val="28"/>
        </w:rPr>
        <w:t>
      7) бюджеттік кредиттердің тіркелуін, есепке алуды, мониторингті қамтамасыз ету, бюджеттік кредиттерді өтеуді және қызмет көрсетуді жүзеге асыру;</w:t>
      </w:r>
    </w:p>
    <w:bookmarkEnd w:id="40"/>
    <w:bookmarkStart w:name="z58" w:id="41"/>
    <w:p>
      <w:pPr>
        <w:spacing w:after="0"/>
        <w:ind w:left="0"/>
        <w:jc w:val="both"/>
      </w:pPr>
      <w:r>
        <w:rPr>
          <w:rFonts w:ascii="Times New Roman"/>
          <w:b w:val="false"/>
          <w:i w:val="false"/>
          <w:color w:val="000000"/>
          <w:sz w:val="28"/>
        </w:rPr>
        <w:t>
      8) мемлекеттік мекеменің құзыретіне кіретін мәселелер бойынша Қостанай қаласы әкімдігінің нормативтік құқықтық және нормативтік емес актілерінің жобаларын дайындау және келістіру;</w:t>
      </w:r>
    </w:p>
    <w:bookmarkEnd w:id="41"/>
    <w:bookmarkStart w:name="z59" w:id="42"/>
    <w:p>
      <w:pPr>
        <w:spacing w:after="0"/>
        <w:ind w:left="0"/>
        <w:jc w:val="both"/>
      </w:pPr>
      <w:r>
        <w:rPr>
          <w:rFonts w:ascii="Times New Roman"/>
          <w:b w:val="false"/>
          <w:i w:val="false"/>
          <w:color w:val="000000"/>
          <w:sz w:val="28"/>
        </w:rPr>
        <w:t>
      9) өз құзыреті шегінде бірыңғай бюджеттік сыныптаманың бюджетке түсетін түсімдер сыныптамасының кодтары бойынша бюджетке түсетін түсімдердің артық (қате) төленген сомаларын қалалық бюджеттен қайтаруды және (немесе) есепке жатқызуды қамтамасыз ету.</w:t>
      </w:r>
    </w:p>
    <w:bookmarkEnd w:id="42"/>
    <w:bookmarkStart w:name="z60" w:id="4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3"/>
    <w:bookmarkStart w:name="z61" w:id="44"/>
    <w:p>
      <w:pPr>
        <w:spacing w:after="0"/>
        <w:ind w:left="0"/>
        <w:jc w:val="both"/>
      </w:pPr>
      <w:r>
        <w:rPr>
          <w:rFonts w:ascii="Times New Roman"/>
          <w:b w:val="false"/>
          <w:i w:val="false"/>
          <w:color w:val="000000"/>
          <w:sz w:val="28"/>
        </w:rPr>
        <w:t>
      16. "Қостанай қаласы әкімдігінің қаржы бөлімі" мемлекеттік мекемесіне басшылықты "Қостанай қаласы әкімдігінің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44"/>
    <w:bookmarkStart w:name="z62" w:id="45"/>
    <w:p>
      <w:pPr>
        <w:spacing w:after="0"/>
        <w:ind w:left="0"/>
        <w:jc w:val="both"/>
      </w:pPr>
      <w:r>
        <w:rPr>
          <w:rFonts w:ascii="Times New Roman"/>
          <w:b w:val="false"/>
          <w:i w:val="false"/>
          <w:color w:val="000000"/>
          <w:sz w:val="28"/>
        </w:rPr>
        <w:t>
      17. "Қостанай қаласы әкімдігінің қаржы бөлімі" мемлекеттік мекемесінің бірінші басшысын лауазымына Қостанай қаласының әкімі тағайындайды және қызметтен босатады.</w:t>
      </w:r>
    </w:p>
    <w:bookmarkEnd w:id="45"/>
    <w:bookmarkStart w:name="z63" w:id="46"/>
    <w:p>
      <w:pPr>
        <w:spacing w:after="0"/>
        <w:ind w:left="0"/>
        <w:jc w:val="both"/>
      </w:pPr>
      <w:r>
        <w:rPr>
          <w:rFonts w:ascii="Times New Roman"/>
          <w:b w:val="false"/>
          <w:i w:val="false"/>
          <w:color w:val="000000"/>
          <w:sz w:val="28"/>
        </w:rPr>
        <w:t>
      18. "Қостанай қаласы әкімдігінің қаржы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46"/>
    <w:bookmarkStart w:name="z64" w:id="47"/>
    <w:p>
      <w:pPr>
        <w:spacing w:after="0"/>
        <w:ind w:left="0"/>
        <w:jc w:val="both"/>
      </w:pPr>
      <w:r>
        <w:rPr>
          <w:rFonts w:ascii="Times New Roman"/>
          <w:b w:val="false"/>
          <w:i w:val="false"/>
          <w:color w:val="000000"/>
          <w:sz w:val="28"/>
        </w:rPr>
        <w:t>
      19. "Қостанай қаласы әкімдігінің қаржы бөлімі" мемлекеттік мекемесінің бірінші басшысының өкілеттігі:</w:t>
      </w:r>
    </w:p>
    <w:bookmarkEnd w:id="47"/>
    <w:bookmarkStart w:name="z65" w:id="48"/>
    <w:p>
      <w:pPr>
        <w:spacing w:after="0"/>
        <w:ind w:left="0"/>
        <w:jc w:val="both"/>
      </w:pPr>
      <w:r>
        <w:rPr>
          <w:rFonts w:ascii="Times New Roman"/>
          <w:b w:val="false"/>
          <w:i w:val="false"/>
          <w:color w:val="000000"/>
          <w:sz w:val="28"/>
        </w:rPr>
        <w:t>
      "Қостанай қаласы әкімдігінің қаржы бөлімі" мемлекеттік мекемесінің атынан әрекет етеді;</w:t>
      </w:r>
    </w:p>
    <w:bookmarkEnd w:id="48"/>
    <w:bookmarkStart w:name="z66" w:id="49"/>
    <w:p>
      <w:pPr>
        <w:spacing w:after="0"/>
        <w:ind w:left="0"/>
        <w:jc w:val="both"/>
      </w:pPr>
      <w:r>
        <w:rPr>
          <w:rFonts w:ascii="Times New Roman"/>
          <w:b w:val="false"/>
          <w:i w:val="false"/>
          <w:color w:val="000000"/>
          <w:sz w:val="28"/>
        </w:rPr>
        <w:t>
      барлық ұйымдарда "Қостанай қаласы әкімдігінің қаржы бөлімі" мемлекеттік мекемесінің мүддесін қорғайды;</w:t>
      </w:r>
    </w:p>
    <w:bookmarkEnd w:id="49"/>
    <w:bookmarkStart w:name="z67" w:id="50"/>
    <w:p>
      <w:pPr>
        <w:spacing w:after="0"/>
        <w:ind w:left="0"/>
        <w:jc w:val="both"/>
      </w:pPr>
      <w:r>
        <w:rPr>
          <w:rFonts w:ascii="Times New Roman"/>
          <w:b w:val="false"/>
          <w:i w:val="false"/>
          <w:color w:val="000000"/>
          <w:sz w:val="28"/>
        </w:rPr>
        <w:t>
      заңнамада белгіленген жағдайларда және шектерде мүлікті басқарады;</w:t>
      </w:r>
    </w:p>
    <w:bookmarkEnd w:id="50"/>
    <w:bookmarkStart w:name="z68" w:id="51"/>
    <w:p>
      <w:pPr>
        <w:spacing w:after="0"/>
        <w:ind w:left="0"/>
        <w:jc w:val="both"/>
      </w:pPr>
      <w:r>
        <w:rPr>
          <w:rFonts w:ascii="Times New Roman"/>
          <w:b w:val="false"/>
          <w:i w:val="false"/>
          <w:color w:val="000000"/>
          <w:sz w:val="28"/>
        </w:rPr>
        <w:t>
      шарттар жасасады;</w:t>
      </w:r>
    </w:p>
    <w:bookmarkEnd w:id="51"/>
    <w:bookmarkStart w:name="z69" w:id="52"/>
    <w:p>
      <w:pPr>
        <w:spacing w:after="0"/>
        <w:ind w:left="0"/>
        <w:jc w:val="both"/>
      </w:pPr>
      <w:r>
        <w:rPr>
          <w:rFonts w:ascii="Times New Roman"/>
          <w:b w:val="false"/>
          <w:i w:val="false"/>
          <w:color w:val="000000"/>
          <w:sz w:val="28"/>
        </w:rPr>
        <w:t>
      сенімхаттар береді;</w:t>
      </w:r>
    </w:p>
    <w:bookmarkEnd w:id="52"/>
    <w:bookmarkStart w:name="z70" w:id="53"/>
    <w:p>
      <w:pPr>
        <w:spacing w:after="0"/>
        <w:ind w:left="0"/>
        <w:jc w:val="both"/>
      </w:pPr>
      <w:r>
        <w:rPr>
          <w:rFonts w:ascii="Times New Roman"/>
          <w:b w:val="false"/>
          <w:i w:val="false"/>
          <w:color w:val="000000"/>
          <w:sz w:val="28"/>
        </w:rPr>
        <w:t>
      қаржылық құжаттарға бірінші қол қою құқығына ие;</w:t>
      </w:r>
    </w:p>
    <w:bookmarkEnd w:id="53"/>
    <w:bookmarkStart w:name="z71" w:id="54"/>
    <w:p>
      <w:pPr>
        <w:spacing w:after="0"/>
        <w:ind w:left="0"/>
        <w:jc w:val="both"/>
      </w:pPr>
      <w:r>
        <w:rPr>
          <w:rFonts w:ascii="Times New Roman"/>
          <w:b w:val="false"/>
          <w:i w:val="false"/>
          <w:color w:val="000000"/>
          <w:sz w:val="28"/>
        </w:rPr>
        <w:t>
      барлық қызметкерлерге орындауға міндетті бұйрықтар шығарады және нұсқаулар береді;</w:t>
      </w:r>
    </w:p>
    <w:bookmarkEnd w:id="54"/>
    <w:bookmarkStart w:name="z72" w:id="55"/>
    <w:p>
      <w:pPr>
        <w:spacing w:after="0"/>
        <w:ind w:left="0"/>
        <w:jc w:val="both"/>
      </w:pPr>
      <w:r>
        <w:rPr>
          <w:rFonts w:ascii="Times New Roman"/>
          <w:b w:val="false"/>
          <w:i w:val="false"/>
          <w:color w:val="000000"/>
          <w:sz w:val="28"/>
        </w:rPr>
        <w:t>
      "Қостанай қаласы әкімдігінің қаржы бөлімі" мемлекеттік мекемесінің қызметкерлеріне көтермелеу шараларын және тәртіптік жаза қолданады;</w:t>
      </w:r>
    </w:p>
    <w:bookmarkEnd w:id="55"/>
    <w:bookmarkStart w:name="z73" w:id="56"/>
    <w:p>
      <w:pPr>
        <w:spacing w:after="0"/>
        <w:ind w:left="0"/>
        <w:jc w:val="both"/>
      </w:pPr>
      <w:r>
        <w:rPr>
          <w:rFonts w:ascii="Times New Roman"/>
          <w:b w:val="false"/>
          <w:i w:val="false"/>
          <w:color w:val="000000"/>
          <w:sz w:val="28"/>
        </w:rPr>
        <w:t xml:space="preserve">
      әкімдік актілерінің жобаларын дайындау кезінде оның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емес құқықтық акті немесе нормативтік құқықтық акті болып табылатынын анықтайды;</w:t>
      </w:r>
    </w:p>
    <w:bookmarkEnd w:id="56"/>
    <w:bookmarkStart w:name="z74" w:id="57"/>
    <w:p>
      <w:pPr>
        <w:spacing w:after="0"/>
        <w:ind w:left="0"/>
        <w:jc w:val="both"/>
      </w:pPr>
      <w:r>
        <w:rPr>
          <w:rFonts w:ascii="Times New Roman"/>
          <w:b w:val="false"/>
          <w:i w:val="false"/>
          <w:color w:val="000000"/>
          <w:sz w:val="28"/>
        </w:rPr>
        <w:t>
      әзірлеуші органы мемлекеттік мекеме болып табылатын әкімдіктің нормативтік құқықтық актілерінің жобаларын әзірлеу, қабылдау және кейіннен мемлекеттік тіркеу барысына тікелеу бақылау жасайды;</w:t>
      </w:r>
    </w:p>
    <w:bookmarkEnd w:id="57"/>
    <w:bookmarkStart w:name="z75" w:id="58"/>
    <w:p>
      <w:pPr>
        <w:spacing w:after="0"/>
        <w:ind w:left="0"/>
        <w:jc w:val="both"/>
      </w:pPr>
      <w:r>
        <w:rPr>
          <w:rFonts w:ascii="Times New Roman"/>
          <w:b w:val="false"/>
          <w:i w:val="false"/>
          <w:color w:val="000000"/>
          <w:sz w:val="28"/>
        </w:rPr>
        <w:t>
      жобалардың уақтылы, сапалы әзірленуіне, ресімделуіне және әкімдікке белгіленген мерзімдерде ұсынылуына, сонымен қатар жобалардың мемлекеттік және орыс тілдеріндегі мәтіндерінің түпнұсқалылығына дербес жауапты болады.</w:t>
      </w:r>
    </w:p>
    <w:bookmarkEnd w:id="58"/>
    <w:p>
      <w:pPr>
        <w:spacing w:after="0"/>
        <w:ind w:left="0"/>
        <w:jc w:val="both"/>
      </w:pPr>
      <w:r>
        <w:rPr>
          <w:rFonts w:ascii="Times New Roman"/>
          <w:b w:val="false"/>
          <w:i w:val="false"/>
          <w:color w:val="000000"/>
          <w:sz w:val="28"/>
        </w:rPr>
        <w:t>
      "Қостанай қаласы әкімдігінің қаржы бөлімі" мемлекеттік мекемесінің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 тарау. Мемлекеттік органның мүлкі</w:t>
      </w:r>
    </w:p>
    <w:p>
      <w:pPr>
        <w:spacing w:after="0"/>
        <w:ind w:left="0"/>
        <w:jc w:val="both"/>
      </w:pPr>
      <w:r>
        <w:rPr>
          <w:rFonts w:ascii="Times New Roman"/>
          <w:b w:val="false"/>
          <w:i w:val="false"/>
          <w:color w:val="000000"/>
          <w:sz w:val="28"/>
        </w:rPr>
        <w:t>
      21. "Қостанай қаласы әкімдігінің қаржы бөлімі"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"Қостанай қаласы әкімдігінің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"Қостанай қаласы әкімдігінің қаржы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"Қостанай қаласы әкімдігінің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"Қостанай қаласы әкімдігінің қаржы бөлімі" мемлекеттік мекемесінің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1" w:id="59"/>
    <w:p>
      <w:pPr>
        <w:spacing w:after="0"/>
        <w:ind w:left="0"/>
        <w:jc w:val="left"/>
      </w:pPr>
      <w:r>
        <w:rPr>
          <w:rFonts w:ascii="Times New Roman"/>
          <w:b/>
          <w:i w:val="false"/>
          <w:color w:val="000000"/>
        </w:rPr>
        <w:t xml:space="preserve"> "Қостанай қаласы әкімдігінің мемлекеттік активтер және сатып алу бөлімі"</w:t>
      </w:r>
      <w:r>
        <w:br/>
      </w:r>
      <w:r>
        <w:rPr>
          <w:rFonts w:ascii="Times New Roman"/>
          <w:b/>
          <w:i w:val="false"/>
          <w:color w:val="000000"/>
        </w:rPr>
        <w:t>мемлекеттік мекемесі туралы ереже</w:t>
      </w:r>
    </w:p>
    <w:bookmarkEnd w:id="59"/>
    <w:bookmarkStart w:name="z82" w:id="60"/>
    <w:p>
      <w:pPr>
        <w:spacing w:after="0"/>
        <w:ind w:left="0"/>
        <w:jc w:val="left"/>
      </w:pPr>
      <w:r>
        <w:rPr>
          <w:rFonts w:ascii="Times New Roman"/>
          <w:b/>
          <w:i w:val="false"/>
          <w:color w:val="000000"/>
        </w:rPr>
        <w:t xml:space="preserve"> 1. Жалпы ережелер</w:t>
      </w:r>
    </w:p>
    <w:bookmarkEnd w:id="60"/>
    <w:bookmarkStart w:name="z83" w:id="61"/>
    <w:p>
      <w:pPr>
        <w:spacing w:after="0"/>
        <w:ind w:left="0"/>
        <w:jc w:val="both"/>
      </w:pPr>
      <w:r>
        <w:rPr>
          <w:rFonts w:ascii="Times New Roman"/>
          <w:b w:val="false"/>
          <w:i w:val="false"/>
          <w:color w:val="000000"/>
          <w:sz w:val="28"/>
        </w:rPr>
        <w:t>
      1. "Қостанай қаласы әкімдігінің мемлекеттік активтер және сатып алу бөлімі" мемлекеттік мекемесі қаланың коммуналдық меншігін басқару саласындағы басшылықты жүзеге асыратын Қазақстан Республикасының мемлекеттік органы болып табылады.</w:t>
      </w:r>
    </w:p>
    <w:bookmarkEnd w:id="61"/>
    <w:bookmarkStart w:name="z84" w:id="62"/>
    <w:p>
      <w:pPr>
        <w:spacing w:after="0"/>
        <w:ind w:left="0"/>
        <w:jc w:val="both"/>
      </w:pPr>
      <w:r>
        <w:rPr>
          <w:rFonts w:ascii="Times New Roman"/>
          <w:b w:val="false"/>
          <w:i w:val="false"/>
          <w:color w:val="000000"/>
          <w:sz w:val="28"/>
        </w:rPr>
        <w:t>
      2. "Қостанай қаласы әкімдігінің мемлекеттік активтер және сатып алу бөлімі" мемлекеттік мекемесінің ведомстволары жоқ.</w:t>
      </w:r>
    </w:p>
    <w:bookmarkEnd w:id="62"/>
    <w:bookmarkStart w:name="z85" w:id="63"/>
    <w:p>
      <w:pPr>
        <w:spacing w:after="0"/>
        <w:ind w:left="0"/>
        <w:jc w:val="both"/>
      </w:pPr>
      <w:r>
        <w:rPr>
          <w:rFonts w:ascii="Times New Roman"/>
          <w:b w:val="false"/>
          <w:i w:val="false"/>
          <w:color w:val="000000"/>
          <w:sz w:val="28"/>
        </w:rPr>
        <w:t xml:space="preserve">
      3. "Қостанай қаласы әкімдігінің мемлекеттік активтер және сатып алу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3"/>
    <w:bookmarkStart w:name="z86" w:id="64"/>
    <w:p>
      <w:pPr>
        <w:spacing w:after="0"/>
        <w:ind w:left="0"/>
        <w:jc w:val="both"/>
      </w:pPr>
      <w:r>
        <w:rPr>
          <w:rFonts w:ascii="Times New Roman"/>
          <w:b w:val="false"/>
          <w:i w:val="false"/>
          <w:color w:val="000000"/>
          <w:sz w:val="28"/>
        </w:rPr>
        <w:t>
      4. "Қостанай қаласы әкімдігінің мемлекеттік активтер және сатып алу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4"/>
    <w:bookmarkStart w:name="z87" w:id="65"/>
    <w:p>
      <w:pPr>
        <w:spacing w:after="0"/>
        <w:ind w:left="0"/>
        <w:jc w:val="both"/>
      </w:pPr>
      <w:r>
        <w:rPr>
          <w:rFonts w:ascii="Times New Roman"/>
          <w:b w:val="false"/>
          <w:i w:val="false"/>
          <w:color w:val="000000"/>
          <w:sz w:val="28"/>
        </w:rPr>
        <w:t>
      5. "Қостанай қаласы әкімдігінің мемлекеттік активтер және сатып алу бөлімі" мемлекеттік мекемесі азаматтық-құқықтық қатынастарға өз атынан түседі.</w:t>
      </w:r>
    </w:p>
    <w:bookmarkEnd w:id="65"/>
    <w:bookmarkStart w:name="z88" w:id="66"/>
    <w:p>
      <w:pPr>
        <w:spacing w:after="0"/>
        <w:ind w:left="0"/>
        <w:jc w:val="both"/>
      </w:pPr>
      <w:r>
        <w:rPr>
          <w:rFonts w:ascii="Times New Roman"/>
          <w:b w:val="false"/>
          <w:i w:val="false"/>
          <w:color w:val="000000"/>
          <w:sz w:val="28"/>
        </w:rPr>
        <w:t>
      6. "Қостанай қаласы әкімдігінің мемлекеттік активтер және сатып алу бөлімі"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p>
    <w:bookmarkEnd w:id="66"/>
    <w:bookmarkStart w:name="z89" w:id="67"/>
    <w:p>
      <w:pPr>
        <w:spacing w:after="0"/>
        <w:ind w:left="0"/>
        <w:jc w:val="both"/>
      </w:pPr>
      <w:r>
        <w:rPr>
          <w:rFonts w:ascii="Times New Roman"/>
          <w:b w:val="false"/>
          <w:i w:val="false"/>
          <w:color w:val="000000"/>
          <w:sz w:val="28"/>
        </w:rPr>
        <w:t>
      7. "Қостанай қаласы әкімдігінің мемлекеттік активтер және сатып алу бөлімі" мемлекеттік мекемесі өз құзыретінің мәселелері бойынша заңнамада белгіленген тәртіппен "Қостанай қаласы әкімдігінің мемлекеттік активтер және сатып алу бөлімі" мемлекеттік мекемесі басшысының бұйрықтарымен және Қазақстан Республикасының заңнамасымен көзделген басқа да актілермен ресімделетін шешімдер қабылдайды.</w:t>
      </w:r>
    </w:p>
    <w:bookmarkEnd w:id="67"/>
    <w:bookmarkStart w:name="z90" w:id="68"/>
    <w:p>
      <w:pPr>
        <w:spacing w:after="0"/>
        <w:ind w:left="0"/>
        <w:jc w:val="both"/>
      </w:pPr>
      <w:r>
        <w:rPr>
          <w:rFonts w:ascii="Times New Roman"/>
          <w:b w:val="false"/>
          <w:i w:val="false"/>
          <w:color w:val="000000"/>
          <w:sz w:val="28"/>
        </w:rPr>
        <w:t>
      8. "Қостанай қаласы әкімдігінің мемлекеттік активтер және сатып алу бөлімі" мемлекеттік мекемесінің құрылымы мен штат санының лимиті қолданыстағы заңнамаға сәйкес бекітіледі.</w:t>
      </w:r>
    </w:p>
    <w:bookmarkEnd w:id="68"/>
    <w:bookmarkStart w:name="z91" w:id="69"/>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Толстой көшесі, 74.</w:t>
      </w:r>
    </w:p>
    <w:bookmarkEnd w:id="69"/>
    <w:bookmarkStart w:name="z92" w:id="70"/>
    <w:p>
      <w:pPr>
        <w:spacing w:after="0"/>
        <w:ind w:left="0"/>
        <w:jc w:val="both"/>
      </w:pPr>
      <w:r>
        <w:rPr>
          <w:rFonts w:ascii="Times New Roman"/>
          <w:b w:val="false"/>
          <w:i w:val="false"/>
          <w:color w:val="000000"/>
          <w:sz w:val="28"/>
        </w:rPr>
        <w:t>
      10. Мемлекеттік органның толық атауы – "Қостанай қаласы әкімдігінің мемлекеттік активтер және сатып алу бөлімі" мемлекеттік мекемесі.</w:t>
      </w:r>
    </w:p>
    <w:bookmarkEnd w:id="70"/>
    <w:bookmarkStart w:name="z93" w:id="71"/>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әкімдігінің мемлекеттік активтер және сатып алу бөлімі" мемлекеттік мекемесінің құрылтай құжаты болып табылады.</w:t>
      </w:r>
    </w:p>
    <w:bookmarkEnd w:id="71"/>
    <w:bookmarkStart w:name="z94" w:id="72"/>
    <w:p>
      <w:pPr>
        <w:spacing w:after="0"/>
        <w:ind w:left="0"/>
        <w:jc w:val="both"/>
      </w:pPr>
      <w:r>
        <w:rPr>
          <w:rFonts w:ascii="Times New Roman"/>
          <w:b w:val="false"/>
          <w:i w:val="false"/>
          <w:color w:val="000000"/>
          <w:sz w:val="28"/>
        </w:rPr>
        <w:t>
      12. "Қостанай қаласы әкімдігінің мемлекеттік активтер және сатып алу бөлімі" мемлекеттік мекемесінің қызметін қаржыландыру жергілікті бюджеттен жүзеге асырылады.</w:t>
      </w:r>
    </w:p>
    <w:bookmarkEnd w:id="72"/>
    <w:bookmarkStart w:name="z95" w:id="73"/>
    <w:p>
      <w:pPr>
        <w:spacing w:after="0"/>
        <w:ind w:left="0"/>
        <w:jc w:val="both"/>
      </w:pPr>
      <w:r>
        <w:rPr>
          <w:rFonts w:ascii="Times New Roman"/>
          <w:b w:val="false"/>
          <w:i w:val="false"/>
          <w:color w:val="000000"/>
          <w:sz w:val="28"/>
        </w:rPr>
        <w:t>
      13. "Қостанай қаласы әкімдігінің мемлекеттік активтер және сатып алу бөлімі" мемлекеттік мекемесіне кәсіпкерлік субъектілерімен "Қостанай қаласы әкімдігінің мемлекеттік активтер және сатып алу бөлімі" мемлекеттік мекемесінің функциялары болып табылатын міндеттерді орындау тұрғысында шарттық қатынастарға түсуге тыйым салынады.</w:t>
      </w:r>
    </w:p>
    <w:bookmarkEnd w:id="73"/>
    <w:bookmarkStart w:name="z96" w:id="74"/>
    <w:p>
      <w:pPr>
        <w:spacing w:after="0"/>
        <w:ind w:left="0"/>
        <w:jc w:val="both"/>
      </w:pPr>
      <w:r>
        <w:rPr>
          <w:rFonts w:ascii="Times New Roman"/>
          <w:b w:val="false"/>
          <w:i w:val="false"/>
          <w:color w:val="000000"/>
          <w:sz w:val="28"/>
        </w:rPr>
        <w:t>
      Егер "Қостанай қаласы әкімдігінің мемлекеттік активтер және сатып алу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4"/>
    <w:bookmarkStart w:name="z97" w:id="7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75"/>
    <w:bookmarkStart w:name="z98" w:id="76"/>
    <w:p>
      <w:pPr>
        <w:spacing w:after="0"/>
        <w:ind w:left="0"/>
        <w:jc w:val="both"/>
      </w:pPr>
      <w:r>
        <w:rPr>
          <w:rFonts w:ascii="Times New Roman"/>
          <w:b w:val="false"/>
          <w:i w:val="false"/>
          <w:color w:val="000000"/>
          <w:sz w:val="28"/>
        </w:rPr>
        <w:t>
      14. "Қостанай қаласы әкімдігінің мемлекеттік активтер және сатып алу бөлімі" мемлекеттік мекемесінің миссиясы қаланың коммуналдық меншігін тиімді басқару.</w:t>
      </w:r>
    </w:p>
    <w:bookmarkEnd w:id="76"/>
    <w:bookmarkStart w:name="z99" w:id="77"/>
    <w:p>
      <w:pPr>
        <w:spacing w:after="0"/>
        <w:ind w:left="0"/>
        <w:jc w:val="both"/>
      </w:pPr>
      <w:r>
        <w:rPr>
          <w:rFonts w:ascii="Times New Roman"/>
          <w:b w:val="false"/>
          <w:i w:val="false"/>
          <w:color w:val="000000"/>
          <w:sz w:val="28"/>
        </w:rPr>
        <w:t>
      15. Міндеттері:</w:t>
      </w:r>
    </w:p>
    <w:bookmarkEnd w:id="77"/>
    <w:bookmarkStart w:name="z100" w:id="78"/>
    <w:p>
      <w:pPr>
        <w:spacing w:after="0"/>
        <w:ind w:left="0"/>
        <w:jc w:val="both"/>
      </w:pPr>
      <w:r>
        <w:rPr>
          <w:rFonts w:ascii="Times New Roman"/>
          <w:b w:val="false"/>
          <w:i w:val="false"/>
          <w:color w:val="000000"/>
          <w:sz w:val="28"/>
        </w:rPr>
        <w:t>
      - қаланың коммуналдық меншігін басқару;</w:t>
      </w:r>
    </w:p>
    <w:bookmarkEnd w:id="78"/>
    <w:bookmarkStart w:name="z101" w:id="79"/>
    <w:p>
      <w:pPr>
        <w:spacing w:after="0"/>
        <w:ind w:left="0"/>
        <w:jc w:val="both"/>
      </w:pPr>
      <w:r>
        <w:rPr>
          <w:rFonts w:ascii="Times New Roman"/>
          <w:b w:val="false"/>
          <w:i w:val="false"/>
          <w:color w:val="000000"/>
          <w:sz w:val="28"/>
        </w:rPr>
        <w:t>
      16. Функциялары:</w:t>
      </w:r>
    </w:p>
    <w:bookmarkEnd w:id="79"/>
    <w:bookmarkStart w:name="z102" w:id="80"/>
    <w:p>
      <w:pPr>
        <w:spacing w:after="0"/>
        <w:ind w:left="0"/>
        <w:jc w:val="both"/>
      </w:pPr>
      <w:r>
        <w:rPr>
          <w:rFonts w:ascii="Times New Roman"/>
          <w:b w:val="false"/>
          <w:i w:val="false"/>
          <w:color w:val="000000"/>
          <w:sz w:val="28"/>
        </w:rPr>
        <w:t>
      1) мемлекеттік органдардың мемлекеттік сатып алу және мемлекеттік сатып алулар бойынша жиынтық есепті құрастыру саласындағы жұмысын үйлестіруді жүзеге асыру;</w:t>
      </w:r>
    </w:p>
    <w:bookmarkEnd w:id="80"/>
    <w:bookmarkStart w:name="z103" w:id="81"/>
    <w:p>
      <w:pPr>
        <w:spacing w:after="0"/>
        <w:ind w:left="0"/>
        <w:jc w:val="both"/>
      </w:pPr>
      <w:r>
        <w:rPr>
          <w:rFonts w:ascii="Times New Roman"/>
          <w:b w:val="false"/>
          <w:i w:val="false"/>
          <w:color w:val="000000"/>
          <w:sz w:val="28"/>
        </w:rPr>
        <w:t>
      2) коммуналдық мүлік тізілімін жүргізу, қаланың коммуналдық мүлкін пайдалануға мониторингті жүзеге асыру;</w:t>
      </w:r>
    </w:p>
    <w:bookmarkEnd w:id="81"/>
    <w:bookmarkStart w:name="z104" w:id="82"/>
    <w:p>
      <w:pPr>
        <w:spacing w:after="0"/>
        <w:ind w:left="0"/>
        <w:jc w:val="both"/>
      </w:pPr>
      <w:r>
        <w:rPr>
          <w:rFonts w:ascii="Times New Roman"/>
          <w:b w:val="false"/>
          <w:i w:val="false"/>
          <w:color w:val="000000"/>
          <w:sz w:val="28"/>
        </w:rPr>
        <w:t>
      3) қаланың коммуналдық мүлкінің пайдаланылуын және сақталуын бақылауды қамтамасыз ету;</w:t>
      </w:r>
    </w:p>
    <w:bookmarkEnd w:id="82"/>
    <w:bookmarkStart w:name="z105" w:id="83"/>
    <w:p>
      <w:pPr>
        <w:spacing w:after="0"/>
        <w:ind w:left="0"/>
        <w:jc w:val="both"/>
      </w:pPr>
      <w:r>
        <w:rPr>
          <w:rFonts w:ascii="Times New Roman"/>
          <w:b w:val="false"/>
          <w:i w:val="false"/>
          <w:color w:val="000000"/>
          <w:sz w:val="28"/>
        </w:rPr>
        <w:t>
      4) қаланың коммуналдық мүлік объектілерін жеке тұлғаларға және мемлекеттік емес заңды тұлғаларға мүліктік жалдауға (жалға алуға), кейіннен сатып алу құқығынсыз, шағын кәсіпкерлік субъектілерінің меншігіне кейіннен сатып алу құқығымен немесе кейіннен меншігіне өтеусіз негізде ұсыну, сондай-ақ қаланың коммуналдық мүлкін кепілдікке және өтеусіз пайдалануға беру құқығымен мүліктік жалдауға (жалға алуға), сенімгерлік басқаруға беру жұмыстарын жүргізу;</w:t>
      </w:r>
    </w:p>
    <w:bookmarkEnd w:id="83"/>
    <w:bookmarkStart w:name="z106" w:id="84"/>
    <w:p>
      <w:pPr>
        <w:spacing w:after="0"/>
        <w:ind w:left="0"/>
        <w:jc w:val="both"/>
      </w:pPr>
      <w:r>
        <w:rPr>
          <w:rFonts w:ascii="Times New Roman"/>
          <w:b w:val="false"/>
          <w:i w:val="false"/>
          <w:color w:val="000000"/>
          <w:sz w:val="28"/>
        </w:rPr>
        <w:t>
      5) қаланың коммуналдық мүлкін (тұрғын емес мақсатта) жалға алушылар шегінде жалгерлік ақыны (айыппұлдар) есептеуді және қала бюджетіне жалгерлік төлемдердің уақтылы және толық түсуіне бақылауды жүзеге асырады;</w:t>
      </w:r>
    </w:p>
    <w:bookmarkEnd w:id="84"/>
    <w:bookmarkStart w:name="z107" w:id="85"/>
    <w:p>
      <w:pPr>
        <w:spacing w:after="0"/>
        <w:ind w:left="0"/>
        <w:jc w:val="both"/>
      </w:pPr>
      <w:r>
        <w:rPr>
          <w:rFonts w:ascii="Times New Roman"/>
          <w:b w:val="false"/>
          <w:i w:val="false"/>
          <w:color w:val="000000"/>
          <w:sz w:val="28"/>
        </w:rPr>
        <w:t>
      6) жекелеген негіздер бойынша қаланың коммуналдық меншігіне айналдырылған (түскен) қаланың мүлкін есепке алуды, сақтауды, бағалауды және одан әрі пайдалануды ұйымдастыру;</w:t>
      </w:r>
    </w:p>
    <w:bookmarkEnd w:id="85"/>
    <w:bookmarkStart w:name="z108" w:id="86"/>
    <w:p>
      <w:pPr>
        <w:spacing w:after="0"/>
        <w:ind w:left="0"/>
        <w:jc w:val="both"/>
      </w:pPr>
      <w:r>
        <w:rPr>
          <w:rFonts w:ascii="Times New Roman"/>
          <w:b w:val="false"/>
          <w:i w:val="false"/>
          <w:color w:val="000000"/>
          <w:sz w:val="28"/>
        </w:rPr>
        <w:t>
      7) сенімгерлік басқарушының қаланың коммуналдық мүлкін сенімгерлік басқару шарты бойынша міндеттемелерді орындауына бақылауды жүзеге асыру;</w:t>
      </w:r>
    </w:p>
    <w:bookmarkEnd w:id="86"/>
    <w:bookmarkStart w:name="z109" w:id="87"/>
    <w:p>
      <w:pPr>
        <w:spacing w:after="0"/>
        <w:ind w:left="0"/>
        <w:jc w:val="both"/>
      </w:pPr>
      <w:r>
        <w:rPr>
          <w:rFonts w:ascii="Times New Roman"/>
          <w:b w:val="false"/>
          <w:i w:val="false"/>
          <w:color w:val="000000"/>
          <w:sz w:val="28"/>
        </w:rPr>
        <w:t>
      8) қаланың коммуналдық мүлкін жекешелендіруді жүзеге асыру, оның ішінде жекешелендіру процесін ұйымдастыру үшін делдалды тарту, жекешелендіру объектісінің бағалауын қамтамасыз ету, жекешелендіру объектісінің сату-сатып алу шарттарын дайындау мен жасасуды және сату-сатып алу шарттарының талаптарын сақтауға бақылауды жүзеге асыру;</w:t>
      </w:r>
    </w:p>
    <w:bookmarkEnd w:id="87"/>
    <w:bookmarkStart w:name="z110" w:id="88"/>
    <w:p>
      <w:pPr>
        <w:spacing w:after="0"/>
        <w:ind w:left="0"/>
        <w:jc w:val="both"/>
      </w:pPr>
      <w:r>
        <w:rPr>
          <w:rFonts w:ascii="Times New Roman"/>
          <w:b w:val="false"/>
          <w:i w:val="false"/>
          <w:color w:val="000000"/>
          <w:sz w:val="28"/>
        </w:rPr>
        <w:t>
      9) Қазақстан Республикасының қолданыстағы заңнамасына сәйкес өзге де функцияларды өз құзыретінің шегінде жүзеге асыру.</w:t>
      </w:r>
    </w:p>
    <w:bookmarkEnd w:id="88"/>
    <w:bookmarkStart w:name="z111" w:id="89"/>
    <w:p>
      <w:pPr>
        <w:spacing w:after="0"/>
        <w:ind w:left="0"/>
        <w:jc w:val="both"/>
      </w:pPr>
      <w:r>
        <w:rPr>
          <w:rFonts w:ascii="Times New Roman"/>
          <w:b w:val="false"/>
          <w:i w:val="false"/>
          <w:color w:val="000000"/>
          <w:sz w:val="28"/>
        </w:rPr>
        <w:t>
      17. Құқықтары мен міндеттері:</w:t>
      </w:r>
    </w:p>
    <w:bookmarkEnd w:id="89"/>
    <w:bookmarkStart w:name="z112" w:id="90"/>
    <w:p>
      <w:pPr>
        <w:spacing w:after="0"/>
        <w:ind w:left="0"/>
        <w:jc w:val="both"/>
      </w:pPr>
      <w:r>
        <w:rPr>
          <w:rFonts w:ascii="Times New Roman"/>
          <w:b w:val="false"/>
          <w:i w:val="false"/>
          <w:color w:val="000000"/>
          <w:sz w:val="28"/>
        </w:rPr>
        <w:t>
      1) мемлекеттік органдардан, лауазымды тұлғалардан және өзге де ұйымдардан "Қостанай қаласы әкімдігінің мемлекеттік активтер және сатып алу бөлімі" мемлекеттік мекемесінің құзыретіне кіретін мәселелер бойынша қажетті ақпарат, құжаттар және өзге де материалдар сұрату және алу;</w:t>
      </w:r>
    </w:p>
    <w:bookmarkEnd w:id="90"/>
    <w:bookmarkStart w:name="z113" w:id="9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91"/>
    <w:bookmarkStart w:name="z114" w:id="92"/>
    <w:p>
      <w:pPr>
        <w:spacing w:after="0"/>
        <w:ind w:left="0"/>
        <w:jc w:val="left"/>
      </w:pPr>
      <w:r>
        <w:rPr>
          <w:rFonts w:ascii="Times New Roman"/>
          <w:b/>
          <w:i w:val="false"/>
          <w:color w:val="000000"/>
        </w:rPr>
        <w:t xml:space="preserve"> 3. Мемлекеттік органның қызметін ұйымдастыру</w:t>
      </w:r>
    </w:p>
    <w:bookmarkEnd w:id="92"/>
    <w:bookmarkStart w:name="z115" w:id="93"/>
    <w:p>
      <w:pPr>
        <w:spacing w:after="0"/>
        <w:ind w:left="0"/>
        <w:jc w:val="both"/>
      </w:pPr>
      <w:r>
        <w:rPr>
          <w:rFonts w:ascii="Times New Roman"/>
          <w:b w:val="false"/>
          <w:i w:val="false"/>
          <w:color w:val="000000"/>
          <w:sz w:val="28"/>
        </w:rPr>
        <w:t>
      18. "Қостанай қаласы әкімдігінің мемлекеттік активтер және сатып алу бөлімі" мемлекеттік мекемесіне басшылықты "Қостанай қаласы әкімдігінің мемлекеттік активтер және сатып алу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93"/>
    <w:bookmarkStart w:name="z116" w:id="94"/>
    <w:p>
      <w:pPr>
        <w:spacing w:after="0"/>
        <w:ind w:left="0"/>
        <w:jc w:val="both"/>
      </w:pPr>
      <w:r>
        <w:rPr>
          <w:rFonts w:ascii="Times New Roman"/>
          <w:b w:val="false"/>
          <w:i w:val="false"/>
          <w:color w:val="000000"/>
          <w:sz w:val="28"/>
        </w:rPr>
        <w:t>
      19. "Қостанай қаласы әкімдігінің мемлекеттік активтер және сатып алу бөлімі" мемлекеттік мекемесінің басшысын лауазымына Қостанай қаласының әкімі тағайындайды және қызметен босатады.</w:t>
      </w:r>
    </w:p>
    <w:bookmarkEnd w:id="94"/>
    <w:bookmarkStart w:name="z117" w:id="95"/>
    <w:p>
      <w:pPr>
        <w:spacing w:after="0"/>
        <w:ind w:left="0"/>
        <w:jc w:val="both"/>
      </w:pPr>
      <w:r>
        <w:rPr>
          <w:rFonts w:ascii="Times New Roman"/>
          <w:b w:val="false"/>
          <w:i w:val="false"/>
          <w:color w:val="000000"/>
          <w:sz w:val="28"/>
        </w:rPr>
        <w:t>
      20. "Қостанай қаласы әкімдігінің мемлекеттік активтер және сатып алу бөлімі" мемлекеттік мекемесі басшысының өкілеттігі:</w:t>
      </w:r>
    </w:p>
    <w:bookmarkEnd w:id="95"/>
    <w:bookmarkStart w:name="z118" w:id="96"/>
    <w:p>
      <w:pPr>
        <w:spacing w:after="0"/>
        <w:ind w:left="0"/>
        <w:jc w:val="both"/>
      </w:pPr>
      <w:r>
        <w:rPr>
          <w:rFonts w:ascii="Times New Roman"/>
          <w:b w:val="false"/>
          <w:i w:val="false"/>
          <w:color w:val="000000"/>
          <w:sz w:val="28"/>
        </w:rPr>
        <w:t>
      1) "Қостанай қаласы әкімдігінің мемлекеттік активтер және сатып алу бөлімі" мемлекеттік мекемесінің атынан әрекет етеді;</w:t>
      </w:r>
    </w:p>
    <w:bookmarkEnd w:id="96"/>
    <w:bookmarkStart w:name="z119" w:id="97"/>
    <w:p>
      <w:pPr>
        <w:spacing w:after="0"/>
        <w:ind w:left="0"/>
        <w:jc w:val="both"/>
      </w:pPr>
      <w:r>
        <w:rPr>
          <w:rFonts w:ascii="Times New Roman"/>
          <w:b w:val="false"/>
          <w:i w:val="false"/>
          <w:color w:val="000000"/>
          <w:sz w:val="28"/>
        </w:rPr>
        <w:t>
      2) барлық ұйымдарда "Қостанай қаласы әкімдігінің мемлекеттік активтер және сатып алу бөлімі" мемлекеттік мекемесінің мүддесін қорғайды;</w:t>
      </w:r>
    </w:p>
    <w:bookmarkEnd w:id="97"/>
    <w:bookmarkStart w:name="z120" w:id="98"/>
    <w:p>
      <w:pPr>
        <w:spacing w:after="0"/>
        <w:ind w:left="0"/>
        <w:jc w:val="both"/>
      </w:pPr>
      <w:r>
        <w:rPr>
          <w:rFonts w:ascii="Times New Roman"/>
          <w:b w:val="false"/>
          <w:i w:val="false"/>
          <w:color w:val="000000"/>
          <w:sz w:val="28"/>
        </w:rPr>
        <w:t>
      3) заңнамада белгіленген жағдайларда және шектерде мүлікті басқарады;</w:t>
      </w:r>
    </w:p>
    <w:bookmarkEnd w:id="98"/>
    <w:bookmarkStart w:name="z121" w:id="99"/>
    <w:p>
      <w:pPr>
        <w:spacing w:after="0"/>
        <w:ind w:left="0"/>
        <w:jc w:val="both"/>
      </w:pPr>
      <w:r>
        <w:rPr>
          <w:rFonts w:ascii="Times New Roman"/>
          <w:b w:val="false"/>
          <w:i w:val="false"/>
          <w:color w:val="000000"/>
          <w:sz w:val="28"/>
        </w:rPr>
        <w:t>
      4) шарттар жасасады;</w:t>
      </w:r>
    </w:p>
    <w:bookmarkEnd w:id="99"/>
    <w:bookmarkStart w:name="z122" w:id="100"/>
    <w:p>
      <w:pPr>
        <w:spacing w:after="0"/>
        <w:ind w:left="0"/>
        <w:jc w:val="both"/>
      </w:pPr>
      <w:r>
        <w:rPr>
          <w:rFonts w:ascii="Times New Roman"/>
          <w:b w:val="false"/>
          <w:i w:val="false"/>
          <w:color w:val="000000"/>
          <w:sz w:val="28"/>
        </w:rPr>
        <w:t>
      5) сенімхаттар береді;</w:t>
      </w:r>
    </w:p>
    <w:bookmarkEnd w:id="100"/>
    <w:bookmarkStart w:name="z123" w:id="101"/>
    <w:p>
      <w:pPr>
        <w:spacing w:after="0"/>
        <w:ind w:left="0"/>
        <w:jc w:val="both"/>
      </w:pPr>
      <w:r>
        <w:rPr>
          <w:rFonts w:ascii="Times New Roman"/>
          <w:b w:val="false"/>
          <w:i w:val="false"/>
          <w:color w:val="000000"/>
          <w:sz w:val="28"/>
        </w:rPr>
        <w:t>
      6) қаржылық құжаттарға бірінші қол қою құқығына ие;</w:t>
      </w:r>
    </w:p>
    <w:bookmarkEnd w:id="101"/>
    <w:bookmarkStart w:name="z124" w:id="102"/>
    <w:p>
      <w:pPr>
        <w:spacing w:after="0"/>
        <w:ind w:left="0"/>
        <w:jc w:val="both"/>
      </w:pPr>
      <w:r>
        <w:rPr>
          <w:rFonts w:ascii="Times New Roman"/>
          <w:b w:val="false"/>
          <w:i w:val="false"/>
          <w:color w:val="000000"/>
          <w:sz w:val="28"/>
        </w:rPr>
        <w:t>
      7) барлық қызметкерлерге орындауға міндетті бұйрықтар шығарады және нұсқаулар береді;</w:t>
      </w:r>
    </w:p>
    <w:bookmarkEnd w:id="102"/>
    <w:bookmarkStart w:name="z125" w:id="103"/>
    <w:p>
      <w:pPr>
        <w:spacing w:after="0"/>
        <w:ind w:left="0"/>
        <w:jc w:val="both"/>
      </w:pPr>
      <w:r>
        <w:rPr>
          <w:rFonts w:ascii="Times New Roman"/>
          <w:b w:val="false"/>
          <w:i w:val="false"/>
          <w:color w:val="000000"/>
          <w:sz w:val="28"/>
        </w:rPr>
        <w:t>
      8) "Қостанай қаласы әкімдігінің мемлекеттік активтер және сатып алу бөлімі" мемлекеттік мекемесінің қызметкерлеріне көтермелеу шараларын және тәртіптік жаза қолданады;</w:t>
      </w:r>
    </w:p>
    <w:bookmarkEnd w:id="103"/>
    <w:bookmarkStart w:name="z126" w:id="104"/>
    <w:p>
      <w:pPr>
        <w:spacing w:after="0"/>
        <w:ind w:left="0"/>
        <w:jc w:val="both"/>
      </w:pPr>
      <w:r>
        <w:rPr>
          <w:rFonts w:ascii="Times New Roman"/>
          <w:b w:val="false"/>
          <w:i w:val="false"/>
          <w:color w:val="000000"/>
          <w:sz w:val="28"/>
        </w:rPr>
        <w:t xml:space="preserve">
      9) әкімдік актілерінің жобаларын дайындау кезінде оның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емес құқықтық акті немесе нормативтік құқықтық акті болып табылатынын анықтайды;</w:t>
      </w:r>
    </w:p>
    <w:bookmarkEnd w:id="104"/>
    <w:bookmarkStart w:name="z127" w:id="105"/>
    <w:p>
      <w:pPr>
        <w:spacing w:after="0"/>
        <w:ind w:left="0"/>
        <w:jc w:val="both"/>
      </w:pPr>
      <w:r>
        <w:rPr>
          <w:rFonts w:ascii="Times New Roman"/>
          <w:b w:val="false"/>
          <w:i w:val="false"/>
          <w:color w:val="000000"/>
          <w:sz w:val="28"/>
        </w:rPr>
        <w:t>
      10) әзірлеуші органы мемлекеттік мекеме болып табылатын әкімдіктің нормативтік құқықтық актілерінің жобаларын әзірлеу, қабылдау және кейіннен мемлекеттік тіркеу барысына тікелеу бақылау жасайды;</w:t>
      </w:r>
    </w:p>
    <w:bookmarkEnd w:id="105"/>
    <w:bookmarkStart w:name="z128" w:id="106"/>
    <w:p>
      <w:pPr>
        <w:spacing w:after="0"/>
        <w:ind w:left="0"/>
        <w:jc w:val="both"/>
      </w:pPr>
      <w:r>
        <w:rPr>
          <w:rFonts w:ascii="Times New Roman"/>
          <w:b w:val="false"/>
          <w:i w:val="false"/>
          <w:color w:val="000000"/>
          <w:sz w:val="28"/>
        </w:rPr>
        <w:t>
      11) жобалардың уақтылы, сапалы әзірленуіне, ресімделуіне және әкімдікке белгіленген мерзімдерде ұсынылуына, сонымен қатар жобалардың мемлекеттік және орыс тілдеріндегі мәтіндерінің түпнұсқалылығына дербес жауапты болады;</w:t>
      </w:r>
    </w:p>
    <w:bookmarkEnd w:id="106"/>
    <w:bookmarkStart w:name="z129" w:id="107"/>
    <w:p>
      <w:pPr>
        <w:spacing w:after="0"/>
        <w:ind w:left="0"/>
        <w:jc w:val="both"/>
      </w:pPr>
      <w:r>
        <w:rPr>
          <w:rFonts w:ascii="Times New Roman"/>
          <w:b w:val="false"/>
          <w:i w:val="false"/>
          <w:color w:val="000000"/>
          <w:sz w:val="28"/>
        </w:rPr>
        <w:t>
      12) қолданыстағы заңнамаға сәйкес өзге де өкілеттіктерді жүзеге асырады.</w:t>
      </w:r>
    </w:p>
    <w:bookmarkEnd w:id="107"/>
    <w:bookmarkStart w:name="z130" w:id="108"/>
    <w:p>
      <w:pPr>
        <w:spacing w:after="0"/>
        <w:ind w:left="0"/>
        <w:jc w:val="both"/>
      </w:pPr>
      <w:r>
        <w:rPr>
          <w:rFonts w:ascii="Times New Roman"/>
          <w:b w:val="false"/>
          <w:i w:val="false"/>
          <w:color w:val="000000"/>
          <w:sz w:val="28"/>
        </w:rPr>
        <w:t>
      "Қостанай қаласы әкімдігінің мемлекеттік активтер және сатып алу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End w:id="108"/>
    <w:bookmarkStart w:name="z131" w:id="109"/>
    <w:p>
      <w:pPr>
        <w:spacing w:after="0"/>
        <w:ind w:left="0"/>
        <w:jc w:val="left"/>
      </w:pPr>
      <w:r>
        <w:rPr>
          <w:rFonts w:ascii="Times New Roman"/>
          <w:b/>
          <w:i w:val="false"/>
          <w:color w:val="000000"/>
        </w:rPr>
        <w:t xml:space="preserve"> 4. Мемлекеттік органның мүлкі</w:t>
      </w:r>
    </w:p>
    <w:bookmarkEnd w:id="109"/>
    <w:bookmarkStart w:name="z132" w:id="110"/>
    <w:p>
      <w:pPr>
        <w:spacing w:after="0"/>
        <w:ind w:left="0"/>
        <w:jc w:val="both"/>
      </w:pPr>
      <w:r>
        <w:rPr>
          <w:rFonts w:ascii="Times New Roman"/>
          <w:b w:val="false"/>
          <w:i w:val="false"/>
          <w:color w:val="000000"/>
          <w:sz w:val="28"/>
        </w:rPr>
        <w:t>
      21. "Қостанай қаласы әкімдігінің мемлекеттік активтер және сатып алу бөлімі" мемлекеттік мекемесінің заңнамада көзделген жағдайларда жедел басқару құқығында оқшауланған мүлкі болуы мүмкін.</w:t>
      </w:r>
    </w:p>
    <w:bookmarkEnd w:id="110"/>
    <w:bookmarkStart w:name="z133" w:id="111"/>
    <w:p>
      <w:pPr>
        <w:spacing w:after="0"/>
        <w:ind w:left="0"/>
        <w:jc w:val="both"/>
      </w:pPr>
      <w:r>
        <w:rPr>
          <w:rFonts w:ascii="Times New Roman"/>
          <w:b w:val="false"/>
          <w:i w:val="false"/>
          <w:color w:val="000000"/>
          <w:sz w:val="28"/>
        </w:rPr>
        <w:t>
      "Қостанай қаласы әкімдігінің мемлекеттік активтер және сатып алу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
    <w:bookmarkStart w:name="z134" w:id="112"/>
    <w:p>
      <w:pPr>
        <w:spacing w:after="0"/>
        <w:ind w:left="0"/>
        <w:jc w:val="both"/>
      </w:pPr>
      <w:r>
        <w:rPr>
          <w:rFonts w:ascii="Times New Roman"/>
          <w:b w:val="false"/>
          <w:i w:val="false"/>
          <w:color w:val="000000"/>
          <w:sz w:val="28"/>
        </w:rPr>
        <w:t>
      22. "Қостанай қаласы әкімдігінің мемлекеттік активтер және сатып алу бөлімі" мемлекеттік мекемесіне бекітілген мүлік коммуналдық меншікке жатады.</w:t>
      </w:r>
    </w:p>
    <w:bookmarkEnd w:id="112"/>
    <w:bookmarkStart w:name="z135" w:id="113"/>
    <w:p>
      <w:pPr>
        <w:spacing w:after="0"/>
        <w:ind w:left="0"/>
        <w:jc w:val="both"/>
      </w:pPr>
      <w:r>
        <w:rPr>
          <w:rFonts w:ascii="Times New Roman"/>
          <w:b w:val="false"/>
          <w:i w:val="false"/>
          <w:color w:val="000000"/>
          <w:sz w:val="28"/>
        </w:rPr>
        <w:t>
      23. Егер заңнамада өзгеше көзделмесе, "Қостанай қаласы әкімдігінің мемлекеттік активтер және сатып алу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36" w:id="114"/>
    <w:p>
      <w:pPr>
        <w:spacing w:after="0"/>
        <w:ind w:left="0"/>
        <w:jc w:val="left"/>
      </w:pPr>
      <w:r>
        <w:rPr>
          <w:rFonts w:ascii="Times New Roman"/>
          <w:b/>
          <w:i w:val="false"/>
          <w:color w:val="000000"/>
        </w:rPr>
        <w:t xml:space="preserve"> 5. Мемлекеттік органды қайта ұйымдастыру және тарату</w:t>
      </w:r>
    </w:p>
    <w:bookmarkEnd w:id="114"/>
    <w:bookmarkStart w:name="z137" w:id="115"/>
    <w:p>
      <w:pPr>
        <w:spacing w:after="0"/>
        <w:ind w:left="0"/>
        <w:jc w:val="both"/>
      </w:pPr>
      <w:r>
        <w:rPr>
          <w:rFonts w:ascii="Times New Roman"/>
          <w:b w:val="false"/>
          <w:i w:val="false"/>
          <w:color w:val="000000"/>
          <w:sz w:val="28"/>
        </w:rPr>
        <w:t>
      24. "Қостанай қаласы әкімдігінің мемлекеттік активтер және сатып алу бөлімі" мемлекеттік мекемесін қайта ұйымдастыру және тарату Қазақстан Республикасының заңнамасына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