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d5f1" w14:textId="cdad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6 қазандағы № 91/қе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Төрағасының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7" w:id="2"/>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w:t>
      </w:r>
    </w:p>
    <w:bookmarkEnd w:id="2"/>
    <w:bookmarkStart w:name="z8" w:id="3"/>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өзгерістер мен толықтырулардың енгізілгені туралы Қазақстан Республикасы Әділет министрлігінің тиісті аумақтық органдарын бір ай мерзімі ішінде хабарландырсын;</w:t>
      </w:r>
    </w:p>
    <w:bookmarkEnd w:id="3"/>
    <w:bookmarkStart w:name="z9" w:id="4"/>
    <w:p>
      <w:pPr>
        <w:spacing w:after="0"/>
        <w:ind w:left="0"/>
        <w:jc w:val="both"/>
      </w:pPr>
      <w:r>
        <w:rPr>
          <w:rFonts w:ascii="Times New Roman"/>
          <w:b w:val="false"/>
          <w:i w:val="false"/>
          <w:color w:val="000000"/>
          <w:sz w:val="28"/>
        </w:rPr>
        <w:t xml:space="preserve">
      2)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орындалғаны жөнінде Қазақстан Республикасы Ұлттық қауіпсіздік комитеті Заң департаментін екі ай мерзімі ішінде ақпараттандырсын.</w:t>
      </w:r>
    </w:p>
    <w:bookmarkEnd w:id="4"/>
    <w:bookmarkStart w:name="z10" w:id="5"/>
    <w:p>
      <w:pPr>
        <w:spacing w:after="0"/>
        <w:ind w:left="0"/>
        <w:jc w:val="both"/>
      </w:pPr>
      <w:r>
        <w:rPr>
          <w:rFonts w:ascii="Times New Roman"/>
          <w:b w:val="false"/>
          <w:i w:val="false"/>
          <w:color w:val="000000"/>
          <w:sz w:val="28"/>
        </w:rPr>
        <w:t>
      3. Осы бұйрықпен Қазақстан Республикасы ұлттық қауіпсіздік органдарының қызметкерлері мен әскери қызметшілері таныстырылсын.</w:t>
      </w:r>
    </w:p>
    <w:bookmarkEnd w:id="5"/>
    <w:bookmarkStart w:name="z11" w:id="6"/>
    <w:p>
      <w:pPr>
        <w:spacing w:after="0"/>
        <w:ind w:left="0"/>
        <w:jc w:val="both"/>
      </w:pPr>
      <w:r>
        <w:rPr>
          <w:rFonts w:ascii="Times New Roman"/>
          <w:b w:val="false"/>
          <w:i w:val="false"/>
          <w:color w:val="000000"/>
          <w:sz w:val="28"/>
        </w:rPr>
        <w:t xml:space="preserve">
      4. Осы бұйрық қол қойылған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6 қазандағы</w:t>
            </w:r>
            <w:r>
              <w:br/>
            </w:r>
            <w:r>
              <w:rPr>
                <w:rFonts w:ascii="Times New Roman"/>
                <w:b w:val="false"/>
                <w:i w:val="false"/>
                <w:color w:val="000000"/>
                <w:sz w:val="20"/>
              </w:rPr>
              <w:t>№ 91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мен толықтырулар енгізілетін бұйрықтарының тізбесі</w:t>
      </w:r>
    </w:p>
    <w:bookmarkEnd w:id="7"/>
    <w:bookmarkStart w:name="z15" w:id="8"/>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9886 тіркелген, "Әділет" ақпараттық-құқықтық жүйесінде 2015 жылы 14 қаңтарда жарияланған):</w:t>
      </w:r>
    </w:p>
    <w:bookmarkEnd w:id="8"/>
    <w:bookmarkStart w:name="z16" w:id="9"/>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Алматы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8" w:id="10"/>
    <w:p>
      <w:pPr>
        <w:spacing w:after="0"/>
        <w:ind w:left="0"/>
        <w:jc w:val="both"/>
      </w:pPr>
      <w:r>
        <w:rPr>
          <w:rFonts w:ascii="Times New Roman"/>
          <w:b w:val="false"/>
          <w:i w:val="false"/>
          <w:color w:val="000000"/>
          <w:sz w:val="28"/>
        </w:rPr>
        <w:t>
      15) және 16) тармақшалары мынадай редакцияда жазылсын:</w:t>
      </w:r>
    </w:p>
    <w:bookmarkEnd w:id="10"/>
    <w:bookmarkStart w:name="z19" w:id="11"/>
    <w:p>
      <w:pPr>
        <w:spacing w:after="0"/>
        <w:ind w:left="0"/>
        <w:jc w:val="both"/>
      </w:pPr>
      <w:r>
        <w:rPr>
          <w:rFonts w:ascii="Times New Roman"/>
          <w:b w:val="false"/>
          <w:i w:val="false"/>
          <w:color w:val="000000"/>
          <w:sz w:val="28"/>
        </w:rPr>
        <w:t>
      "15) Қаратал аудандық бөлімі. Қызмет көрсету аймағы - Үштөбе қаласы, Қаратал ауданы;</w:t>
      </w:r>
    </w:p>
    <w:bookmarkEnd w:id="11"/>
    <w:bookmarkStart w:name="z20" w:id="12"/>
    <w:p>
      <w:pPr>
        <w:spacing w:after="0"/>
        <w:ind w:left="0"/>
        <w:jc w:val="both"/>
      </w:pPr>
      <w:r>
        <w:rPr>
          <w:rFonts w:ascii="Times New Roman"/>
          <w:b w:val="false"/>
          <w:i w:val="false"/>
          <w:color w:val="000000"/>
          <w:sz w:val="28"/>
        </w:rPr>
        <w:t>
      16) Сарқан аудандық бөлімі. Қызмет көрсету аймағы - Сарқан қаласы, Сарқан және Ақсу аудандары;";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"3) қарсы барлау қызметін жүзеге асыру;";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25" w:id="14"/>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14"/>
    <w:bookmarkStart w:name="z26" w:id="15"/>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30" w:id="16"/>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16"/>
    <w:bookmarkStart w:name="z31" w:id="17"/>
    <w:p>
      <w:pPr>
        <w:spacing w:after="0"/>
        <w:ind w:left="0"/>
        <w:jc w:val="both"/>
      </w:pPr>
      <w:r>
        <w:rPr>
          <w:rFonts w:ascii="Times New Roman"/>
          <w:b w:val="false"/>
          <w:i w:val="false"/>
          <w:color w:val="000000"/>
          <w:sz w:val="28"/>
        </w:rPr>
        <w:t>
      мынадай мазмұндағы 14-1) тармақшамен толықтырылсын:</w:t>
      </w:r>
    </w:p>
    <w:bookmarkEnd w:id="17"/>
    <w:bookmarkStart w:name="z32" w:id="18"/>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18"/>
    <w:bookmarkStart w:name="z33" w:id="19"/>
    <w:p>
      <w:pPr>
        <w:spacing w:after="0"/>
        <w:ind w:left="0"/>
        <w:jc w:val="both"/>
      </w:pPr>
      <w:r>
        <w:rPr>
          <w:rFonts w:ascii="Times New Roman"/>
          <w:b w:val="false"/>
          <w:i w:val="false"/>
          <w:color w:val="000000"/>
          <w:sz w:val="28"/>
        </w:rPr>
        <w:t>
      мынадай мазмұндағы 21-1) тармақшамен толықтырылсын:</w:t>
      </w:r>
    </w:p>
    <w:bookmarkEnd w:id="19"/>
    <w:bookmarkStart w:name="z34" w:id="20"/>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6" w:id="21"/>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21"/>
    <w:bookmarkStart w:name="z37" w:id="22"/>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2"/>
    <w:bookmarkStart w:name="z38" w:id="23"/>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23"/>
    <w:bookmarkStart w:name="z39" w:id="24"/>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p>
    <w:bookmarkStart w:name="z42" w:id="25"/>
    <w:p>
      <w:pPr>
        <w:spacing w:after="0"/>
        <w:ind w:left="0"/>
        <w:jc w:val="both"/>
      </w:pPr>
      <w:r>
        <w:rPr>
          <w:rFonts w:ascii="Times New Roman"/>
          <w:b w:val="false"/>
          <w:i w:val="false"/>
          <w:color w:val="000000"/>
          <w:sz w:val="28"/>
        </w:rPr>
        <w:t>
      "38) Департаментте мұрағаттық істі ұйымдастыру тәртібін қамтамасыз етеді және осы мақсатта ақпараттық жүйелерді қолданады;</w:t>
      </w:r>
    </w:p>
    <w:bookmarkEnd w:id="25"/>
    <w:bookmarkStart w:name="z43" w:id="26"/>
    <w:p>
      <w:pPr>
        <w:spacing w:after="0"/>
        <w:ind w:left="0"/>
        <w:jc w:val="both"/>
      </w:pPr>
      <w:r>
        <w:rPr>
          <w:rFonts w:ascii="Times New Roman"/>
          <w:b w:val="false"/>
          <w:i w:val="false"/>
          <w:color w:val="000000"/>
          <w:sz w:val="28"/>
        </w:rPr>
        <w:t>
      39) жедел-қызметтік іс-қимылды қамтамасыз ету шеңберінде психологиялық-әлеуметтанулық және психофизиологиялық зерттеулерді жүргізеді;";</w:t>
      </w:r>
    </w:p>
    <w:bookmarkEnd w:id="26"/>
    <w:bookmarkStart w:name="z44" w:id="27"/>
    <w:p>
      <w:pPr>
        <w:spacing w:after="0"/>
        <w:ind w:left="0"/>
        <w:jc w:val="both"/>
      </w:pPr>
      <w:r>
        <w:rPr>
          <w:rFonts w:ascii="Times New Roman"/>
          <w:b w:val="false"/>
          <w:i w:val="false"/>
          <w:color w:val="000000"/>
          <w:sz w:val="28"/>
        </w:rPr>
        <w:t>
      мынадай мазмұндағы 39-1) тармақшамен толықтырылсын:</w:t>
      </w:r>
    </w:p>
    <w:bookmarkEnd w:id="27"/>
    <w:bookmarkStart w:name="z45" w:id="28"/>
    <w:p>
      <w:pPr>
        <w:spacing w:after="0"/>
        <w:ind w:left="0"/>
        <w:jc w:val="both"/>
      </w:pPr>
      <w:r>
        <w:rPr>
          <w:rFonts w:ascii="Times New Roman"/>
          <w:b w:val="false"/>
          <w:i w:val="false"/>
          <w:color w:val="000000"/>
          <w:sz w:val="28"/>
        </w:rPr>
        <w:t>
      "39-1)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p>
    <w:bookmarkStart w:name="z47" w:id="29"/>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50" w:id="30"/>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30"/>
    <w:bookmarkStart w:name="z51" w:id="31"/>
    <w:p>
      <w:pPr>
        <w:spacing w:after="0"/>
        <w:ind w:left="0"/>
        <w:jc w:val="both"/>
      </w:pPr>
      <w:r>
        <w:rPr>
          <w:rFonts w:ascii="Times New Roman"/>
          <w:b w:val="false"/>
          <w:i w:val="false"/>
          <w:color w:val="000000"/>
          <w:sz w:val="28"/>
        </w:rPr>
        <w:t>
      мынадай мазмұндағы 12-1) тармақшамен толықтырылсын:</w:t>
      </w:r>
    </w:p>
    <w:bookmarkEnd w:id="31"/>
    <w:bookmarkStart w:name="z52" w:id="32"/>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54" w:id="33"/>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56" w:id="34"/>
    <w:p>
      <w:pPr>
        <w:spacing w:after="0"/>
        <w:ind w:left="0"/>
        <w:jc w:val="both"/>
      </w:pPr>
      <w:r>
        <w:rPr>
          <w:rFonts w:ascii="Times New Roman"/>
          <w:b w:val="false"/>
          <w:i w:val="false"/>
          <w:color w:val="000000"/>
          <w:sz w:val="28"/>
        </w:rPr>
        <w:t xml:space="preserve">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 </w:t>
      </w:r>
    </w:p>
    <w:bookmarkEnd w:id="34"/>
    <w:bookmarkStart w:name="z57" w:id="35"/>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Ақмола облысы бойынша департаменті туралы ережені бекіту туралы" Қазақстан Республикасы Ұлттық қауіпсіздік комитеті Төрағасының 2014 жылғы 9 желтоқсандағы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10010 болып тіркелген, "Әділет" ақпараттық-құқықтық жүйесінде 2015 жылғы 16 қаңтарда жарияланған):</w:t>
      </w:r>
    </w:p>
    <w:bookmarkEnd w:id="35"/>
    <w:bookmarkStart w:name="z58" w:id="36"/>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Ақмола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w:t>
      </w:r>
    </w:p>
    <w:bookmarkEnd w:id="36"/>
    <w:bookmarkStart w:name="z59" w:id="3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7"/>
    <w:bookmarkStart w:name="z60" w:id="38"/>
    <w:p>
      <w:pPr>
        <w:spacing w:after="0"/>
        <w:ind w:left="0"/>
        <w:jc w:val="both"/>
      </w:pPr>
      <w:r>
        <w:rPr>
          <w:rFonts w:ascii="Times New Roman"/>
          <w:b w:val="false"/>
          <w:i w:val="false"/>
          <w:color w:val="000000"/>
          <w:sz w:val="28"/>
        </w:rPr>
        <w:t>
      "1) Степногор қалалық бөлімі. Қызмет көрсету аймағы - Степногор қаласы, Бестөбе, Заводской және Ақсу кенттері;";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3" w:id="39"/>
    <w:p>
      <w:pPr>
        <w:spacing w:after="0"/>
        <w:ind w:left="0"/>
        <w:jc w:val="both"/>
      </w:pPr>
      <w:r>
        <w:rPr>
          <w:rFonts w:ascii="Times New Roman"/>
          <w:b w:val="false"/>
          <w:i w:val="false"/>
          <w:color w:val="000000"/>
          <w:sz w:val="28"/>
        </w:rPr>
        <w:t>
      "3) қарсы барлау қызметін жүзеге асыру;";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65" w:id="40"/>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40"/>
    <w:bookmarkStart w:name="z66" w:id="41"/>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70" w:id="42"/>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42"/>
    <w:bookmarkStart w:name="z71" w:id="43"/>
    <w:p>
      <w:pPr>
        <w:spacing w:after="0"/>
        <w:ind w:left="0"/>
        <w:jc w:val="both"/>
      </w:pPr>
      <w:r>
        <w:rPr>
          <w:rFonts w:ascii="Times New Roman"/>
          <w:b w:val="false"/>
          <w:i w:val="false"/>
          <w:color w:val="000000"/>
          <w:sz w:val="28"/>
        </w:rPr>
        <w:t>
      мынадай мазмұндағы 14-1) тармақшамен толықтырылсын:</w:t>
      </w:r>
    </w:p>
    <w:bookmarkEnd w:id="43"/>
    <w:bookmarkStart w:name="z72" w:id="44"/>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44"/>
    <w:bookmarkStart w:name="z73" w:id="45"/>
    <w:p>
      <w:pPr>
        <w:spacing w:after="0"/>
        <w:ind w:left="0"/>
        <w:jc w:val="both"/>
      </w:pPr>
      <w:r>
        <w:rPr>
          <w:rFonts w:ascii="Times New Roman"/>
          <w:b w:val="false"/>
          <w:i w:val="false"/>
          <w:color w:val="000000"/>
          <w:sz w:val="28"/>
        </w:rPr>
        <w:t>
      мынадай мазмұндағы 21-1) тармақшамен толықтырылсын:</w:t>
      </w:r>
    </w:p>
    <w:bookmarkEnd w:id="45"/>
    <w:bookmarkStart w:name="z74" w:id="46"/>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76" w:id="47"/>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47"/>
    <w:bookmarkStart w:name="z77" w:id="48"/>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48"/>
    <w:bookmarkStart w:name="z78" w:id="49"/>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49"/>
    <w:bookmarkStart w:name="z79" w:id="50"/>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p>
    <w:bookmarkStart w:name="z82" w:id="51"/>
    <w:p>
      <w:pPr>
        <w:spacing w:after="0"/>
        <w:ind w:left="0"/>
        <w:jc w:val="both"/>
      </w:pPr>
      <w:r>
        <w:rPr>
          <w:rFonts w:ascii="Times New Roman"/>
          <w:b w:val="false"/>
          <w:i w:val="false"/>
          <w:color w:val="000000"/>
          <w:sz w:val="28"/>
        </w:rPr>
        <w:t>
      "38) Департаментте мұрағаттық істі ұйымдастыру тәртібін қамтамасыз етеді және осы мақсатта ақпараттық жүйелерді қолданады;</w:t>
      </w:r>
    </w:p>
    <w:bookmarkEnd w:id="51"/>
    <w:bookmarkStart w:name="z83" w:id="52"/>
    <w:p>
      <w:pPr>
        <w:spacing w:after="0"/>
        <w:ind w:left="0"/>
        <w:jc w:val="both"/>
      </w:pPr>
      <w:r>
        <w:rPr>
          <w:rFonts w:ascii="Times New Roman"/>
          <w:b w:val="false"/>
          <w:i w:val="false"/>
          <w:color w:val="000000"/>
          <w:sz w:val="28"/>
        </w:rPr>
        <w:t>
      39) жедел-қызметтік іс-қимылды қамтамасыз ету шеңберінде психологиялық-әлеуметтанулық және психофизиологиялық зерттеулерді жүргізеді;";</w:t>
      </w:r>
    </w:p>
    <w:bookmarkEnd w:id="52"/>
    <w:bookmarkStart w:name="z84" w:id="53"/>
    <w:p>
      <w:pPr>
        <w:spacing w:after="0"/>
        <w:ind w:left="0"/>
        <w:jc w:val="both"/>
      </w:pPr>
      <w:r>
        <w:rPr>
          <w:rFonts w:ascii="Times New Roman"/>
          <w:b w:val="false"/>
          <w:i w:val="false"/>
          <w:color w:val="000000"/>
          <w:sz w:val="28"/>
        </w:rPr>
        <w:t>
      мынадай мазмұндағы 39-1) тармақшамен толықтырылсын:</w:t>
      </w:r>
    </w:p>
    <w:bookmarkEnd w:id="53"/>
    <w:bookmarkStart w:name="z85" w:id="54"/>
    <w:p>
      <w:pPr>
        <w:spacing w:after="0"/>
        <w:ind w:left="0"/>
        <w:jc w:val="both"/>
      </w:pPr>
      <w:r>
        <w:rPr>
          <w:rFonts w:ascii="Times New Roman"/>
          <w:b w:val="false"/>
          <w:i w:val="false"/>
          <w:color w:val="000000"/>
          <w:sz w:val="28"/>
        </w:rPr>
        <w:t>
      "39-1)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54"/>
    <w:bookmarkStart w:name="z86" w:id="5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55"/>
    <w:bookmarkStart w:name="z87" w:id="56"/>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90" w:id="57"/>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57"/>
    <w:bookmarkStart w:name="z91" w:id="58"/>
    <w:p>
      <w:pPr>
        <w:spacing w:after="0"/>
        <w:ind w:left="0"/>
        <w:jc w:val="both"/>
      </w:pPr>
      <w:r>
        <w:rPr>
          <w:rFonts w:ascii="Times New Roman"/>
          <w:b w:val="false"/>
          <w:i w:val="false"/>
          <w:color w:val="000000"/>
          <w:sz w:val="28"/>
        </w:rPr>
        <w:t>
      мынадай мазмұндағы 12-1) тармақшамен толықтырылсын:</w:t>
      </w:r>
    </w:p>
    <w:bookmarkEnd w:id="58"/>
    <w:bookmarkStart w:name="z92" w:id="59"/>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94" w:id="60"/>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96" w:id="61"/>
    <w:p>
      <w:pPr>
        <w:spacing w:after="0"/>
        <w:ind w:left="0"/>
        <w:jc w:val="both"/>
      </w:pPr>
      <w:r>
        <w:rPr>
          <w:rFonts w:ascii="Times New Roman"/>
          <w:b w:val="false"/>
          <w:i w:val="false"/>
          <w:color w:val="000000"/>
          <w:sz w:val="28"/>
        </w:rPr>
        <w:t xml:space="preserve">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Ұлттық қауіпсіздік комитеті Төрағасының 24.09.2018 </w:t>
      </w:r>
      <w:r>
        <w:rPr>
          <w:rFonts w:ascii="Times New Roman"/>
          <w:b w:val="false"/>
          <w:i w:val="false"/>
          <w:color w:val="000000"/>
          <w:sz w:val="28"/>
        </w:rPr>
        <w:t>№ 73/қе</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5" w:id="62"/>
    <w:p>
      <w:pPr>
        <w:spacing w:after="0"/>
        <w:ind w:left="0"/>
        <w:jc w:val="both"/>
      </w:pPr>
      <w:r>
        <w:rPr>
          <w:rFonts w:ascii="Times New Roman"/>
          <w:b w:val="false"/>
          <w:i w:val="false"/>
          <w:color w:val="000000"/>
          <w:sz w:val="28"/>
        </w:rPr>
        <w:t xml:space="preserve">
      4. "Қазақстан Республикасы Ұлттық қауіпсіздік комитетінің Маңғыстау облысы бойынша департаменті туралы ережені бекіту туралы" Қазақстан Республикасы Ұлттық қауіпсіздік комитеті Төрағасының 2015 жылғы 27 сәуірдегі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11022 тіркелген, "Әділет" ақпараттық-құқықтық жүйесінде 2015 жылдың 22 мамырда жарияланған):</w:t>
      </w:r>
    </w:p>
    <w:bookmarkEnd w:id="62"/>
    <w:bookmarkStart w:name="z136" w:id="63"/>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Маңғыстау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9" w:id="64"/>
    <w:p>
      <w:pPr>
        <w:spacing w:after="0"/>
        <w:ind w:left="0"/>
        <w:jc w:val="both"/>
      </w:pPr>
      <w:r>
        <w:rPr>
          <w:rFonts w:ascii="Times New Roman"/>
          <w:b w:val="false"/>
          <w:i w:val="false"/>
          <w:color w:val="000000"/>
          <w:sz w:val="28"/>
        </w:rPr>
        <w:t>
      "3) қарсы барлау қызметін жүзеге асыру;";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141" w:id="65"/>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65"/>
    <w:bookmarkStart w:name="z142" w:id="66"/>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146" w:id="67"/>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67"/>
    <w:bookmarkStart w:name="z147" w:id="68"/>
    <w:p>
      <w:pPr>
        <w:spacing w:after="0"/>
        <w:ind w:left="0"/>
        <w:jc w:val="both"/>
      </w:pPr>
      <w:r>
        <w:rPr>
          <w:rFonts w:ascii="Times New Roman"/>
          <w:b w:val="false"/>
          <w:i w:val="false"/>
          <w:color w:val="000000"/>
          <w:sz w:val="28"/>
        </w:rPr>
        <w:t>
      мынадай мазмұндағы 14-1) тармақшамен толықтырылсын:</w:t>
      </w:r>
    </w:p>
    <w:bookmarkEnd w:id="68"/>
    <w:bookmarkStart w:name="z148" w:id="69"/>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69"/>
    <w:bookmarkStart w:name="z149" w:id="70"/>
    <w:p>
      <w:pPr>
        <w:spacing w:after="0"/>
        <w:ind w:left="0"/>
        <w:jc w:val="both"/>
      </w:pPr>
      <w:r>
        <w:rPr>
          <w:rFonts w:ascii="Times New Roman"/>
          <w:b w:val="false"/>
          <w:i w:val="false"/>
          <w:color w:val="000000"/>
          <w:sz w:val="28"/>
        </w:rPr>
        <w:t>
      мынадай мазмұндағы 21-1) тармақшамен толықтырылсын:</w:t>
      </w:r>
    </w:p>
    <w:bookmarkEnd w:id="70"/>
    <w:bookmarkStart w:name="z150" w:id="71"/>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52" w:id="72"/>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72"/>
    <w:bookmarkStart w:name="z153" w:id="73"/>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73"/>
    <w:bookmarkStart w:name="z154" w:id="74"/>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74"/>
    <w:bookmarkStart w:name="z155" w:id="75"/>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p>
    <w:bookmarkStart w:name="z158" w:id="76"/>
    <w:p>
      <w:pPr>
        <w:spacing w:after="0"/>
        <w:ind w:left="0"/>
        <w:jc w:val="both"/>
      </w:pPr>
      <w:r>
        <w:rPr>
          <w:rFonts w:ascii="Times New Roman"/>
          <w:b w:val="false"/>
          <w:i w:val="false"/>
          <w:color w:val="000000"/>
          <w:sz w:val="28"/>
        </w:rPr>
        <w:t>
      "38) Департаментте мұрағаттық істі ұйымдастыру тәртібін қамтамасыз етеді және осы мақсатта ақпараттық жүйелерді қолданады;</w:t>
      </w:r>
    </w:p>
    <w:bookmarkEnd w:id="76"/>
    <w:bookmarkStart w:name="z159" w:id="77"/>
    <w:p>
      <w:pPr>
        <w:spacing w:after="0"/>
        <w:ind w:left="0"/>
        <w:jc w:val="both"/>
      </w:pPr>
      <w:r>
        <w:rPr>
          <w:rFonts w:ascii="Times New Roman"/>
          <w:b w:val="false"/>
          <w:i w:val="false"/>
          <w:color w:val="000000"/>
          <w:sz w:val="28"/>
        </w:rPr>
        <w:t>
      39) жедел-қызметтік іс-қимылды қамтамасыз ету шеңберінде психологиялық-әлеуметтанулық және психофизиологиялық зерттеулерді жүргізеді;";</w:t>
      </w:r>
    </w:p>
    <w:bookmarkEnd w:id="77"/>
    <w:bookmarkStart w:name="z160" w:id="78"/>
    <w:p>
      <w:pPr>
        <w:spacing w:after="0"/>
        <w:ind w:left="0"/>
        <w:jc w:val="both"/>
      </w:pPr>
      <w:r>
        <w:rPr>
          <w:rFonts w:ascii="Times New Roman"/>
          <w:b w:val="false"/>
          <w:i w:val="false"/>
          <w:color w:val="000000"/>
          <w:sz w:val="28"/>
        </w:rPr>
        <w:t>
      мынадай мазмұндағы 39-1) тармақшамен толықтырылсын:</w:t>
      </w:r>
    </w:p>
    <w:bookmarkEnd w:id="78"/>
    <w:bookmarkStart w:name="z161" w:id="79"/>
    <w:p>
      <w:pPr>
        <w:spacing w:after="0"/>
        <w:ind w:left="0"/>
        <w:jc w:val="both"/>
      </w:pPr>
      <w:r>
        <w:rPr>
          <w:rFonts w:ascii="Times New Roman"/>
          <w:b w:val="false"/>
          <w:i w:val="false"/>
          <w:color w:val="000000"/>
          <w:sz w:val="28"/>
        </w:rPr>
        <w:t>
      "39-1)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79"/>
    <w:bookmarkStart w:name="z162" w:id="8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80"/>
    <w:bookmarkStart w:name="z163" w:id="81"/>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66" w:id="82"/>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82"/>
    <w:bookmarkStart w:name="z167" w:id="83"/>
    <w:p>
      <w:pPr>
        <w:spacing w:after="0"/>
        <w:ind w:left="0"/>
        <w:jc w:val="both"/>
      </w:pPr>
      <w:r>
        <w:rPr>
          <w:rFonts w:ascii="Times New Roman"/>
          <w:b w:val="false"/>
          <w:i w:val="false"/>
          <w:color w:val="000000"/>
          <w:sz w:val="28"/>
        </w:rPr>
        <w:t>
      мынадай мазмұндағы 12-1) тармақшамен толықтырылсын:</w:t>
      </w:r>
    </w:p>
    <w:bookmarkEnd w:id="83"/>
    <w:bookmarkStart w:name="z168" w:id="84"/>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170" w:id="85"/>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172" w:id="86"/>
    <w:p>
      <w:pPr>
        <w:spacing w:after="0"/>
        <w:ind w:left="0"/>
        <w:jc w:val="both"/>
      </w:pPr>
      <w:r>
        <w:rPr>
          <w:rFonts w:ascii="Times New Roman"/>
          <w:b w:val="false"/>
          <w:i w:val="false"/>
          <w:color w:val="000000"/>
          <w:sz w:val="28"/>
        </w:rPr>
        <w:t xml:space="preserve">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 </w:t>
      </w:r>
    </w:p>
    <w:bookmarkEnd w:id="86"/>
    <w:bookmarkStart w:name="z173" w:id="87"/>
    <w:p>
      <w:pPr>
        <w:spacing w:after="0"/>
        <w:ind w:left="0"/>
        <w:jc w:val="both"/>
      </w:pPr>
      <w:r>
        <w:rPr>
          <w:rFonts w:ascii="Times New Roman"/>
          <w:b w:val="false"/>
          <w:i w:val="false"/>
          <w:color w:val="000000"/>
          <w:sz w:val="28"/>
        </w:rPr>
        <w:t xml:space="preserve">
      5. "Қазақстан Республикасы Ұлттық қауіпсіздік комитетінің Жамбыл облысы бойынша департаменті туралы ережені бекіту туралы" Қазақстан Республикасы Ұлттық қауіпсіздік комитеті Төрағасының 2015 жылғы 17 маусымдағы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11707 тіркелген, "Әділет" ақпараттық-құқықтық жүйесінде 2015 жылдың 20 тамызда жарияланған):</w:t>
      </w:r>
    </w:p>
    <w:bookmarkEnd w:id="87"/>
    <w:bookmarkStart w:name="z174" w:id="8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Жамбыл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7" w:id="89"/>
    <w:p>
      <w:pPr>
        <w:spacing w:after="0"/>
        <w:ind w:left="0"/>
        <w:jc w:val="both"/>
      </w:pPr>
      <w:r>
        <w:rPr>
          <w:rFonts w:ascii="Times New Roman"/>
          <w:b w:val="false"/>
          <w:i w:val="false"/>
          <w:color w:val="000000"/>
          <w:sz w:val="28"/>
        </w:rPr>
        <w:t>
      "3) қарсы барлау қызметін жүзеге асыру;";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179" w:id="90"/>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90"/>
    <w:bookmarkStart w:name="z180" w:id="91"/>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184" w:id="92"/>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92"/>
    <w:bookmarkStart w:name="z185" w:id="93"/>
    <w:p>
      <w:pPr>
        <w:spacing w:after="0"/>
        <w:ind w:left="0"/>
        <w:jc w:val="both"/>
      </w:pPr>
      <w:r>
        <w:rPr>
          <w:rFonts w:ascii="Times New Roman"/>
          <w:b w:val="false"/>
          <w:i w:val="false"/>
          <w:color w:val="000000"/>
          <w:sz w:val="28"/>
        </w:rPr>
        <w:t>
      мынадай мазмұндағы 14-1) тармақшамен толықтырылсын:</w:t>
      </w:r>
    </w:p>
    <w:bookmarkEnd w:id="93"/>
    <w:bookmarkStart w:name="z186" w:id="94"/>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94"/>
    <w:bookmarkStart w:name="z187" w:id="95"/>
    <w:p>
      <w:pPr>
        <w:spacing w:after="0"/>
        <w:ind w:left="0"/>
        <w:jc w:val="both"/>
      </w:pPr>
      <w:r>
        <w:rPr>
          <w:rFonts w:ascii="Times New Roman"/>
          <w:b w:val="false"/>
          <w:i w:val="false"/>
          <w:color w:val="000000"/>
          <w:sz w:val="28"/>
        </w:rPr>
        <w:t>
      мынадай мазмұндағы 21-1) тармақшамен толықтырылсын:</w:t>
      </w:r>
    </w:p>
    <w:bookmarkEnd w:id="95"/>
    <w:bookmarkStart w:name="z188" w:id="96"/>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190" w:id="97"/>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97"/>
    <w:bookmarkStart w:name="z191" w:id="98"/>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98"/>
    <w:bookmarkStart w:name="z192" w:id="99"/>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99"/>
    <w:bookmarkStart w:name="z193" w:id="100"/>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p>
    <w:bookmarkStart w:name="z196" w:id="101"/>
    <w:p>
      <w:pPr>
        <w:spacing w:after="0"/>
        <w:ind w:left="0"/>
        <w:jc w:val="both"/>
      </w:pPr>
      <w:r>
        <w:rPr>
          <w:rFonts w:ascii="Times New Roman"/>
          <w:b w:val="false"/>
          <w:i w:val="false"/>
          <w:color w:val="000000"/>
          <w:sz w:val="28"/>
        </w:rPr>
        <w:t>
      "38) Департаментте мұрағаттық істі ұйымдастыру тәртібін қамтамасыз етеді және осы мақсатта ақпараттық жүйелерді қолданады;</w:t>
      </w:r>
    </w:p>
    <w:bookmarkEnd w:id="101"/>
    <w:bookmarkStart w:name="z197" w:id="102"/>
    <w:p>
      <w:pPr>
        <w:spacing w:after="0"/>
        <w:ind w:left="0"/>
        <w:jc w:val="both"/>
      </w:pPr>
      <w:r>
        <w:rPr>
          <w:rFonts w:ascii="Times New Roman"/>
          <w:b w:val="false"/>
          <w:i w:val="false"/>
          <w:color w:val="000000"/>
          <w:sz w:val="28"/>
        </w:rPr>
        <w:t>
      39) жедел-қызметтік іс-қимылды қамтамасыз ету шеңберінде психологиялық-әлеуметтанулық және психофизиологиялық зерттеулерді жүргізеді;";</w:t>
      </w:r>
    </w:p>
    <w:bookmarkEnd w:id="102"/>
    <w:bookmarkStart w:name="z198" w:id="103"/>
    <w:p>
      <w:pPr>
        <w:spacing w:after="0"/>
        <w:ind w:left="0"/>
        <w:jc w:val="both"/>
      </w:pPr>
      <w:r>
        <w:rPr>
          <w:rFonts w:ascii="Times New Roman"/>
          <w:b w:val="false"/>
          <w:i w:val="false"/>
          <w:color w:val="000000"/>
          <w:sz w:val="28"/>
        </w:rPr>
        <w:t>
      мынадай мазмұндағы 39-1) тармақшамен толықтырылсын:</w:t>
      </w:r>
    </w:p>
    <w:bookmarkEnd w:id="103"/>
    <w:bookmarkStart w:name="z199" w:id="104"/>
    <w:p>
      <w:pPr>
        <w:spacing w:after="0"/>
        <w:ind w:left="0"/>
        <w:jc w:val="both"/>
      </w:pPr>
      <w:r>
        <w:rPr>
          <w:rFonts w:ascii="Times New Roman"/>
          <w:b w:val="false"/>
          <w:i w:val="false"/>
          <w:color w:val="000000"/>
          <w:sz w:val="28"/>
        </w:rPr>
        <w:t>
      "39-1)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104"/>
    <w:bookmarkStart w:name="z200" w:id="105"/>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05"/>
    <w:bookmarkStart w:name="z201" w:id="106"/>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04" w:id="107"/>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107"/>
    <w:bookmarkStart w:name="z205" w:id="108"/>
    <w:p>
      <w:pPr>
        <w:spacing w:after="0"/>
        <w:ind w:left="0"/>
        <w:jc w:val="both"/>
      </w:pPr>
      <w:r>
        <w:rPr>
          <w:rFonts w:ascii="Times New Roman"/>
          <w:b w:val="false"/>
          <w:i w:val="false"/>
          <w:color w:val="000000"/>
          <w:sz w:val="28"/>
        </w:rPr>
        <w:t>
      мынадай мазмұндағы 12-1) тармақшамен толықтырылсын:</w:t>
      </w:r>
    </w:p>
    <w:bookmarkEnd w:id="108"/>
    <w:bookmarkStart w:name="z206" w:id="109"/>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208" w:id="110"/>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210" w:id="111"/>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111"/>
    <w:bookmarkStart w:name="z211" w:id="112"/>
    <w:p>
      <w:pPr>
        <w:spacing w:after="0"/>
        <w:ind w:left="0"/>
        <w:jc w:val="both"/>
      </w:pPr>
      <w:r>
        <w:rPr>
          <w:rFonts w:ascii="Times New Roman"/>
          <w:b w:val="false"/>
          <w:i w:val="false"/>
          <w:color w:val="000000"/>
          <w:sz w:val="28"/>
        </w:rPr>
        <w:t xml:space="preserve">
      6. "Қазақстан Республикасы Ұлттық қауіпсіздік комитетінің Солтүстік Қазақстан облысы бойынша департаменті туралы ережені бекіту туралы" Қазақстан Республикасы Ұлттық қауіпсіздік комитеті Төрағасының 2015 жылғы 27 шілдедегі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12002 тіркелген, "Әділет" ақпараттық-құқықтық жүйесінде 2015 жылдың 6 қазанда жарияланған):</w:t>
      </w:r>
    </w:p>
    <w:bookmarkEnd w:id="112"/>
    <w:bookmarkStart w:name="z212" w:id="113"/>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Солтүстік Қазақстан облысы бойынша департаментінің ережесінде: </w:t>
      </w:r>
    </w:p>
    <w:bookmarkEnd w:id="113"/>
    <w:bookmarkStart w:name="z213" w:id="114"/>
    <w:p>
      <w:pPr>
        <w:spacing w:after="0"/>
        <w:ind w:left="0"/>
        <w:jc w:val="both"/>
      </w:pPr>
      <w:r>
        <w:rPr>
          <w:rFonts w:ascii="Times New Roman"/>
          <w:b w:val="false"/>
          <w:i w:val="false"/>
          <w:color w:val="000000"/>
          <w:sz w:val="28"/>
        </w:rPr>
        <w:t>
      5-тармақтың 1) тармақшасы мынадай редакцияда жазылсын:</w:t>
      </w:r>
    </w:p>
    <w:bookmarkEnd w:id="114"/>
    <w:bookmarkStart w:name="z214" w:id="115"/>
    <w:p>
      <w:pPr>
        <w:spacing w:after="0"/>
        <w:ind w:left="0"/>
        <w:jc w:val="both"/>
      </w:pPr>
      <w:r>
        <w:rPr>
          <w:rFonts w:ascii="Times New Roman"/>
          <w:b w:val="false"/>
          <w:i w:val="false"/>
          <w:color w:val="000000"/>
          <w:sz w:val="28"/>
        </w:rPr>
        <w:t>
      "1) Айыртау аудандық бөлімі. Қызмет көрсету аймағы - Айыртау, Ғ.Мүсірепов және Тайынша аудандары;";</w:t>
      </w:r>
    </w:p>
    <w:bookmarkEnd w:id="115"/>
    <w:bookmarkStart w:name="z215" w:id="116"/>
    <w:p>
      <w:pPr>
        <w:spacing w:after="0"/>
        <w:ind w:left="0"/>
        <w:jc w:val="both"/>
      </w:pPr>
      <w:r>
        <w:rPr>
          <w:rFonts w:ascii="Times New Roman"/>
          <w:b w:val="false"/>
          <w:i w:val="false"/>
          <w:color w:val="000000"/>
          <w:sz w:val="28"/>
        </w:rPr>
        <w:t>
      13-тармақта:</w:t>
      </w:r>
    </w:p>
    <w:bookmarkEnd w:id="116"/>
    <w:bookmarkStart w:name="z216" w:id="117"/>
    <w:p>
      <w:pPr>
        <w:spacing w:after="0"/>
        <w:ind w:left="0"/>
        <w:jc w:val="both"/>
      </w:pPr>
      <w:r>
        <w:rPr>
          <w:rFonts w:ascii="Times New Roman"/>
          <w:b w:val="false"/>
          <w:i w:val="false"/>
          <w:color w:val="000000"/>
          <w:sz w:val="28"/>
        </w:rPr>
        <w:t>
      3) тармақша мынадай редакцияда жазылсын:</w:t>
      </w:r>
    </w:p>
    <w:bookmarkEnd w:id="117"/>
    <w:bookmarkStart w:name="z217" w:id="118"/>
    <w:p>
      <w:pPr>
        <w:spacing w:after="0"/>
        <w:ind w:left="0"/>
        <w:jc w:val="both"/>
      </w:pPr>
      <w:r>
        <w:rPr>
          <w:rFonts w:ascii="Times New Roman"/>
          <w:b w:val="false"/>
          <w:i w:val="false"/>
          <w:color w:val="000000"/>
          <w:sz w:val="28"/>
        </w:rPr>
        <w:t>
      "3) қарсы барлау қызметін жүзеге асыру;";</w:t>
      </w:r>
    </w:p>
    <w:bookmarkEnd w:id="118"/>
    <w:bookmarkStart w:name="z218" w:id="119"/>
    <w:p>
      <w:pPr>
        <w:spacing w:after="0"/>
        <w:ind w:left="0"/>
        <w:jc w:val="both"/>
      </w:pPr>
      <w:r>
        <w:rPr>
          <w:rFonts w:ascii="Times New Roman"/>
          <w:b w:val="false"/>
          <w:i w:val="false"/>
          <w:color w:val="000000"/>
          <w:sz w:val="28"/>
        </w:rPr>
        <w:t xml:space="preserve">
      7) және 8) тармақшалары мынадай редакцияда жазылсын: </w:t>
      </w:r>
    </w:p>
    <w:bookmarkEnd w:id="119"/>
    <w:bookmarkStart w:name="z219" w:id="120"/>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120"/>
    <w:bookmarkStart w:name="z220" w:id="121"/>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121"/>
    <w:bookmarkStart w:name="z221" w:id="122"/>
    <w:p>
      <w:pPr>
        <w:spacing w:after="0"/>
        <w:ind w:left="0"/>
        <w:jc w:val="both"/>
      </w:pPr>
      <w:r>
        <w:rPr>
          <w:rFonts w:ascii="Times New Roman"/>
          <w:b w:val="false"/>
          <w:i w:val="false"/>
          <w:color w:val="000000"/>
          <w:sz w:val="28"/>
        </w:rPr>
        <w:t>
      14-тармақта:</w:t>
      </w:r>
    </w:p>
    <w:bookmarkEnd w:id="122"/>
    <w:bookmarkStart w:name="z222" w:id="123"/>
    <w:p>
      <w:pPr>
        <w:spacing w:after="0"/>
        <w:ind w:left="0"/>
        <w:jc w:val="both"/>
      </w:pPr>
      <w:r>
        <w:rPr>
          <w:rFonts w:ascii="Times New Roman"/>
          <w:b w:val="false"/>
          <w:i w:val="false"/>
          <w:color w:val="000000"/>
          <w:sz w:val="28"/>
        </w:rPr>
        <w:t>
      5) тармақша алынып тасталсын;</w:t>
      </w:r>
    </w:p>
    <w:bookmarkEnd w:id="123"/>
    <w:bookmarkStart w:name="z223" w:id="124"/>
    <w:p>
      <w:pPr>
        <w:spacing w:after="0"/>
        <w:ind w:left="0"/>
        <w:jc w:val="both"/>
      </w:pPr>
      <w:r>
        <w:rPr>
          <w:rFonts w:ascii="Times New Roman"/>
          <w:b w:val="false"/>
          <w:i w:val="false"/>
          <w:color w:val="000000"/>
          <w:sz w:val="28"/>
        </w:rPr>
        <w:t xml:space="preserve">
      13) тармақша мынадай редакцияда жазылсын: </w:t>
      </w:r>
    </w:p>
    <w:bookmarkEnd w:id="124"/>
    <w:bookmarkStart w:name="z224" w:id="125"/>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125"/>
    <w:bookmarkStart w:name="z225" w:id="126"/>
    <w:p>
      <w:pPr>
        <w:spacing w:after="0"/>
        <w:ind w:left="0"/>
        <w:jc w:val="both"/>
      </w:pPr>
      <w:r>
        <w:rPr>
          <w:rFonts w:ascii="Times New Roman"/>
          <w:b w:val="false"/>
          <w:i w:val="false"/>
          <w:color w:val="000000"/>
          <w:sz w:val="28"/>
        </w:rPr>
        <w:t>
      мынадай мазмұндағы 14-1) тармақшамен толықтырылсын:</w:t>
      </w:r>
    </w:p>
    <w:bookmarkEnd w:id="126"/>
    <w:bookmarkStart w:name="z226" w:id="127"/>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127"/>
    <w:bookmarkStart w:name="z227" w:id="128"/>
    <w:p>
      <w:pPr>
        <w:spacing w:after="0"/>
        <w:ind w:left="0"/>
        <w:jc w:val="both"/>
      </w:pPr>
      <w:r>
        <w:rPr>
          <w:rFonts w:ascii="Times New Roman"/>
          <w:b w:val="false"/>
          <w:i w:val="false"/>
          <w:color w:val="000000"/>
          <w:sz w:val="28"/>
        </w:rPr>
        <w:t>
      мынадай мазмұндағы 21-1) тармақшамен толықтырылсын:</w:t>
      </w:r>
    </w:p>
    <w:bookmarkEnd w:id="128"/>
    <w:bookmarkStart w:name="z228" w:id="129"/>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30" w:id="130"/>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130"/>
    <w:bookmarkStart w:name="z231" w:id="131"/>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131"/>
    <w:bookmarkStart w:name="z232" w:id="132"/>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132"/>
    <w:bookmarkStart w:name="z233" w:id="133"/>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31)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тармақшалары</w:t>
      </w:r>
      <w:r>
        <w:rPr>
          <w:rFonts w:ascii="Times New Roman"/>
          <w:b w:val="false"/>
          <w:i w:val="false"/>
          <w:color w:val="000000"/>
          <w:sz w:val="28"/>
        </w:rPr>
        <w:t xml:space="preserve"> мынадай редакцияда жазылсын:</w:t>
      </w:r>
    </w:p>
    <w:bookmarkStart w:name="z236" w:id="134"/>
    <w:p>
      <w:pPr>
        <w:spacing w:after="0"/>
        <w:ind w:left="0"/>
        <w:jc w:val="both"/>
      </w:pPr>
      <w:r>
        <w:rPr>
          <w:rFonts w:ascii="Times New Roman"/>
          <w:b w:val="false"/>
          <w:i w:val="false"/>
          <w:color w:val="000000"/>
          <w:sz w:val="28"/>
        </w:rPr>
        <w:t>
      "37) Департаментте мұрағаттық істі ұйымдастыру тәртібін қамтамасыз етеді және осы мақсатта ақпараттық жүйелерді қолданады;</w:t>
      </w:r>
    </w:p>
    <w:bookmarkEnd w:id="134"/>
    <w:bookmarkStart w:name="z237" w:id="135"/>
    <w:p>
      <w:pPr>
        <w:spacing w:after="0"/>
        <w:ind w:left="0"/>
        <w:jc w:val="both"/>
      </w:pPr>
      <w:r>
        <w:rPr>
          <w:rFonts w:ascii="Times New Roman"/>
          <w:b w:val="false"/>
          <w:i w:val="false"/>
          <w:color w:val="000000"/>
          <w:sz w:val="28"/>
        </w:rPr>
        <w:t>
      38) жедел-қызметтік іс-қимылды қамтамасыз ету шеңберінде психологиялық-әлеуметтанулық және психофизиологиялық зерттеулерді жүргізеді;";</w:t>
      </w:r>
    </w:p>
    <w:bookmarkEnd w:id="135"/>
    <w:bookmarkStart w:name="z238" w:id="136"/>
    <w:p>
      <w:pPr>
        <w:spacing w:after="0"/>
        <w:ind w:left="0"/>
        <w:jc w:val="both"/>
      </w:pPr>
      <w:r>
        <w:rPr>
          <w:rFonts w:ascii="Times New Roman"/>
          <w:b w:val="false"/>
          <w:i w:val="false"/>
          <w:color w:val="000000"/>
          <w:sz w:val="28"/>
        </w:rPr>
        <w:t>
      мынадай мазмұндағы 38-1) тармақшамен толықтырылсын:</w:t>
      </w:r>
    </w:p>
    <w:bookmarkEnd w:id="136"/>
    <w:bookmarkStart w:name="z239" w:id="137"/>
    <w:p>
      <w:pPr>
        <w:spacing w:after="0"/>
        <w:ind w:left="0"/>
        <w:jc w:val="both"/>
      </w:pPr>
      <w:r>
        <w:rPr>
          <w:rFonts w:ascii="Times New Roman"/>
          <w:b w:val="false"/>
          <w:i w:val="false"/>
          <w:color w:val="000000"/>
          <w:sz w:val="28"/>
        </w:rPr>
        <w:t>
      "38-1)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137"/>
    <w:bookmarkStart w:name="z240" w:id="138"/>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38"/>
    <w:bookmarkStart w:name="z241" w:id="139"/>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44" w:id="140"/>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140"/>
    <w:bookmarkStart w:name="z245" w:id="141"/>
    <w:p>
      <w:pPr>
        <w:spacing w:after="0"/>
        <w:ind w:left="0"/>
        <w:jc w:val="both"/>
      </w:pPr>
      <w:r>
        <w:rPr>
          <w:rFonts w:ascii="Times New Roman"/>
          <w:b w:val="false"/>
          <w:i w:val="false"/>
          <w:color w:val="000000"/>
          <w:sz w:val="28"/>
        </w:rPr>
        <w:t>
      мынадай мазмұндағы 12-1) тармақшамен толықтырылсын:</w:t>
      </w:r>
    </w:p>
    <w:bookmarkEnd w:id="141"/>
    <w:bookmarkStart w:name="z246" w:id="142"/>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248" w:id="143"/>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250" w:id="144"/>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144"/>
    <w:bookmarkStart w:name="z251" w:id="145"/>
    <w:p>
      <w:pPr>
        <w:spacing w:after="0"/>
        <w:ind w:left="0"/>
        <w:jc w:val="both"/>
      </w:pPr>
      <w:r>
        <w:rPr>
          <w:rFonts w:ascii="Times New Roman"/>
          <w:b w:val="false"/>
          <w:i w:val="false"/>
          <w:color w:val="000000"/>
          <w:sz w:val="28"/>
        </w:rPr>
        <w:t xml:space="preserve">
      7. "Қазақстан Республикасы Ұлттық қауіпсіздік комитеті Алматы қаласы бойынша департаменті туралы Ережені бекіту туралы" Қазақстан Республикасы Ұлттық қауіпсіздік комитеті Төрағасының 2015 жылғы 21 қыркүйектегі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12206 тіркелген, "Әділет" ақпараттық-құқықтық жүйесінде 2015 жылы 28 қазанда жарияланған):</w:t>
      </w:r>
    </w:p>
    <w:bookmarkEnd w:id="145"/>
    <w:bookmarkStart w:name="z252" w:id="146"/>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Алматы қаласы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55" w:id="147"/>
    <w:p>
      <w:pPr>
        <w:spacing w:after="0"/>
        <w:ind w:left="0"/>
        <w:jc w:val="both"/>
      </w:pPr>
      <w:r>
        <w:rPr>
          <w:rFonts w:ascii="Times New Roman"/>
          <w:b w:val="false"/>
          <w:i w:val="false"/>
          <w:color w:val="000000"/>
          <w:sz w:val="28"/>
        </w:rPr>
        <w:t>
      "3) қарсы барлау қызметін жүзеге асыру;";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257" w:id="148"/>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148"/>
    <w:bookmarkStart w:name="z258" w:id="149"/>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262" w:id="150"/>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150"/>
    <w:bookmarkStart w:name="z263" w:id="151"/>
    <w:p>
      <w:pPr>
        <w:spacing w:after="0"/>
        <w:ind w:left="0"/>
        <w:jc w:val="both"/>
      </w:pPr>
      <w:r>
        <w:rPr>
          <w:rFonts w:ascii="Times New Roman"/>
          <w:b w:val="false"/>
          <w:i w:val="false"/>
          <w:color w:val="000000"/>
          <w:sz w:val="28"/>
        </w:rPr>
        <w:t>
      мынадай мазмұндағы 14-1) тармақшамен толықтырылсын:</w:t>
      </w:r>
    </w:p>
    <w:bookmarkEnd w:id="151"/>
    <w:bookmarkStart w:name="z264" w:id="152"/>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152"/>
    <w:bookmarkStart w:name="z265" w:id="153"/>
    <w:p>
      <w:pPr>
        <w:spacing w:after="0"/>
        <w:ind w:left="0"/>
        <w:jc w:val="both"/>
      </w:pPr>
      <w:r>
        <w:rPr>
          <w:rFonts w:ascii="Times New Roman"/>
          <w:b w:val="false"/>
          <w:i w:val="false"/>
          <w:color w:val="000000"/>
          <w:sz w:val="28"/>
        </w:rPr>
        <w:t>
      мынадай мазмұндағы 21-1) тармақшамен толықтырылсын:</w:t>
      </w:r>
    </w:p>
    <w:bookmarkEnd w:id="153"/>
    <w:bookmarkStart w:name="z266" w:id="154"/>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268" w:id="155"/>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155"/>
    <w:bookmarkStart w:name="z269" w:id="156"/>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156"/>
    <w:bookmarkStart w:name="z270" w:id="157"/>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157"/>
    <w:bookmarkStart w:name="z271" w:id="158"/>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274" w:id="159"/>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159"/>
    <w:bookmarkStart w:name="z275" w:id="160"/>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160"/>
    <w:bookmarkStart w:name="z276" w:id="161"/>
    <w:p>
      <w:pPr>
        <w:spacing w:after="0"/>
        <w:ind w:left="0"/>
        <w:jc w:val="both"/>
      </w:pPr>
      <w:r>
        <w:rPr>
          <w:rFonts w:ascii="Times New Roman"/>
          <w:b w:val="false"/>
          <w:i w:val="false"/>
          <w:color w:val="000000"/>
          <w:sz w:val="28"/>
        </w:rPr>
        <w:t>
      мынадай мазмұндағы 37-1) тармақшамен толықтырылсын:</w:t>
      </w:r>
    </w:p>
    <w:bookmarkEnd w:id="161"/>
    <w:bookmarkStart w:name="z277" w:id="162"/>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162"/>
    <w:bookmarkStart w:name="z278" w:id="163"/>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63"/>
    <w:bookmarkStart w:name="z279" w:id="164"/>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82" w:id="165"/>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165"/>
    <w:bookmarkStart w:name="z283" w:id="166"/>
    <w:p>
      <w:pPr>
        <w:spacing w:after="0"/>
        <w:ind w:left="0"/>
        <w:jc w:val="both"/>
      </w:pPr>
      <w:r>
        <w:rPr>
          <w:rFonts w:ascii="Times New Roman"/>
          <w:b w:val="false"/>
          <w:i w:val="false"/>
          <w:color w:val="000000"/>
          <w:sz w:val="28"/>
        </w:rPr>
        <w:t>
      мынадай мазмұндағы 12-1) тармақшамен толықтырылсын:</w:t>
      </w:r>
    </w:p>
    <w:bookmarkEnd w:id="166"/>
    <w:bookmarkStart w:name="z284" w:id="167"/>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286" w:id="168"/>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288" w:id="169"/>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169"/>
    <w:bookmarkStart w:name="z289" w:id="170"/>
    <w:p>
      <w:pPr>
        <w:spacing w:after="0"/>
        <w:ind w:left="0"/>
        <w:jc w:val="both"/>
      </w:pPr>
      <w:r>
        <w:rPr>
          <w:rFonts w:ascii="Times New Roman"/>
          <w:b w:val="false"/>
          <w:i w:val="false"/>
          <w:color w:val="000000"/>
          <w:sz w:val="28"/>
        </w:rPr>
        <w:t xml:space="preserve">
      8. "Қазақстан Республикасы Ұлттық қауіпсіздік комитетінің Ақтөбе облысы бойынша департаменті туралы ережені бекіту туралы" Қазақстан Республикасы Ұлттық қауіпсіздік комитеті Төрағасының 2015 жылғы 25 қыркүйектегі № </w:t>
      </w:r>
      <w:r>
        <w:rPr>
          <w:rFonts w:ascii="Times New Roman"/>
          <w:b w:val="false"/>
          <w:i w:val="false"/>
          <w:color w:val="000000"/>
          <w:sz w:val="28"/>
        </w:rPr>
        <w:t>76</w:t>
      </w:r>
      <w:r>
        <w:rPr>
          <w:rFonts w:ascii="Times New Roman"/>
          <w:b w:val="false"/>
          <w:i w:val="false"/>
          <w:color w:val="000000"/>
          <w:sz w:val="28"/>
        </w:rPr>
        <w:t xml:space="preserve"> (нормативтік құқықтық актілерді мемлекеттік тіркеу тізілімінде № 12212 тіркелген, "Әділет" ақпараттық-құқықтық жүйесінде жарияланған):</w:t>
      </w:r>
    </w:p>
    <w:bookmarkEnd w:id="170"/>
    <w:bookmarkStart w:name="z290" w:id="171"/>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Ақтөбе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92" w:id="172"/>
    <w:p>
      <w:pPr>
        <w:spacing w:after="0"/>
        <w:ind w:left="0"/>
        <w:jc w:val="both"/>
      </w:pPr>
      <w:r>
        <w:rPr>
          <w:rFonts w:ascii="Times New Roman"/>
          <w:b w:val="false"/>
          <w:i w:val="false"/>
          <w:color w:val="000000"/>
          <w:sz w:val="28"/>
        </w:rPr>
        <w:t>
      "5. Департамент оның құрылымын құрайтын басқармалардан, бөлімдерден, бөлімшелерден тұрады. Оның құрамына мынадай оқшауланған құрылымдық бөлімшелер кіреді:</w:t>
      </w:r>
    </w:p>
    <w:bookmarkEnd w:id="172"/>
    <w:bookmarkStart w:name="z293" w:id="173"/>
    <w:p>
      <w:pPr>
        <w:spacing w:after="0"/>
        <w:ind w:left="0"/>
        <w:jc w:val="both"/>
      </w:pPr>
      <w:r>
        <w:rPr>
          <w:rFonts w:ascii="Times New Roman"/>
          <w:b w:val="false"/>
          <w:i w:val="false"/>
          <w:color w:val="000000"/>
          <w:sz w:val="28"/>
        </w:rPr>
        <w:t>
      1) Мәртөк аудандық бөлімі, орналасқан жері: Ақтөбе облысы, Мәртөк ауылы. Қызмет көрсету аймағы - Мәртөк, Қобда және Қарғалы аудандары;</w:t>
      </w:r>
    </w:p>
    <w:bookmarkEnd w:id="173"/>
    <w:bookmarkStart w:name="z294" w:id="174"/>
    <w:p>
      <w:pPr>
        <w:spacing w:after="0"/>
        <w:ind w:left="0"/>
        <w:jc w:val="both"/>
      </w:pPr>
      <w:r>
        <w:rPr>
          <w:rFonts w:ascii="Times New Roman"/>
          <w:b w:val="false"/>
          <w:i w:val="false"/>
          <w:color w:val="000000"/>
          <w:sz w:val="28"/>
        </w:rPr>
        <w:t>
      2) Мұғалжар аудандық бөлімі, орналасқан жері: Ақтөбе облысы, Қандыағаш қаласы. Қызмет көрсету аймағы - Мұғалжар ауданы;</w:t>
      </w:r>
    </w:p>
    <w:bookmarkEnd w:id="174"/>
    <w:bookmarkStart w:name="z295" w:id="175"/>
    <w:p>
      <w:pPr>
        <w:spacing w:after="0"/>
        <w:ind w:left="0"/>
        <w:jc w:val="both"/>
      </w:pPr>
      <w:r>
        <w:rPr>
          <w:rFonts w:ascii="Times New Roman"/>
          <w:b w:val="false"/>
          <w:i w:val="false"/>
          <w:color w:val="000000"/>
          <w:sz w:val="28"/>
        </w:rPr>
        <w:t>
      3) Темір аудандық бөлімі, орналасқан жері: Ақтөбе облысы, қалалық типтегі Шұбарқұдық ауылы. Қызмет көрсету аймағы - Темір, Байғанин және Ойыл аудандары;</w:t>
      </w:r>
    </w:p>
    <w:bookmarkEnd w:id="175"/>
    <w:bookmarkStart w:name="z296" w:id="176"/>
    <w:p>
      <w:pPr>
        <w:spacing w:after="0"/>
        <w:ind w:left="0"/>
        <w:jc w:val="both"/>
      </w:pPr>
      <w:r>
        <w:rPr>
          <w:rFonts w:ascii="Times New Roman"/>
          <w:b w:val="false"/>
          <w:i w:val="false"/>
          <w:color w:val="000000"/>
          <w:sz w:val="28"/>
        </w:rPr>
        <w:t>
      4) Шалқар аудандық бөлімі, орналасқан жері: Ақтөбе облысы, Шалқар қаласы. Қызмет көрсету аймағы - Шалқар және Ырғыз аудандары;</w:t>
      </w:r>
    </w:p>
    <w:bookmarkEnd w:id="176"/>
    <w:bookmarkStart w:name="z297" w:id="177"/>
    <w:p>
      <w:pPr>
        <w:spacing w:after="0"/>
        <w:ind w:left="0"/>
        <w:jc w:val="both"/>
      </w:pPr>
      <w:r>
        <w:rPr>
          <w:rFonts w:ascii="Times New Roman"/>
          <w:b w:val="false"/>
          <w:i w:val="false"/>
          <w:color w:val="000000"/>
          <w:sz w:val="28"/>
        </w:rPr>
        <w:t>
      5) Хромтау аудандық бөлімі, орналасқан жері: Ақтөбе облысы, Хромтау қаласы. Қызмет көрсету аймағы - Хромтау және Әйтеке би аудандары.";</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00" w:id="178"/>
    <w:p>
      <w:pPr>
        <w:spacing w:after="0"/>
        <w:ind w:left="0"/>
        <w:jc w:val="both"/>
      </w:pPr>
      <w:r>
        <w:rPr>
          <w:rFonts w:ascii="Times New Roman"/>
          <w:b w:val="false"/>
          <w:i w:val="false"/>
          <w:color w:val="000000"/>
          <w:sz w:val="28"/>
        </w:rPr>
        <w:t>
      "3) қарсы барлау қызметін жүзеге асыру;";</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302" w:id="179"/>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179"/>
    <w:bookmarkStart w:name="z303" w:id="180"/>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307" w:id="181"/>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181"/>
    <w:bookmarkStart w:name="z308" w:id="182"/>
    <w:p>
      <w:pPr>
        <w:spacing w:after="0"/>
        <w:ind w:left="0"/>
        <w:jc w:val="both"/>
      </w:pPr>
      <w:r>
        <w:rPr>
          <w:rFonts w:ascii="Times New Roman"/>
          <w:b w:val="false"/>
          <w:i w:val="false"/>
          <w:color w:val="000000"/>
          <w:sz w:val="28"/>
        </w:rPr>
        <w:t>
      мынадай мазмұндағы 14-1) тармақшамен толықтырылсын:</w:t>
      </w:r>
    </w:p>
    <w:bookmarkEnd w:id="182"/>
    <w:bookmarkStart w:name="z309" w:id="183"/>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183"/>
    <w:bookmarkStart w:name="z310" w:id="184"/>
    <w:p>
      <w:pPr>
        <w:spacing w:after="0"/>
        <w:ind w:left="0"/>
        <w:jc w:val="both"/>
      </w:pPr>
      <w:r>
        <w:rPr>
          <w:rFonts w:ascii="Times New Roman"/>
          <w:b w:val="false"/>
          <w:i w:val="false"/>
          <w:color w:val="000000"/>
          <w:sz w:val="28"/>
        </w:rPr>
        <w:t>
      мынадай мазмұндағы 21-1) тармақшамен толықтырылсын:</w:t>
      </w:r>
    </w:p>
    <w:bookmarkEnd w:id="184"/>
    <w:bookmarkStart w:name="z311" w:id="185"/>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13" w:id="186"/>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186"/>
    <w:bookmarkStart w:name="z314" w:id="187"/>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187"/>
    <w:bookmarkStart w:name="z315" w:id="188"/>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188"/>
    <w:bookmarkStart w:name="z316" w:id="189"/>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31)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 тармақшалары</w:t>
      </w:r>
      <w:r>
        <w:rPr>
          <w:rFonts w:ascii="Times New Roman"/>
          <w:b w:val="false"/>
          <w:i w:val="false"/>
          <w:color w:val="000000"/>
          <w:sz w:val="28"/>
        </w:rPr>
        <w:t xml:space="preserve"> мынадай редакцияда жазылсын:</w:t>
      </w:r>
    </w:p>
    <w:bookmarkStart w:name="z319" w:id="190"/>
    <w:p>
      <w:pPr>
        <w:spacing w:after="0"/>
        <w:ind w:left="0"/>
        <w:jc w:val="both"/>
      </w:pPr>
      <w:r>
        <w:rPr>
          <w:rFonts w:ascii="Times New Roman"/>
          <w:b w:val="false"/>
          <w:i w:val="false"/>
          <w:color w:val="000000"/>
          <w:sz w:val="28"/>
        </w:rPr>
        <w:t>
      "37) Департаментте мұрағаттық істі ұйымдастыру тәртібін қамтамасыз етеді және осы мақсатта ақпараттық жүйелерді қолданады;</w:t>
      </w:r>
    </w:p>
    <w:bookmarkEnd w:id="190"/>
    <w:bookmarkStart w:name="z320" w:id="191"/>
    <w:p>
      <w:pPr>
        <w:spacing w:after="0"/>
        <w:ind w:left="0"/>
        <w:jc w:val="both"/>
      </w:pPr>
      <w:r>
        <w:rPr>
          <w:rFonts w:ascii="Times New Roman"/>
          <w:b w:val="false"/>
          <w:i w:val="false"/>
          <w:color w:val="000000"/>
          <w:sz w:val="28"/>
        </w:rPr>
        <w:t>
      38) жедел-қызметтік іс-қимылды қамтамасыз ету шеңберінде психологиялық-әлеуметтанулық және психофизиологиялық зерттеулерді жүргізеді;";</w:t>
      </w:r>
    </w:p>
    <w:bookmarkEnd w:id="191"/>
    <w:bookmarkStart w:name="z321" w:id="192"/>
    <w:p>
      <w:pPr>
        <w:spacing w:after="0"/>
        <w:ind w:left="0"/>
        <w:jc w:val="both"/>
      </w:pPr>
      <w:r>
        <w:rPr>
          <w:rFonts w:ascii="Times New Roman"/>
          <w:b w:val="false"/>
          <w:i w:val="false"/>
          <w:color w:val="000000"/>
          <w:sz w:val="28"/>
        </w:rPr>
        <w:t>
      мынадай мазмұндағы 38-1) тармақшамен толықтырылсын:</w:t>
      </w:r>
    </w:p>
    <w:bookmarkEnd w:id="192"/>
    <w:bookmarkStart w:name="z322" w:id="193"/>
    <w:p>
      <w:pPr>
        <w:spacing w:after="0"/>
        <w:ind w:left="0"/>
        <w:jc w:val="both"/>
      </w:pPr>
      <w:r>
        <w:rPr>
          <w:rFonts w:ascii="Times New Roman"/>
          <w:b w:val="false"/>
          <w:i w:val="false"/>
          <w:color w:val="000000"/>
          <w:sz w:val="28"/>
        </w:rPr>
        <w:t>
      "38-1)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193"/>
    <w:bookmarkStart w:name="z323" w:id="19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4"/>
    <w:bookmarkStart w:name="z324" w:id="195"/>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327" w:id="196"/>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196"/>
    <w:bookmarkStart w:name="z328" w:id="197"/>
    <w:p>
      <w:pPr>
        <w:spacing w:after="0"/>
        <w:ind w:left="0"/>
        <w:jc w:val="both"/>
      </w:pPr>
      <w:r>
        <w:rPr>
          <w:rFonts w:ascii="Times New Roman"/>
          <w:b w:val="false"/>
          <w:i w:val="false"/>
          <w:color w:val="000000"/>
          <w:sz w:val="28"/>
        </w:rPr>
        <w:t>
      мынадай мазмұндағы 12-1) тармақшамен толықтырылсын:</w:t>
      </w:r>
    </w:p>
    <w:bookmarkEnd w:id="197"/>
    <w:bookmarkStart w:name="z329" w:id="198"/>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331" w:id="199"/>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333" w:id="200"/>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200"/>
    <w:bookmarkStart w:name="z334" w:id="201"/>
    <w:p>
      <w:pPr>
        <w:spacing w:after="0"/>
        <w:ind w:left="0"/>
        <w:jc w:val="both"/>
      </w:pPr>
      <w:r>
        <w:rPr>
          <w:rFonts w:ascii="Times New Roman"/>
          <w:b w:val="false"/>
          <w:i w:val="false"/>
          <w:color w:val="000000"/>
          <w:sz w:val="28"/>
        </w:rPr>
        <w:t xml:space="preserve">
      9. "Қазақстан Республикасы Ұлттық қауіпсіздік комитетінің Астана қаласы бойынша департаменті туралы ережені бекіту туралы" Қазақстан Республикасы Ұлттық қауіпсіздік комитеті Төрағасының 2015 жылғы 6 қазандағы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12265 болып тіркелген, "Әділет" ақпараттық-құқықтық жүйесінде 2015 жылғы 27 қарашада жарияланған):</w:t>
      </w:r>
    </w:p>
    <w:bookmarkEnd w:id="201"/>
    <w:bookmarkStart w:name="z335" w:id="20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Астана қаласы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38" w:id="203"/>
    <w:p>
      <w:pPr>
        <w:spacing w:after="0"/>
        <w:ind w:left="0"/>
        <w:jc w:val="both"/>
      </w:pPr>
      <w:r>
        <w:rPr>
          <w:rFonts w:ascii="Times New Roman"/>
          <w:b w:val="false"/>
          <w:i w:val="false"/>
          <w:color w:val="000000"/>
          <w:sz w:val="28"/>
        </w:rPr>
        <w:t>
      "3) қарсы барлау қызметін жүзеге асыру;";</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340" w:id="204"/>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204"/>
    <w:bookmarkStart w:name="z341" w:id="205"/>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345" w:id="206"/>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206"/>
    <w:bookmarkStart w:name="z346" w:id="207"/>
    <w:p>
      <w:pPr>
        <w:spacing w:after="0"/>
        <w:ind w:left="0"/>
        <w:jc w:val="both"/>
      </w:pPr>
      <w:r>
        <w:rPr>
          <w:rFonts w:ascii="Times New Roman"/>
          <w:b w:val="false"/>
          <w:i w:val="false"/>
          <w:color w:val="000000"/>
          <w:sz w:val="28"/>
        </w:rPr>
        <w:t>
      мынадай мазмұндағы 14-1) тармақшамен толықтырылсын:</w:t>
      </w:r>
    </w:p>
    <w:bookmarkEnd w:id="207"/>
    <w:bookmarkStart w:name="z347" w:id="208"/>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208"/>
    <w:bookmarkStart w:name="z348" w:id="209"/>
    <w:p>
      <w:pPr>
        <w:spacing w:after="0"/>
        <w:ind w:left="0"/>
        <w:jc w:val="both"/>
      </w:pPr>
      <w:r>
        <w:rPr>
          <w:rFonts w:ascii="Times New Roman"/>
          <w:b w:val="false"/>
          <w:i w:val="false"/>
          <w:color w:val="000000"/>
          <w:sz w:val="28"/>
        </w:rPr>
        <w:t>
      мынадай мазмұндағы 21-1) тармақшамен толықтырылсын:</w:t>
      </w:r>
    </w:p>
    <w:bookmarkEnd w:id="209"/>
    <w:bookmarkStart w:name="z349" w:id="210"/>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51" w:id="211"/>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211"/>
    <w:bookmarkStart w:name="z352" w:id="212"/>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12"/>
    <w:bookmarkStart w:name="z353" w:id="213"/>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213"/>
    <w:bookmarkStart w:name="z354" w:id="214"/>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357" w:id="215"/>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215"/>
    <w:bookmarkStart w:name="z358" w:id="216"/>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216"/>
    <w:bookmarkStart w:name="z359" w:id="217"/>
    <w:p>
      <w:pPr>
        <w:spacing w:after="0"/>
        <w:ind w:left="0"/>
        <w:jc w:val="both"/>
      </w:pPr>
      <w:r>
        <w:rPr>
          <w:rFonts w:ascii="Times New Roman"/>
          <w:b w:val="false"/>
          <w:i w:val="false"/>
          <w:color w:val="000000"/>
          <w:sz w:val="28"/>
        </w:rPr>
        <w:t>
      мынадай мазмұндағы 37-1) тармақшамен толықтырылсын:</w:t>
      </w:r>
    </w:p>
    <w:bookmarkEnd w:id="217"/>
    <w:bookmarkStart w:name="z360" w:id="218"/>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218"/>
    <w:bookmarkStart w:name="z361" w:id="21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19"/>
    <w:bookmarkStart w:name="z362" w:id="220"/>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365" w:id="221"/>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221"/>
    <w:bookmarkStart w:name="z366" w:id="222"/>
    <w:p>
      <w:pPr>
        <w:spacing w:after="0"/>
        <w:ind w:left="0"/>
        <w:jc w:val="both"/>
      </w:pPr>
      <w:r>
        <w:rPr>
          <w:rFonts w:ascii="Times New Roman"/>
          <w:b w:val="false"/>
          <w:i w:val="false"/>
          <w:color w:val="000000"/>
          <w:sz w:val="28"/>
        </w:rPr>
        <w:t>
      мынадай мазмұндағы 12-1) тармақшамен толықтырылсын:</w:t>
      </w:r>
    </w:p>
    <w:bookmarkEnd w:id="222"/>
    <w:bookmarkStart w:name="z367" w:id="223"/>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369" w:id="224"/>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371" w:id="225"/>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225"/>
    <w:bookmarkStart w:name="z372" w:id="226"/>
    <w:p>
      <w:pPr>
        <w:spacing w:after="0"/>
        <w:ind w:left="0"/>
        <w:jc w:val="both"/>
      </w:pPr>
      <w:r>
        <w:rPr>
          <w:rFonts w:ascii="Times New Roman"/>
          <w:b w:val="false"/>
          <w:i w:val="false"/>
          <w:color w:val="000000"/>
          <w:sz w:val="28"/>
        </w:rPr>
        <w:t xml:space="preserve">
      10. "Қазақстан Республикасы Ұлттық қауіпсіздік комитетінің Қарағанды облысы бойынша департаменті туралы ережені бекіту туралы" Қазақстан Республикасы Ұлттық қауіпсіздік комитеті Төрағасының 2015 жылғы 6 қазандағы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12261 болып тіркелген, "Әділет" ақпараттық-құқықтық жүйесінде 2016 жылғы 4 ақпанда жарияланған):</w:t>
      </w:r>
    </w:p>
    <w:bookmarkEnd w:id="226"/>
    <w:bookmarkStart w:name="z373" w:id="227"/>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Қарағанды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75" w:id="228"/>
    <w:p>
      <w:pPr>
        <w:spacing w:after="0"/>
        <w:ind w:left="0"/>
        <w:jc w:val="both"/>
      </w:pPr>
      <w:r>
        <w:rPr>
          <w:rFonts w:ascii="Times New Roman"/>
          <w:b w:val="false"/>
          <w:i w:val="false"/>
          <w:color w:val="000000"/>
          <w:sz w:val="28"/>
        </w:rPr>
        <w:t>
      "5. Департамент оның құрылымын құрайтын басқармалардан, бөлімдерден, бөлімшелерден тұрады. Оның құрамына мынадай оқшауланған құрылымдық бөлімшелер кіреді:</w:t>
      </w:r>
    </w:p>
    <w:bookmarkEnd w:id="228"/>
    <w:bookmarkStart w:name="z376" w:id="229"/>
    <w:p>
      <w:pPr>
        <w:spacing w:after="0"/>
        <w:ind w:left="0"/>
        <w:jc w:val="both"/>
      </w:pPr>
      <w:r>
        <w:rPr>
          <w:rFonts w:ascii="Times New Roman"/>
          <w:b w:val="false"/>
          <w:i w:val="false"/>
          <w:color w:val="000000"/>
          <w:sz w:val="28"/>
        </w:rPr>
        <w:t>
      1) Теміртау қаласындағы басқарма. Қызмет көрсету аймағы - Теміртау қаласы, Нұра және Осакаров аудандары;</w:t>
      </w:r>
    </w:p>
    <w:bookmarkEnd w:id="229"/>
    <w:bookmarkStart w:name="z377" w:id="230"/>
    <w:p>
      <w:pPr>
        <w:spacing w:after="0"/>
        <w:ind w:left="0"/>
        <w:jc w:val="both"/>
      </w:pPr>
      <w:r>
        <w:rPr>
          <w:rFonts w:ascii="Times New Roman"/>
          <w:b w:val="false"/>
          <w:i w:val="false"/>
          <w:color w:val="000000"/>
          <w:sz w:val="28"/>
        </w:rPr>
        <w:t>
      2) Жезқазған қаласындағы басқарма. Қызмет көрсету аймағы - Жезқазған, Қаражал қалалары, Жәйрем, Кеңгір, Талап кенттері, Жаңаарқа ауданы;</w:t>
      </w:r>
    </w:p>
    <w:bookmarkEnd w:id="230"/>
    <w:bookmarkStart w:name="z378" w:id="231"/>
    <w:p>
      <w:pPr>
        <w:spacing w:after="0"/>
        <w:ind w:left="0"/>
        <w:jc w:val="both"/>
      </w:pPr>
      <w:r>
        <w:rPr>
          <w:rFonts w:ascii="Times New Roman"/>
          <w:b w:val="false"/>
          <w:i w:val="false"/>
          <w:color w:val="000000"/>
          <w:sz w:val="28"/>
        </w:rPr>
        <w:t>
      3) Балқаш қалалық бөлімі. Қызмет көрсету аймағы - Балқаш, Приозерск қалалары, Саяқ, Гүлшат кенттері, Сарышаған, Көктаз, Новалы, Весна, Қаражеңгіл, Шешенқара стансалары, Ақтоғай ауданы;</w:t>
      </w:r>
    </w:p>
    <w:bookmarkEnd w:id="231"/>
    <w:bookmarkStart w:name="z379" w:id="232"/>
    <w:p>
      <w:pPr>
        <w:spacing w:after="0"/>
        <w:ind w:left="0"/>
        <w:jc w:val="both"/>
      </w:pPr>
      <w:r>
        <w:rPr>
          <w:rFonts w:ascii="Times New Roman"/>
          <w:b w:val="false"/>
          <w:i w:val="false"/>
          <w:color w:val="000000"/>
          <w:sz w:val="28"/>
        </w:rPr>
        <w:t>
      4) Шахтинск қалалық бөлімі. Қызмет көрсету аймағы - Шахтинск, Саран қалалары, Ақтас, Новодолинский, Шахан, Долинка кенттері, Абай және Шет аудандары;</w:t>
      </w:r>
    </w:p>
    <w:bookmarkEnd w:id="232"/>
    <w:bookmarkStart w:name="z380" w:id="233"/>
    <w:p>
      <w:pPr>
        <w:spacing w:after="0"/>
        <w:ind w:left="0"/>
        <w:jc w:val="both"/>
      </w:pPr>
      <w:r>
        <w:rPr>
          <w:rFonts w:ascii="Times New Roman"/>
          <w:b w:val="false"/>
          <w:i w:val="false"/>
          <w:color w:val="000000"/>
          <w:sz w:val="28"/>
        </w:rPr>
        <w:t>
      5) Теміртау қаласындағы басқарманың Қарқаралы бөлімі. Қызмет көрсету аймағы - Қарқаралы қаласы, Қарқаралы және Бұқар жырау ауданы;</w:t>
      </w:r>
    </w:p>
    <w:bookmarkEnd w:id="233"/>
    <w:bookmarkStart w:name="z381" w:id="234"/>
    <w:p>
      <w:pPr>
        <w:spacing w:after="0"/>
        <w:ind w:left="0"/>
        <w:jc w:val="both"/>
      </w:pPr>
      <w:r>
        <w:rPr>
          <w:rFonts w:ascii="Times New Roman"/>
          <w:b w:val="false"/>
          <w:i w:val="false"/>
          <w:color w:val="000000"/>
          <w:sz w:val="28"/>
        </w:rPr>
        <w:t>
      6) Сәтпаев қалалық бөлімі. Қызмет көрсету аймағы - Сәтпаев қалаласы, Весовая, Крестовский кенттері және Ұлытау ауданы.";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83" w:id="235"/>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Бұқар жырау даңғылы, 17.";</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386" w:id="236"/>
    <w:p>
      <w:pPr>
        <w:spacing w:after="0"/>
        <w:ind w:left="0"/>
        <w:jc w:val="both"/>
      </w:pPr>
      <w:r>
        <w:rPr>
          <w:rFonts w:ascii="Times New Roman"/>
          <w:b w:val="false"/>
          <w:i w:val="false"/>
          <w:color w:val="000000"/>
          <w:sz w:val="28"/>
        </w:rPr>
        <w:t>
      "3) қарсы барлау қызметін жүзеге асыру;";</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388" w:id="237"/>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237"/>
    <w:bookmarkStart w:name="z389" w:id="238"/>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393" w:id="239"/>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239"/>
    <w:bookmarkStart w:name="z394" w:id="240"/>
    <w:p>
      <w:pPr>
        <w:spacing w:after="0"/>
        <w:ind w:left="0"/>
        <w:jc w:val="both"/>
      </w:pPr>
      <w:r>
        <w:rPr>
          <w:rFonts w:ascii="Times New Roman"/>
          <w:b w:val="false"/>
          <w:i w:val="false"/>
          <w:color w:val="000000"/>
          <w:sz w:val="28"/>
        </w:rPr>
        <w:t>
      мынадай мазмұндағы 14-1) тармақшамен толықтырылсын:</w:t>
      </w:r>
    </w:p>
    <w:bookmarkEnd w:id="240"/>
    <w:bookmarkStart w:name="z395" w:id="241"/>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241"/>
    <w:bookmarkStart w:name="z396" w:id="242"/>
    <w:p>
      <w:pPr>
        <w:spacing w:after="0"/>
        <w:ind w:left="0"/>
        <w:jc w:val="both"/>
      </w:pPr>
      <w:r>
        <w:rPr>
          <w:rFonts w:ascii="Times New Roman"/>
          <w:b w:val="false"/>
          <w:i w:val="false"/>
          <w:color w:val="000000"/>
          <w:sz w:val="28"/>
        </w:rPr>
        <w:t>
      мынадай мазмұндағы 21-1) тармақшамен толықтырылсын:</w:t>
      </w:r>
    </w:p>
    <w:bookmarkEnd w:id="242"/>
    <w:bookmarkStart w:name="z397" w:id="243"/>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399" w:id="244"/>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244"/>
    <w:bookmarkStart w:name="z400" w:id="245"/>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45"/>
    <w:bookmarkStart w:name="z401" w:id="246"/>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246"/>
    <w:bookmarkStart w:name="z402" w:id="247"/>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405" w:id="248"/>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248"/>
    <w:bookmarkStart w:name="z406" w:id="249"/>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249"/>
    <w:bookmarkStart w:name="z407" w:id="250"/>
    <w:p>
      <w:pPr>
        <w:spacing w:after="0"/>
        <w:ind w:left="0"/>
        <w:jc w:val="both"/>
      </w:pPr>
      <w:r>
        <w:rPr>
          <w:rFonts w:ascii="Times New Roman"/>
          <w:b w:val="false"/>
          <w:i w:val="false"/>
          <w:color w:val="000000"/>
          <w:sz w:val="28"/>
        </w:rPr>
        <w:t>
      мынадай мазмұндағы 37-1) тармақшамен толықтырылсын:</w:t>
      </w:r>
    </w:p>
    <w:bookmarkEnd w:id="250"/>
    <w:bookmarkStart w:name="z408" w:id="251"/>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251"/>
    <w:bookmarkStart w:name="z409" w:id="25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52"/>
    <w:bookmarkStart w:name="z410" w:id="253"/>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413" w:id="254"/>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254"/>
    <w:bookmarkStart w:name="z414" w:id="255"/>
    <w:p>
      <w:pPr>
        <w:spacing w:after="0"/>
        <w:ind w:left="0"/>
        <w:jc w:val="both"/>
      </w:pPr>
      <w:r>
        <w:rPr>
          <w:rFonts w:ascii="Times New Roman"/>
          <w:b w:val="false"/>
          <w:i w:val="false"/>
          <w:color w:val="000000"/>
          <w:sz w:val="28"/>
        </w:rPr>
        <w:t>
      мынадай мазмұндағы 12-1) тармақшамен толықтырылсын:</w:t>
      </w:r>
    </w:p>
    <w:bookmarkEnd w:id="255"/>
    <w:bookmarkStart w:name="z415" w:id="256"/>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417" w:id="257"/>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419" w:id="258"/>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258"/>
    <w:bookmarkStart w:name="z420" w:id="259"/>
    <w:p>
      <w:pPr>
        <w:spacing w:after="0"/>
        <w:ind w:left="0"/>
        <w:jc w:val="both"/>
      </w:pPr>
      <w:r>
        <w:rPr>
          <w:rFonts w:ascii="Times New Roman"/>
          <w:b w:val="false"/>
          <w:i w:val="false"/>
          <w:color w:val="000000"/>
          <w:sz w:val="28"/>
        </w:rPr>
        <w:t xml:space="preserve">
      11. "Қазақстан Республикасы Ұлттық қауіпсіздік комитетінің Павлодар облысы бойынша департаменті туралы ережені бекіту туралы" Қазақстан Республикасы Ұлттық қауіпсіздік комитеті Төрағасының 2015 жылғы 6 қазандағы № 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12254 тіркелген, "Әділет" ақпараттық-құқықтық жүйесінде 2016 жылғы 21 қаңтарда жарияланған):</w:t>
      </w:r>
    </w:p>
    <w:bookmarkEnd w:id="259"/>
    <w:bookmarkStart w:name="z421" w:id="260"/>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Павлодар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260"/>
    <w:bookmarkStart w:name="z422" w:id="26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61"/>
    <w:bookmarkStart w:name="z423" w:id="262"/>
    <w:p>
      <w:pPr>
        <w:spacing w:after="0"/>
        <w:ind w:left="0"/>
        <w:jc w:val="both"/>
      </w:pPr>
      <w:r>
        <w:rPr>
          <w:rFonts w:ascii="Times New Roman"/>
          <w:b w:val="false"/>
          <w:i w:val="false"/>
          <w:color w:val="000000"/>
          <w:sz w:val="28"/>
        </w:rPr>
        <w:t>
      "3) Екібастұз қаласындағы басқарма. Қызмет көрсету аймағы - Екібастұз қаласы, Екібастұз ауылдық аймағы және Баянауыл ауданы;";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26" w:id="263"/>
    <w:p>
      <w:pPr>
        <w:spacing w:after="0"/>
        <w:ind w:left="0"/>
        <w:jc w:val="both"/>
      </w:pPr>
      <w:r>
        <w:rPr>
          <w:rFonts w:ascii="Times New Roman"/>
          <w:b w:val="false"/>
          <w:i w:val="false"/>
          <w:color w:val="000000"/>
          <w:sz w:val="28"/>
        </w:rPr>
        <w:t>
      "3) қарсы барлау қызметін жүзеге асыру;";</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428" w:id="264"/>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264"/>
    <w:bookmarkStart w:name="z429" w:id="265"/>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433" w:id="266"/>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266"/>
    <w:bookmarkStart w:name="z434" w:id="267"/>
    <w:p>
      <w:pPr>
        <w:spacing w:after="0"/>
        <w:ind w:left="0"/>
        <w:jc w:val="both"/>
      </w:pPr>
      <w:r>
        <w:rPr>
          <w:rFonts w:ascii="Times New Roman"/>
          <w:b w:val="false"/>
          <w:i w:val="false"/>
          <w:color w:val="000000"/>
          <w:sz w:val="28"/>
        </w:rPr>
        <w:t>
      мынадай мазмұндағы 14-1) тармақшамен толықтырылсын:</w:t>
      </w:r>
    </w:p>
    <w:bookmarkEnd w:id="267"/>
    <w:bookmarkStart w:name="z435" w:id="268"/>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268"/>
    <w:bookmarkStart w:name="z436" w:id="269"/>
    <w:p>
      <w:pPr>
        <w:spacing w:after="0"/>
        <w:ind w:left="0"/>
        <w:jc w:val="both"/>
      </w:pPr>
      <w:r>
        <w:rPr>
          <w:rFonts w:ascii="Times New Roman"/>
          <w:b w:val="false"/>
          <w:i w:val="false"/>
          <w:color w:val="000000"/>
          <w:sz w:val="28"/>
        </w:rPr>
        <w:t>
      мынадай мазмұндағы 21-1) тармақшамен толықтырылсын:</w:t>
      </w:r>
    </w:p>
    <w:bookmarkEnd w:id="269"/>
    <w:bookmarkStart w:name="z437" w:id="270"/>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39" w:id="271"/>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271"/>
    <w:bookmarkStart w:name="z440" w:id="272"/>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72"/>
    <w:bookmarkStart w:name="z441" w:id="273"/>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273"/>
    <w:bookmarkStart w:name="z442" w:id="274"/>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445" w:id="275"/>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275"/>
    <w:bookmarkStart w:name="z446" w:id="276"/>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276"/>
    <w:bookmarkStart w:name="z447" w:id="277"/>
    <w:p>
      <w:pPr>
        <w:spacing w:after="0"/>
        <w:ind w:left="0"/>
        <w:jc w:val="both"/>
      </w:pPr>
      <w:r>
        <w:rPr>
          <w:rFonts w:ascii="Times New Roman"/>
          <w:b w:val="false"/>
          <w:i w:val="false"/>
          <w:color w:val="000000"/>
          <w:sz w:val="28"/>
        </w:rPr>
        <w:t>
      мынадай мазмұндағы 37-1) тармақшамен толықтырылсын:</w:t>
      </w:r>
    </w:p>
    <w:bookmarkEnd w:id="277"/>
    <w:bookmarkStart w:name="z448" w:id="278"/>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278"/>
    <w:bookmarkStart w:name="z449" w:id="27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79"/>
    <w:bookmarkStart w:name="z450" w:id="280"/>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453" w:id="281"/>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281"/>
    <w:bookmarkStart w:name="z454" w:id="282"/>
    <w:p>
      <w:pPr>
        <w:spacing w:after="0"/>
        <w:ind w:left="0"/>
        <w:jc w:val="both"/>
      </w:pPr>
      <w:r>
        <w:rPr>
          <w:rFonts w:ascii="Times New Roman"/>
          <w:b w:val="false"/>
          <w:i w:val="false"/>
          <w:color w:val="000000"/>
          <w:sz w:val="28"/>
        </w:rPr>
        <w:t>
      мынадай мазмұндағы 12-1) тармақшамен толықтырылсын:</w:t>
      </w:r>
    </w:p>
    <w:bookmarkEnd w:id="282"/>
    <w:bookmarkStart w:name="z455" w:id="283"/>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457" w:id="284"/>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459" w:id="285"/>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285"/>
    <w:bookmarkStart w:name="z460" w:id="286"/>
    <w:p>
      <w:pPr>
        <w:spacing w:after="0"/>
        <w:ind w:left="0"/>
        <w:jc w:val="both"/>
      </w:pPr>
      <w:r>
        <w:rPr>
          <w:rFonts w:ascii="Times New Roman"/>
          <w:b w:val="false"/>
          <w:i w:val="false"/>
          <w:color w:val="000000"/>
          <w:sz w:val="28"/>
        </w:rPr>
        <w:t xml:space="preserve">
      12. "Қазақстан Республикасы Ұлттық қауіпсіздік комитетінің Қызылорда облысы және Байқоңыр қаласы бойынша департаменті туралы ережені бекіту туралы" Қазақстан Республикасы Ұлттық қауіпсіздік комитеті Төрағасының 2015 жылғы 6 қазандағы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12262 тіркелген, "Әділет" ақпараттық-құқықтық жүйесінде 2015 жылы 10 қарашада жарияланған):</w:t>
      </w:r>
    </w:p>
    <w:bookmarkEnd w:id="286"/>
    <w:bookmarkStart w:name="z461" w:id="287"/>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Қызылорда облысы және Байқоңыр қаласы бойынша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64" w:id="288"/>
    <w:p>
      <w:pPr>
        <w:spacing w:after="0"/>
        <w:ind w:left="0"/>
        <w:jc w:val="both"/>
      </w:pPr>
      <w:r>
        <w:rPr>
          <w:rFonts w:ascii="Times New Roman"/>
          <w:b w:val="false"/>
          <w:i w:val="false"/>
          <w:color w:val="000000"/>
          <w:sz w:val="28"/>
        </w:rPr>
        <w:t>
      "3) қарсы барлау қызметін жүзеге асыру;";</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466" w:id="289"/>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289"/>
    <w:bookmarkStart w:name="z467" w:id="290"/>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471" w:id="291"/>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291"/>
    <w:bookmarkStart w:name="z472" w:id="292"/>
    <w:p>
      <w:pPr>
        <w:spacing w:after="0"/>
        <w:ind w:left="0"/>
        <w:jc w:val="both"/>
      </w:pPr>
      <w:r>
        <w:rPr>
          <w:rFonts w:ascii="Times New Roman"/>
          <w:b w:val="false"/>
          <w:i w:val="false"/>
          <w:color w:val="000000"/>
          <w:sz w:val="28"/>
        </w:rPr>
        <w:t>
      мынадай мазмұндағы 14-1) тармақшамен толықтырылсын:</w:t>
      </w:r>
    </w:p>
    <w:bookmarkEnd w:id="292"/>
    <w:bookmarkStart w:name="z473" w:id="293"/>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293"/>
    <w:bookmarkStart w:name="z474" w:id="294"/>
    <w:p>
      <w:pPr>
        <w:spacing w:after="0"/>
        <w:ind w:left="0"/>
        <w:jc w:val="both"/>
      </w:pPr>
      <w:r>
        <w:rPr>
          <w:rFonts w:ascii="Times New Roman"/>
          <w:b w:val="false"/>
          <w:i w:val="false"/>
          <w:color w:val="000000"/>
          <w:sz w:val="28"/>
        </w:rPr>
        <w:t>
      мынадай мазмұндағы 21-1) тармақшамен толықтырылсын:</w:t>
      </w:r>
    </w:p>
    <w:bookmarkEnd w:id="294"/>
    <w:bookmarkStart w:name="z475" w:id="295"/>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477" w:id="296"/>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296"/>
    <w:bookmarkStart w:name="z478" w:id="297"/>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297"/>
    <w:bookmarkStart w:name="z479" w:id="298"/>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298"/>
    <w:bookmarkStart w:name="z480" w:id="299"/>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483" w:id="300"/>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300"/>
    <w:bookmarkStart w:name="z484" w:id="301"/>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301"/>
    <w:bookmarkStart w:name="z485" w:id="302"/>
    <w:p>
      <w:pPr>
        <w:spacing w:after="0"/>
        <w:ind w:left="0"/>
        <w:jc w:val="both"/>
      </w:pPr>
      <w:r>
        <w:rPr>
          <w:rFonts w:ascii="Times New Roman"/>
          <w:b w:val="false"/>
          <w:i w:val="false"/>
          <w:color w:val="000000"/>
          <w:sz w:val="28"/>
        </w:rPr>
        <w:t>
      мынадай мазмұндағы 37-1) тармақшамен толықтырылсын:</w:t>
      </w:r>
    </w:p>
    <w:bookmarkEnd w:id="302"/>
    <w:bookmarkStart w:name="z486" w:id="303"/>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303"/>
    <w:bookmarkStart w:name="z487" w:id="304"/>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04"/>
    <w:bookmarkStart w:name="z488" w:id="305"/>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491" w:id="306"/>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306"/>
    <w:bookmarkStart w:name="z492" w:id="307"/>
    <w:p>
      <w:pPr>
        <w:spacing w:after="0"/>
        <w:ind w:left="0"/>
        <w:jc w:val="both"/>
      </w:pPr>
      <w:r>
        <w:rPr>
          <w:rFonts w:ascii="Times New Roman"/>
          <w:b w:val="false"/>
          <w:i w:val="false"/>
          <w:color w:val="000000"/>
          <w:sz w:val="28"/>
        </w:rPr>
        <w:t>
      мынадай мазмұндағы 12-1) тармақшамен толықтырылсын:</w:t>
      </w:r>
    </w:p>
    <w:bookmarkEnd w:id="307"/>
    <w:bookmarkStart w:name="z493" w:id="308"/>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3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495" w:id="309"/>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497" w:id="310"/>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10"/>
    <w:bookmarkStart w:name="z498" w:id="311"/>
    <w:p>
      <w:pPr>
        <w:spacing w:after="0"/>
        <w:ind w:left="0"/>
        <w:jc w:val="both"/>
      </w:pPr>
      <w:r>
        <w:rPr>
          <w:rFonts w:ascii="Times New Roman"/>
          <w:b w:val="false"/>
          <w:i w:val="false"/>
          <w:color w:val="000000"/>
          <w:sz w:val="28"/>
        </w:rPr>
        <w:t xml:space="preserve">
      13. "Қазақстан Республикасы Ұлттық қауіпсіздік комитеті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12253 тіркелген, "Әділет" ақпараттық-құқықтық жүйесінде 2016 жылдың 4 ақпанында жарияланған):</w:t>
      </w:r>
    </w:p>
    <w:bookmarkEnd w:id="311"/>
    <w:bookmarkStart w:name="z499" w:id="312"/>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Шығыс Қазақстан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02" w:id="313"/>
    <w:p>
      <w:pPr>
        <w:spacing w:after="0"/>
        <w:ind w:left="0"/>
        <w:jc w:val="both"/>
      </w:pPr>
      <w:r>
        <w:rPr>
          <w:rFonts w:ascii="Times New Roman"/>
          <w:b w:val="false"/>
          <w:i w:val="false"/>
          <w:color w:val="000000"/>
          <w:sz w:val="28"/>
        </w:rPr>
        <w:t>
      "1) департаменттің Семей қаласындағы басқармасы. Қызмет көрсету аймағы - Семей қаласы, Абай және Бесқарағай аудандары;";</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504" w:id="314"/>
    <w:p>
      <w:pPr>
        <w:spacing w:after="0"/>
        <w:ind w:left="0"/>
        <w:jc w:val="both"/>
      </w:pPr>
      <w:r>
        <w:rPr>
          <w:rFonts w:ascii="Times New Roman"/>
          <w:b w:val="false"/>
          <w:i w:val="false"/>
          <w:color w:val="000000"/>
          <w:sz w:val="28"/>
        </w:rPr>
        <w:t>
      Зырян аудандық бөлімі. Қызмет көрсету аймағы - Зырян және Қатон-Қарағай аудандары;";</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08" w:id="315"/>
    <w:p>
      <w:pPr>
        <w:spacing w:after="0"/>
        <w:ind w:left="0"/>
        <w:jc w:val="both"/>
      </w:pPr>
      <w:r>
        <w:rPr>
          <w:rFonts w:ascii="Times New Roman"/>
          <w:b w:val="false"/>
          <w:i w:val="false"/>
          <w:color w:val="000000"/>
          <w:sz w:val="28"/>
        </w:rPr>
        <w:t>
      "3) қарсы барлау қызметін жүзеге асыру;";</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510" w:id="316"/>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316"/>
    <w:bookmarkStart w:name="z511" w:id="317"/>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515" w:id="318"/>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318"/>
    <w:bookmarkStart w:name="z516" w:id="319"/>
    <w:p>
      <w:pPr>
        <w:spacing w:after="0"/>
        <w:ind w:left="0"/>
        <w:jc w:val="both"/>
      </w:pPr>
      <w:r>
        <w:rPr>
          <w:rFonts w:ascii="Times New Roman"/>
          <w:b w:val="false"/>
          <w:i w:val="false"/>
          <w:color w:val="000000"/>
          <w:sz w:val="28"/>
        </w:rPr>
        <w:t>
      мынадай мазмұндағы 14-1) тармақшамен толықтырылсын:</w:t>
      </w:r>
    </w:p>
    <w:bookmarkEnd w:id="319"/>
    <w:bookmarkStart w:name="z517" w:id="320"/>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320"/>
    <w:bookmarkStart w:name="z518" w:id="321"/>
    <w:p>
      <w:pPr>
        <w:spacing w:after="0"/>
        <w:ind w:left="0"/>
        <w:jc w:val="both"/>
      </w:pPr>
      <w:r>
        <w:rPr>
          <w:rFonts w:ascii="Times New Roman"/>
          <w:b w:val="false"/>
          <w:i w:val="false"/>
          <w:color w:val="000000"/>
          <w:sz w:val="28"/>
        </w:rPr>
        <w:t>
      мынадай мазмұндағы 21-1) тармақшамен толықтырылсын:</w:t>
      </w:r>
    </w:p>
    <w:bookmarkEnd w:id="321"/>
    <w:bookmarkStart w:name="z519" w:id="322"/>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21" w:id="323"/>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323"/>
    <w:bookmarkStart w:name="z522" w:id="324"/>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324"/>
    <w:bookmarkStart w:name="z523" w:id="325"/>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325"/>
    <w:bookmarkStart w:name="z524" w:id="326"/>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527" w:id="327"/>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327"/>
    <w:bookmarkStart w:name="z528" w:id="328"/>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328"/>
    <w:bookmarkStart w:name="z529" w:id="329"/>
    <w:p>
      <w:pPr>
        <w:spacing w:after="0"/>
        <w:ind w:left="0"/>
        <w:jc w:val="both"/>
      </w:pPr>
      <w:r>
        <w:rPr>
          <w:rFonts w:ascii="Times New Roman"/>
          <w:b w:val="false"/>
          <w:i w:val="false"/>
          <w:color w:val="000000"/>
          <w:sz w:val="28"/>
        </w:rPr>
        <w:t>
      мынадай мазмұндағы 37-1) тармақшамен толықтырылсын:</w:t>
      </w:r>
    </w:p>
    <w:bookmarkEnd w:id="329"/>
    <w:bookmarkStart w:name="z530" w:id="330"/>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330"/>
    <w:bookmarkStart w:name="z531" w:id="331"/>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31"/>
    <w:bookmarkStart w:name="z532" w:id="332"/>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535" w:id="333"/>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333"/>
    <w:bookmarkStart w:name="z536" w:id="334"/>
    <w:p>
      <w:pPr>
        <w:spacing w:after="0"/>
        <w:ind w:left="0"/>
        <w:jc w:val="both"/>
      </w:pPr>
      <w:r>
        <w:rPr>
          <w:rFonts w:ascii="Times New Roman"/>
          <w:b w:val="false"/>
          <w:i w:val="false"/>
          <w:color w:val="000000"/>
          <w:sz w:val="28"/>
        </w:rPr>
        <w:t>
      мынадай мазмұндағы 12-1) тармақшамен толықтырылсын:</w:t>
      </w:r>
    </w:p>
    <w:bookmarkEnd w:id="334"/>
    <w:bookmarkStart w:name="z537" w:id="335"/>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539" w:id="336"/>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541" w:id="337"/>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37"/>
    <w:bookmarkStart w:name="z542" w:id="338"/>
    <w:p>
      <w:pPr>
        <w:spacing w:after="0"/>
        <w:ind w:left="0"/>
        <w:jc w:val="both"/>
      </w:pPr>
      <w:r>
        <w:rPr>
          <w:rFonts w:ascii="Times New Roman"/>
          <w:b w:val="false"/>
          <w:i w:val="false"/>
          <w:color w:val="000000"/>
          <w:sz w:val="28"/>
        </w:rPr>
        <w:t xml:space="preserve">
      14. "Қазақстан Республикасы Ұлттық қауіпсіздік комитетінің Батыс Қазақстан облысы бойынша департаменті туралы ережені бекіту туралы" Қазақстан Республикасы Ұлттық қауіпсіздік комитеті Төрағасының 2015 жылғы 13 қазандағы № 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12271 тіркелген, "Әділет" ақпараттық-құқықтық жүйесінде 2015 жылдың 31 желтоқсанда жарияланған):</w:t>
      </w:r>
    </w:p>
    <w:bookmarkEnd w:id="338"/>
    <w:bookmarkStart w:name="z543" w:id="339"/>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Батыс Қазақстан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546" w:id="340"/>
    <w:p>
      <w:pPr>
        <w:spacing w:after="0"/>
        <w:ind w:left="0"/>
        <w:jc w:val="both"/>
      </w:pPr>
      <w:r>
        <w:rPr>
          <w:rFonts w:ascii="Times New Roman"/>
          <w:b w:val="false"/>
          <w:i w:val="false"/>
          <w:color w:val="000000"/>
          <w:sz w:val="28"/>
        </w:rPr>
        <w:t>
      "2) Зеленов аудандық бөлімі, орналасқан жері: Батыс Қазақстан облысы, Переметное ауылы. Қамтамасыз ету аймағы - Зеленов және Тасқала аудандары;";</w:t>
      </w:r>
    </w:p>
    <w:bookmarkEnd w:id="340"/>
    <w:bookmarkStart w:name="z547" w:id="341"/>
    <w:p>
      <w:pPr>
        <w:spacing w:after="0"/>
        <w:ind w:left="0"/>
        <w:jc w:val="both"/>
      </w:pPr>
      <w:r>
        <w:rPr>
          <w:rFonts w:ascii="Times New Roman"/>
          <w:b w:val="false"/>
          <w:i w:val="false"/>
          <w:color w:val="000000"/>
          <w:sz w:val="28"/>
        </w:rPr>
        <w:t xml:space="preserve">
      мынадай мазмұндағы 3-1) тармақшамен толықтырылсын: </w:t>
      </w:r>
    </w:p>
    <w:bookmarkEnd w:id="341"/>
    <w:bookmarkStart w:name="z548" w:id="342"/>
    <w:p>
      <w:pPr>
        <w:spacing w:after="0"/>
        <w:ind w:left="0"/>
        <w:jc w:val="both"/>
      </w:pPr>
      <w:r>
        <w:rPr>
          <w:rFonts w:ascii="Times New Roman"/>
          <w:b w:val="false"/>
          <w:i w:val="false"/>
          <w:color w:val="000000"/>
          <w:sz w:val="28"/>
        </w:rPr>
        <w:t>
      "3-1) Жаңақала аудандық бөлімі, орналасқан жері: Батыс Қазақстан облысы, Жаңақала ауылы. Қамтамасыз ету аймағы - Жаңақала және Ақжайық аудандары;";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550" w:id="343"/>
    <w:p>
      <w:pPr>
        <w:spacing w:after="0"/>
        <w:ind w:left="0"/>
        <w:jc w:val="both"/>
      </w:pPr>
      <w:r>
        <w:rPr>
          <w:rFonts w:ascii="Times New Roman"/>
          <w:b w:val="false"/>
          <w:i w:val="false"/>
          <w:color w:val="000000"/>
          <w:sz w:val="28"/>
        </w:rPr>
        <w:t>
      "4) Жәнібек аудандық бөлімі, орналасқан жері: Батыс Қазақстан облысы, Жәнібек ауылы. Қамтамасыз ету аймағы - Жәнібек, Казталов және Бөкейорда аудандары.";</w:t>
      </w:r>
    </w:p>
    <w:bookmarkEnd w:id="3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53" w:id="344"/>
    <w:p>
      <w:pPr>
        <w:spacing w:after="0"/>
        <w:ind w:left="0"/>
        <w:jc w:val="both"/>
      </w:pPr>
      <w:r>
        <w:rPr>
          <w:rFonts w:ascii="Times New Roman"/>
          <w:b w:val="false"/>
          <w:i w:val="false"/>
          <w:color w:val="000000"/>
          <w:sz w:val="28"/>
        </w:rPr>
        <w:t>
      "3) қарсы барлау қызметін жүзеге асыру;";</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555" w:id="345"/>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345"/>
    <w:bookmarkStart w:name="z556" w:id="346"/>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560" w:id="347"/>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347"/>
    <w:bookmarkStart w:name="z561" w:id="348"/>
    <w:p>
      <w:pPr>
        <w:spacing w:after="0"/>
        <w:ind w:left="0"/>
        <w:jc w:val="both"/>
      </w:pPr>
      <w:r>
        <w:rPr>
          <w:rFonts w:ascii="Times New Roman"/>
          <w:b w:val="false"/>
          <w:i w:val="false"/>
          <w:color w:val="000000"/>
          <w:sz w:val="28"/>
        </w:rPr>
        <w:t>
      мынадай мазмұндағы 14-1) тармақшамен толықтырылсын:</w:t>
      </w:r>
    </w:p>
    <w:bookmarkEnd w:id="348"/>
    <w:bookmarkStart w:name="z562" w:id="349"/>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349"/>
    <w:bookmarkStart w:name="z563" w:id="350"/>
    <w:p>
      <w:pPr>
        <w:spacing w:after="0"/>
        <w:ind w:left="0"/>
        <w:jc w:val="both"/>
      </w:pPr>
      <w:r>
        <w:rPr>
          <w:rFonts w:ascii="Times New Roman"/>
          <w:b w:val="false"/>
          <w:i w:val="false"/>
          <w:color w:val="000000"/>
          <w:sz w:val="28"/>
        </w:rPr>
        <w:t>
      мынадай мазмұндағы 21-1) тармақшамен толықтырылсын:</w:t>
      </w:r>
    </w:p>
    <w:bookmarkEnd w:id="350"/>
    <w:bookmarkStart w:name="z564" w:id="351"/>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566" w:id="352"/>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352"/>
    <w:bookmarkStart w:name="z567" w:id="353"/>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353"/>
    <w:bookmarkStart w:name="z568" w:id="354"/>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354"/>
    <w:bookmarkStart w:name="z569" w:id="355"/>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3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572" w:id="356"/>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356"/>
    <w:bookmarkStart w:name="z573" w:id="357"/>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357"/>
    <w:bookmarkStart w:name="z574" w:id="358"/>
    <w:p>
      <w:pPr>
        <w:spacing w:after="0"/>
        <w:ind w:left="0"/>
        <w:jc w:val="both"/>
      </w:pPr>
      <w:r>
        <w:rPr>
          <w:rFonts w:ascii="Times New Roman"/>
          <w:b w:val="false"/>
          <w:i w:val="false"/>
          <w:color w:val="000000"/>
          <w:sz w:val="28"/>
        </w:rPr>
        <w:t>
      мынадай мазмұндағы 37-1) тармақшамен толықтырылсын:</w:t>
      </w:r>
    </w:p>
    <w:bookmarkEnd w:id="358"/>
    <w:bookmarkStart w:name="z575" w:id="359"/>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359"/>
    <w:bookmarkStart w:name="z576" w:id="360"/>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60"/>
    <w:bookmarkStart w:name="z577" w:id="361"/>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580" w:id="362"/>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362"/>
    <w:bookmarkStart w:name="z581" w:id="363"/>
    <w:p>
      <w:pPr>
        <w:spacing w:after="0"/>
        <w:ind w:left="0"/>
        <w:jc w:val="both"/>
      </w:pPr>
      <w:r>
        <w:rPr>
          <w:rFonts w:ascii="Times New Roman"/>
          <w:b w:val="false"/>
          <w:i w:val="false"/>
          <w:color w:val="000000"/>
          <w:sz w:val="28"/>
        </w:rPr>
        <w:t>
      мынадай мазмұндағы 12-1) тармақшамен толықтырылсын:</w:t>
      </w:r>
    </w:p>
    <w:bookmarkEnd w:id="363"/>
    <w:bookmarkStart w:name="z582" w:id="364"/>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584" w:id="365"/>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586" w:id="366"/>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66"/>
    <w:bookmarkStart w:name="z587" w:id="367"/>
    <w:p>
      <w:pPr>
        <w:spacing w:after="0"/>
        <w:ind w:left="0"/>
        <w:jc w:val="both"/>
      </w:pPr>
      <w:r>
        <w:rPr>
          <w:rFonts w:ascii="Times New Roman"/>
          <w:b w:val="false"/>
          <w:i w:val="false"/>
          <w:color w:val="000000"/>
          <w:sz w:val="28"/>
        </w:rPr>
        <w:t xml:space="preserve">
      15. "Қазақстан Республикасы Ұлттық қауіпсіздік комитетінің Атырау облысы бойынша департаменті туралы ережені бекіту туралы" Қазақстан Республикасы Ұлттық қауіпсіздік комитеті Төрағасының 2015 жылғы 13 қазандағы № 85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12279 тіркелген, "Әділет" ақпараттық-құқықтық жүйесінде 2015 жылғы 14 желтоқсанда жарияланған):</w:t>
      </w:r>
    </w:p>
    <w:bookmarkEnd w:id="367"/>
    <w:bookmarkStart w:name="z588" w:id="36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комитетінің Атырау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90" w:id="369"/>
    <w:p>
      <w:pPr>
        <w:spacing w:after="0"/>
        <w:ind w:left="0"/>
        <w:jc w:val="both"/>
      </w:pPr>
      <w:r>
        <w:rPr>
          <w:rFonts w:ascii="Times New Roman"/>
          <w:b w:val="false"/>
          <w:i w:val="false"/>
          <w:color w:val="000000"/>
          <w:sz w:val="28"/>
        </w:rPr>
        <w:t>
      "5. Департамент оның құрылымын құрайтын басқармалардан, бөлімдерден, бөлімшелерден тұрады. Оның құрамына мынадай оқшауланған құрылымдық бөлімшелер кіреді:</w:t>
      </w:r>
    </w:p>
    <w:bookmarkEnd w:id="369"/>
    <w:bookmarkStart w:name="z591" w:id="370"/>
    <w:p>
      <w:pPr>
        <w:spacing w:after="0"/>
        <w:ind w:left="0"/>
        <w:jc w:val="both"/>
      </w:pPr>
      <w:r>
        <w:rPr>
          <w:rFonts w:ascii="Times New Roman"/>
          <w:b w:val="false"/>
          <w:i w:val="false"/>
          <w:color w:val="000000"/>
          <w:sz w:val="28"/>
        </w:rPr>
        <w:t xml:space="preserve">
      1) Жылыой аудандық бөлімі, орналасқан жері: Атырау облысы, Жылыой ауданы, Құлсары қаласы. Қамтамасыз ету аймағы: Құлсары қаласы, Қаратон, Ембі, Қосшағыл, Шоқпартоғай, Майкөмген, Жаңатаң селолық округтері, "Теңіз" вахталық поселкесі, "Теңізшевройл" кен орны; </w:t>
      </w:r>
    </w:p>
    <w:bookmarkEnd w:id="370"/>
    <w:bookmarkStart w:name="z592" w:id="371"/>
    <w:p>
      <w:pPr>
        <w:spacing w:after="0"/>
        <w:ind w:left="0"/>
        <w:jc w:val="both"/>
      </w:pPr>
      <w:r>
        <w:rPr>
          <w:rFonts w:ascii="Times New Roman"/>
          <w:b w:val="false"/>
          <w:i w:val="false"/>
          <w:color w:val="000000"/>
          <w:sz w:val="28"/>
        </w:rPr>
        <w:t>
      2) Құрманғазы аудандық бөлімі, орналасқан жері: Атырау облысы, Құрманғазы ауданы, Ганюшкино селосы. Қамтамсыз ету аймағы: Бірлік, Кудряшов, Байда, Шортанбай, Көптоғай, Дыңғызыл, Нұржау, Дашино, Ақколь, Приморье, Сафоновка, Өрлі, Мақаш, Еңбекші, Сүйіндік, Асан, Азғыр, Қиғаш селолық округтері;</w:t>
      </w:r>
    </w:p>
    <w:bookmarkEnd w:id="371"/>
    <w:bookmarkStart w:name="z593" w:id="372"/>
    <w:p>
      <w:pPr>
        <w:spacing w:after="0"/>
        <w:ind w:left="0"/>
        <w:jc w:val="both"/>
      </w:pPr>
      <w:r>
        <w:rPr>
          <w:rFonts w:ascii="Times New Roman"/>
          <w:b w:val="false"/>
          <w:i w:val="false"/>
          <w:color w:val="000000"/>
          <w:sz w:val="28"/>
        </w:rPr>
        <w:t>
      3) Мақат аудандық бөлімі, орналасқан жері: Атырау облысы, Мақат ауданы, Мақат селосы. Қамтамасыз ету аймағы: Доссор, Мақат поселкелері, Бәйгетөбе ауылдық округі;</w:t>
      </w:r>
    </w:p>
    <w:bookmarkEnd w:id="372"/>
    <w:bookmarkStart w:name="z594" w:id="373"/>
    <w:p>
      <w:pPr>
        <w:spacing w:after="0"/>
        <w:ind w:left="0"/>
        <w:jc w:val="both"/>
      </w:pPr>
      <w:r>
        <w:rPr>
          <w:rFonts w:ascii="Times New Roman"/>
          <w:b w:val="false"/>
          <w:i w:val="false"/>
          <w:color w:val="000000"/>
          <w:sz w:val="28"/>
        </w:rPr>
        <w:t>
      4) Исатай аудандық бөлімі, орналасқан жері: Атырау облысы, Исатай ауданы, Аққыстау селосы. Қамтамасыз ету аймағы: Аққыстау, Жанбай, Х.Ерғалиев, Тұщықұдык, Нарын, Исатай, Зиниден селолық округтері;</w:t>
      </w:r>
    </w:p>
    <w:bookmarkEnd w:id="373"/>
    <w:bookmarkStart w:name="z595" w:id="374"/>
    <w:p>
      <w:pPr>
        <w:spacing w:after="0"/>
        <w:ind w:left="0"/>
        <w:jc w:val="both"/>
      </w:pPr>
      <w:r>
        <w:rPr>
          <w:rFonts w:ascii="Times New Roman"/>
          <w:b w:val="false"/>
          <w:i w:val="false"/>
          <w:color w:val="000000"/>
          <w:sz w:val="28"/>
        </w:rPr>
        <w:t>
      5) Қызылқоға аудандық бөлімі, орналасқан жері: Атырау облысы, Қызылқоға ауданы, Миялы селосы. Қамтамасыз ету аймағы: Абай, Жангелдин, Жасқайрат, Тайсойған, Сағыз, Мұқыр, Қарабау, Миялы, Көздіқара, Тасшағыл селолық округтері;</w:t>
      </w:r>
    </w:p>
    <w:bookmarkEnd w:id="374"/>
    <w:bookmarkStart w:name="z596" w:id="375"/>
    <w:p>
      <w:pPr>
        <w:spacing w:after="0"/>
        <w:ind w:left="0"/>
        <w:jc w:val="both"/>
      </w:pPr>
      <w:r>
        <w:rPr>
          <w:rFonts w:ascii="Times New Roman"/>
          <w:b w:val="false"/>
          <w:i w:val="false"/>
          <w:color w:val="000000"/>
          <w:sz w:val="28"/>
        </w:rPr>
        <w:t>
      6) Индер аудандық бөлімі, орналасқан жері: Атырау облысы, Индер ауданы, Индербор ауылы. Қамтамасыз ету аймағы: Индербор, Жарсуат, Бөдене, Аққала, Есбол, Елтай, Ынтымақ, Көктоғай ауылдық округтері, сонымен қатар Махамбет, Ақтоғой, Сартоғай, Таңдай, Жалғансай, Сарайшық, Бейбарыс, Аққайың, Талдыкөл, Алмалы, Береке, Ақжайық, Ортақшыл, Алға селолық округтері.";</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599" w:id="376"/>
    <w:p>
      <w:pPr>
        <w:spacing w:after="0"/>
        <w:ind w:left="0"/>
        <w:jc w:val="both"/>
      </w:pPr>
      <w:r>
        <w:rPr>
          <w:rFonts w:ascii="Times New Roman"/>
          <w:b w:val="false"/>
          <w:i w:val="false"/>
          <w:color w:val="000000"/>
          <w:sz w:val="28"/>
        </w:rPr>
        <w:t>
      "3) қарсы барлау қызметін жүзеге асыру;";</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601" w:id="377"/>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377"/>
    <w:bookmarkStart w:name="z602" w:id="378"/>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606" w:id="379"/>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379"/>
    <w:bookmarkStart w:name="z607" w:id="380"/>
    <w:p>
      <w:pPr>
        <w:spacing w:after="0"/>
        <w:ind w:left="0"/>
        <w:jc w:val="both"/>
      </w:pPr>
      <w:r>
        <w:rPr>
          <w:rFonts w:ascii="Times New Roman"/>
          <w:b w:val="false"/>
          <w:i w:val="false"/>
          <w:color w:val="000000"/>
          <w:sz w:val="28"/>
        </w:rPr>
        <w:t>
      мынадай мазмұндағы 14-1) тармақшамен толықтырылсын:</w:t>
      </w:r>
    </w:p>
    <w:bookmarkEnd w:id="380"/>
    <w:bookmarkStart w:name="z608" w:id="381"/>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381"/>
    <w:bookmarkStart w:name="z609" w:id="382"/>
    <w:p>
      <w:pPr>
        <w:spacing w:after="0"/>
        <w:ind w:left="0"/>
        <w:jc w:val="both"/>
      </w:pPr>
      <w:r>
        <w:rPr>
          <w:rFonts w:ascii="Times New Roman"/>
          <w:b w:val="false"/>
          <w:i w:val="false"/>
          <w:color w:val="000000"/>
          <w:sz w:val="28"/>
        </w:rPr>
        <w:t>
      мынадай мазмұндағы 21-1) тармақшамен толықтырылсын:</w:t>
      </w:r>
    </w:p>
    <w:bookmarkEnd w:id="382"/>
    <w:bookmarkStart w:name="z610" w:id="383"/>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12" w:id="384"/>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384"/>
    <w:bookmarkStart w:name="z613" w:id="385"/>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385"/>
    <w:bookmarkStart w:name="z614" w:id="386"/>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386"/>
    <w:bookmarkStart w:name="z615" w:id="387"/>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 тармақшалары</w:t>
      </w:r>
      <w:r>
        <w:rPr>
          <w:rFonts w:ascii="Times New Roman"/>
          <w:b w:val="false"/>
          <w:i w:val="false"/>
          <w:color w:val="000000"/>
          <w:sz w:val="28"/>
        </w:rPr>
        <w:t xml:space="preserve"> мынадай редакцияда жазылсын:</w:t>
      </w:r>
    </w:p>
    <w:bookmarkStart w:name="z618" w:id="388"/>
    <w:p>
      <w:pPr>
        <w:spacing w:after="0"/>
        <w:ind w:left="0"/>
        <w:jc w:val="both"/>
      </w:pPr>
      <w:r>
        <w:rPr>
          <w:rFonts w:ascii="Times New Roman"/>
          <w:b w:val="false"/>
          <w:i w:val="false"/>
          <w:color w:val="000000"/>
          <w:sz w:val="28"/>
        </w:rPr>
        <w:t>
      "36) Департаментте мұрағаттық істі ұйымдастыру тәртібін қамтамасыз етеді және осы мақсатта ақпараттық жүйелерді қолданады;</w:t>
      </w:r>
    </w:p>
    <w:bookmarkEnd w:id="388"/>
    <w:bookmarkStart w:name="z619" w:id="389"/>
    <w:p>
      <w:pPr>
        <w:spacing w:after="0"/>
        <w:ind w:left="0"/>
        <w:jc w:val="both"/>
      </w:pPr>
      <w:r>
        <w:rPr>
          <w:rFonts w:ascii="Times New Roman"/>
          <w:b w:val="false"/>
          <w:i w:val="false"/>
          <w:color w:val="000000"/>
          <w:sz w:val="28"/>
        </w:rPr>
        <w:t>
      37) жедел-қызметтік іс-қимылды қамтамасыз ету шеңберінде психологиялық-әлеуметтанулық және психофизиологиялық зерттеулерді жүргізеді;";</w:t>
      </w:r>
    </w:p>
    <w:bookmarkEnd w:id="389"/>
    <w:bookmarkStart w:name="z620" w:id="390"/>
    <w:p>
      <w:pPr>
        <w:spacing w:after="0"/>
        <w:ind w:left="0"/>
        <w:jc w:val="both"/>
      </w:pPr>
      <w:r>
        <w:rPr>
          <w:rFonts w:ascii="Times New Roman"/>
          <w:b w:val="false"/>
          <w:i w:val="false"/>
          <w:color w:val="000000"/>
          <w:sz w:val="28"/>
        </w:rPr>
        <w:t>
      мынадай мазмұндағы 37-1) тармақшамен толықтырылсын:</w:t>
      </w:r>
    </w:p>
    <w:bookmarkEnd w:id="390"/>
    <w:bookmarkStart w:name="z621" w:id="391"/>
    <w:p>
      <w:pPr>
        <w:spacing w:after="0"/>
        <w:ind w:left="0"/>
        <w:jc w:val="both"/>
      </w:pPr>
      <w:r>
        <w:rPr>
          <w:rFonts w:ascii="Times New Roman"/>
          <w:b w:val="false"/>
          <w:i w:val="false"/>
          <w:color w:val="000000"/>
          <w:sz w:val="28"/>
        </w:rPr>
        <w:t>
      "37-1)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391"/>
    <w:bookmarkStart w:name="z622" w:id="392"/>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92"/>
    <w:bookmarkStart w:name="z623" w:id="393"/>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626" w:id="394"/>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394"/>
    <w:bookmarkStart w:name="z627" w:id="395"/>
    <w:p>
      <w:pPr>
        <w:spacing w:after="0"/>
        <w:ind w:left="0"/>
        <w:jc w:val="both"/>
      </w:pPr>
      <w:r>
        <w:rPr>
          <w:rFonts w:ascii="Times New Roman"/>
          <w:b w:val="false"/>
          <w:i w:val="false"/>
          <w:color w:val="000000"/>
          <w:sz w:val="28"/>
        </w:rPr>
        <w:t>
      мынадай мазмұндағы 12-1) тармақшамен толықтырылсын:</w:t>
      </w:r>
    </w:p>
    <w:bookmarkEnd w:id="395"/>
    <w:bookmarkStart w:name="z628" w:id="396"/>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630" w:id="397"/>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632" w:id="398"/>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98"/>
    <w:bookmarkStart w:name="z633" w:id="399"/>
    <w:p>
      <w:pPr>
        <w:spacing w:after="0"/>
        <w:ind w:left="0"/>
        <w:jc w:val="both"/>
      </w:pPr>
      <w:r>
        <w:rPr>
          <w:rFonts w:ascii="Times New Roman"/>
          <w:b w:val="false"/>
          <w:i w:val="false"/>
          <w:color w:val="000000"/>
          <w:sz w:val="28"/>
        </w:rPr>
        <w:t xml:space="preserve">
      16. "Қазақстан Республикасы Ұлттық қауіпсіздік комитетінің Қостанай облысы бойынша департаменті туралы ережені бекіту туралы" Қазақстан Республикасы Ұлттық қауіпсіздік комитеті Төрағасының 2015 жылғы 22 сәуірдегі № 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10771 тіркелген, "Әділет" ақпараттық-құқықтық жүйесінде 2015 жылдың 29 сәуірде жарияланған):</w:t>
      </w:r>
    </w:p>
    <w:bookmarkEnd w:id="399"/>
    <w:bookmarkStart w:name="z634" w:id="400"/>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Қостанай облысы бойынша департаментінің </w:t>
      </w:r>
      <w:r>
        <w:rPr>
          <w:rFonts w:ascii="Times New Roman"/>
          <w:b w:val="false"/>
          <w:i w:val="false"/>
          <w:color w:val="000000"/>
          <w:sz w:val="28"/>
        </w:rPr>
        <w:t>ережесінде</w:t>
      </w:r>
      <w:r>
        <w:rPr>
          <w:rFonts w:ascii="Times New Roman"/>
          <w:b w:val="false"/>
          <w:i w:val="false"/>
          <w:color w:val="000000"/>
          <w:sz w:val="28"/>
        </w:rPr>
        <w:t xml:space="preserve">: </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 </w:t>
      </w:r>
    </w:p>
    <w:bookmarkStart w:name="z637" w:id="401"/>
    <w:p>
      <w:pPr>
        <w:spacing w:after="0"/>
        <w:ind w:left="0"/>
        <w:jc w:val="both"/>
      </w:pPr>
      <w:r>
        <w:rPr>
          <w:rFonts w:ascii="Times New Roman"/>
          <w:b w:val="false"/>
          <w:i w:val="false"/>
          <w:color w:val="000000"/>
          <w:sz w:val="28"/>
        </w:rPr>
        <w:t>
      "5) Лисаков қалалық бөлімі. Қызмет көрсету аймағы - Лисаков қаласы, Таранов және Денисов аудандары;</w:t>
      </w:r>
    </w:p>
    <w:bookmarkEnd w:id="401"/>
    <w:bookmarkStart w:name="z638" w:id="402"/>
    <w:p>
      <w:pPr>
        <w:spacing w:after="0"/>
        <w:ind w:left="0"/>
        <w:jc w:val="both"/>
      </w:pPr>
      <w:r>
        <w:rPr>
          <w:rFonts w:ascii="Times New Roman"/>
          <w:b w:val="false"/>
          <w:i w:val="false"/>
          <w:color w:val="000000"/>
          <w:sz w:val="28"/>
        </w:rPr>
        <w:t>
      6) Жітіқара қалалық бөлімі. Қызмет көрсету аймағы - Жітіқара қаласы, Жітіқара және Қамысты аудандары.";</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41" w:id="403"/>
    <w:p>
      <w:pPr>
        <w:spacing w:after="0"/>
        <w:ind w:left="0"/>
        <w:jc w:val="both"/>
      </w:pPr>
      <w:r>
        <w:rPr>
          <w:rFonts w:ascii="Times New Roman"/>
          <w:b w:val="false"/>
          <w:i w:val="false"/>
          <w:color w:val="000000"/>
          <w:sz w:val="28"/>
        </w:rPr>
        <w:t>
      "3) қарсы барлау қызметін жүзеге асыру;";</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 </w:t>
      </w:r>
    </w:p>
    <w:bookmarkStart w:name="z643" w:id="404"/>
    <w:p>
      <w:pPr>
        <w:spacing w:after="0"/>
        <w:ind w:left="0"/>
        <w:jc w:val="both"/>
      </w:pPr>
      <w:r>
        <w:rPr>
          <w:rFonts w:ascii="Times New Roman"/>
          <w:b w:val="false"/>
          <w:i w:val="false"/>
          <w:color w:val="000000"/>
          <w:sz w:val="28"/>
        </w:rPr>
        <w:t>
      "7) қарсы барлау, жедел-іздестіру қызметі субьектілерінің тапсырмалары бойынша қарсы барлау, арнайы жедел-іздестіру іс-шараларын ұйымдастыру және жүргізу;</w:t>
      </w:r>
    </w:p>
    <w:bookmarkEnd w:id="404"/>
    <w:bookmarkStart w:name="z644" w:id="405"/>
    <w:p>
      <w:pPr>
        <w:spacing w:after="0"/>
        <w:ind w:left="0"/>
        <w:jc w:val="both"/>
      </w:pPr>
      <w:r>
        <w:rPr>
          <w:rFonts w:ascii="Times New Roman"/>
          <w:b w:val="false"/>
          <w:i w:val="false"/>
          <w:color w:val="000000"/>
          <w:sz w:val="28"/>
        </w:rPr>
        <w:t>
      8) қарсы барлау, жедел-іздестіру қызметі субьектілерінің тапсырмалары бойынша қарсы барлау, арнайы жедел-іздестіру іс-шараларын жүргізуді қамтамасыз ету үшін жағдай жасау;";</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 </w:t>
      </w:r>
    </w:p>
    <w:bookmarkStart w:name="z648" w:id="406"/>
    <w:p>
      <w:pPr>
        <w:spacing w:after="0"/>
        <w:ind w:left="0"/>
        <w:jc w:val="both"/>
      </w:pPr>
      <w:r>
        <w:rPr>
          <w:rFonts w:ascii="Times New Roman"/>
          <w:b w:val="false"/>
          <w:i w:val="false"/>
          <w:color w:val="000000"/>
          <w:sz w:val="28"/>
        </w:rPr>
        <w:t xml:space="preserve">
      "13) заңнамамен белгіленген тәртіпте қарсы барлау және жедел-іздестіру қызметін, сотқа дейінгі тергеп-тексеруді ұйымдастырады және тікелей жүзеге асырады;"; </w:t>
      </w:r>
    </w:p>
    <w:bookmarkEnd w:id="406"/>
    <w:bookmarkStart w:name="z649" w:id="407"/>
    <w:p>
      <w:pPr>
        <w:spacing w:after="0"/>
        <w:ind w:left="0"/>
        <w:jc w:val="both"/>
      </w:pPr>
      <w:r>
        <w:rPr>
          <w:rFonts w:ascii="Times New Roman"/>
          <w:b w:val="false"/>
          <w:i w:val="false"/>
          <w:color w:val="000000"/>
          <w:sz w:val="28"/>
        </w:rPr>
        <w:t>
      мынадай мазмұндағы 14-1) тармақшамен толықтырылсын:</w:t>
      </w:r>
    </w:p>
    <w:bookmarkEnd w:id="407"/>
    <w:bookmarkStart w:name="z650" w:id="408"/>
    <w:p>
      <w:pPr>
        <w:spacing w:after="0"/>
        <w:ind w:left="0"/>
        <w:jc w:val="both"/>
      </w:pPr>
      <w:r>
        <w:rPr>
          <w:rFonts w:ascii="Times New Roman"/>
          <w:b w:val="false"/>
          <w:i w:val="false"/>
          <w:color w:val="000000"/>
          <w:sz w:val="28"/>
        </w:rPr>
        <w:t xml:space="preserve">
      "14-1) Қазақстан Республикасының ұлттық мүдделерін ілгерілетуде мемлекеттік органдар мен ұйымдарға көмек көрсетеді;"; </w:t>
      </w:r>
    </w:p>
    <w:bookmarkEnd w:id="408"/>
    <w:bookmarkStart w:name="z651" w:id="409"/>
    <w:p>
      <w:pPr>
        <w:spacing w:after="0"/>
        <w:ind w:left="0"/>
        <w:jc w:val="both"/>
      </w:pPr>
      <w:r>
        <w:rPr>
          <w:rFonts w:ascii="Times New Roman"/>
          <w:b w:val="false"/>
          <w:i w:val="false"/>
          <w:color w:val="000000"/>
          <w:sz w:val="28"/>
        </w:rPr>
        <w:t>
      мынадай мазмұндағы 21-1) тармақшамен толықтырылсын:</w:t>
      </w:r>
    </w:p>
    <w:bookmarkEnd w:id="409"/>
    <w:bookmarkStart w:name="z652" w:id="410"/>
    <w:p>
      <w:pPr>
        <w:spacing w:after="0"/>
        <w:ind w:left="0"/>
        <w:jc w:val="both"/>
      </w:pPr>
      <w:r>
        <w:rPr>
          <w:rFonts w:ascii="Times New Roman"/>
          <w:b w:val="false"/>
          <w:i w:val="false"/>
          <w:color w:val="000000"/>
          <w:sz w:val="28"/>
        </w:rPr>
        <w:t xml:space="preserve">
      "21-1) Қазақстан Республикасының мемлекеттік органдарына жұмысқа тартылатын шетелдіктерге Қазақстан Республикасының заңнамасында белгіленген тәртіпте және шекте міндетті арнайы тексеру жүргізеді;"; </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p>
    <w:bookmarkStart w:name="z654" w:id="411"/>
    <w:p>
      <w:pPr>
        <w:spacing w:after="0"/>
        <w:ind w:left="0"/>
        <w:jc w:val="both"/>
      </w:pPr>
      <w:r>
        <w:rPr>
          <w:rFonts w:ascii="Times New Roman"/>
          <w:b w:val="false"/>
          <w:i w:val="false"/>
          <w:color w:val="000000"/>
          <w:sz w:val="28"/>
        </w:rPr>
        <w:t xml:space="preserve">
      "23) Қазақстан Республикасы ұлттық қауіпсіздік органдары өткізетін қарсы барлау, жедел-іздестіру іс-шаралары мен тергеу іс-қимылдарын техникалық қамтамасыз етуді ұйымдастырады;"; </w:t>
      </w:r>
    </w:p>
    <w:bookmarkEnd w:id="411"/>
    <w:bookmarkStart w:name="z655" w:id="412"/>
    <w:p>
      <w:pPr>
        <w:spacing w:after="0"/>
        <w:ind w:left="0"/>
        <w:jc w:val="both"/>
      </w:pPr>
      <w:r>
        <w:rPr>
          <w:rFonts w:ascii="Times New Roman"/>
          <w:b w:val="false"/>
          <w:i w:val="false"/>
          <w:color w:val="000000"/>
          <w:sz w:val="28"/>
        </w:rPr>
        <w:t>
      мынадай мазмұндағы 23-1) және 23-2) тармақшалармен толықтырылсын:</w:t>
      </w:r>
    </w:p>
    <w:bookmarkEnd w:id="412"/>
    <w:bookmarkStart w:name="z656" w:id="413"/>
    <w:p>
      <w:pPr>
        <w:spacing w:after="0"/>
        <w:ind w:left="0"/>
        <w:jc w:val="both"/>
      </w:pPr>
      <w:r>
        <w:rPr>
          <w:rFonts w:ascii="Times New Roman"/>
          <w:b w:val="false"/>
          <w:i w:val="false"/>
          <w:color w:val="000000"/>
          <w:sz w:val="28"/>
        </w:rPr>
        <w:t>
      "23-1) ақпараттарды, коммуникацияларды және киберкеңістіктегі мемлекеттің инфрақұрылым стратегиялық объектілерін киберқорғау бойынша іс-шараларды жүргізеді;</w:t>
      </w:r>
    </w:p>
    <w:bookmarkEnd w:id="413"/>
    <w:bookmarkStart w:name="z657" w:id="414"/>
    <w:p>
      <w:pPr>
        <w:spacing w:after="0"/>
        <w:ind w:left="0"/>
        <w:jc w:val="both"/>
      </w:pPr>
      <w:r>
        <w:rPr>
          <w:rFonts w:ascii="Times New Roman"/>
          <w:b w:val="false"/>
          <w:i w:val="false"/>
          <w:color w:val="000000"/>
          <w:sz w:val="28"/>
        </w:rPr>
        <w:t>
      23-2) қарсы барлау, жедел-іздестіру қызметін жүзеге асыратын барлық органдардың міндеттерін шешу мүддесінде байланыс желісін қолданумен байланысты қарсы барлау, арнайы жедел-іздестіру іс-шараларын техникалық тұрғыдан жүзеге асырады;";</w:t>
      </w:r>
    </w:p>
    <w:bookmarkEnd w:id="4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32) тармақшалары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тармақшалары</w:t>
      </w:r>
      <w:r>
        <w:rPr>
          <w:rFonts w:ascii="Times New Roman"/>
          <w:b w:val="false"/>
          <w:i w:val="false"/>
          <w:color w:val="000000"/>
          <w:sz w:val="28"/>
        </w:rPr>
        <w:t xml:space="preserve"> мынадай редакцияда жазылсын:</w:t>
      </w:r>
    </w:p>
    <w:bookmarkStart w:name="z660" w:id="415"/>
    <w:p>
      <w:pPr>
        <w:spacing w:after="0"/>
        <w:ind w:left="0"/>
        <w:jc w:val="both"/>
      </w:pPr>
      <w:r>
        <w:rPr>
          <w:rFonts w:ascii="Times New Roman"/>
          <w:b w:val="false"/>
          <w:i w:val="false"/>
          <w:color w:val="000000"/>
          <w:sz w:val="28"/>
        </w:rPr>
        <w:t>
      "38) Департаментте мұрағаттық істі ұйымдастыру тәртібін қамтамасыз етеді және осы мақсатта ақпараттық жүйелерді қолданады;</w:t>
      </w:r>
    </w:p>
    <w:bookmarkEnd w:id="415"/>
    <w:bookmarkStart w:name="z661" w:id="416"/>
    <w:p>
      <w:pPr>
        <w:spacing w:after="0"/>
        <w:ind w:left="0"/>
        <w:jc w:val="both"/>
      </w:pPr>
      <w:r>
        <w:rPr>
          <w:rFonts w:ascii="Times New Roman"/>
          <w:b w:val="false"/>
          <w:i w:val="false"/>
          <w:color w:val="000000"/>
          <w:sz w:val="28"/>
        </w:rPr>
        <w:t>
      39) жедел-қызметтік іс-қимылды қамтамасыз ету шеңберінде психологиялық-әлеуметтанулық және психофизиологиялық зерттеулерді жүргізеді;";</w:t>
      </w:r>
    </w:p>
    <w:bookmarkEnd w:id="416"/>
    <w:bookmarkStart w:name="z662" w:id="417"/>
    <w:p>
      <w:pPr>
        <w:spacing w:after="0"/>
        <w:ind w:left="0"/>
        <w:jc w:val="both"/>
      </w:pPr>
      <w:r>
        <w:rPr>
          <w:rFonts w:ascii="Times New Roman"/>
          <w:b w:val="false"/>
          <w:i w:val="false"/>
          <w:color w:val="000000"/>
          <w:sz w:val="28"/>
        </w:rPr>
        <w:t>
      мынадай мазмұндағы 39-1) тармақшамен толықтырылсын:</w:t>
      </w:r>
    </w:p>
    <w:bookmarkEnd w:id="417"/>
    <w:bookmarkStart w:name="z663" w:id="418"/>
    <w:p>
      <w:pPr>
        <w:spacing w:after="0"/>
        <w:ind w:left="0"/>
        <w:jc w:val="both"/>
      </w:pPr>
      <w:r>
        <w:rPr>
          <w:rFonts w:ascii="Times New Roman"/>
          <w:b w:val="false"/>
          <w:i w:val="false"/>
          <w:color w:val="000000"/>
          <w:sz w:val="28"/>
        </w:rPr>
        <w:t>
      "39-1) Қазақстан Республикасы ұлттық қауіпсіздік органдарында полиграфологиялық зерттеулер жүргізеді және ақпараттық жүйедегі нәтижелерді есепке алуды жүзеге асырады;";</w:t>
      </w:r>
    </w:p>
    <w:bookmarkEnd w:id="418"/>
    <w:bookmarkStart w:name="z664" w:id="419"/>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419"/>
    <w:bookmarkStart w:name="z665" w:id="420"/>
    <w:p>
      <w:pPr>
        <w:spacing w:after="0"/>
        <w:ind w:left="0"/>
        <w:jc w:val="both"/>
      </w:pPr>
      <w:r>
        <w:rPr>
          <w:rFonts w:ascii="Times New Roman"/>
          <w:b w:val="false"/>
          <w:i w:val="false"/>
          <w:color w:val="000000"/>
          <w:sz w:val="28"/>
        </w:rPr>
        <w:t>
      "5) қорғаныс-өнеркәсіптік кешені, атом энергетикасы, биотехнологиялық кешені, көлік және байланыс объектілерінің, өңірлердің тұрмыс-тіршілігін қамтамасыз ету және өзге де стратегиялық объектілердің қауіпсіздігін қамтамасыз ету бойынша шараларды әзірлеуге және жүзеге асыруға қатысады;";</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668" w:id="421"/>
    <w:p>
      <w:pPr>
        <w:spacing w:after="0"/>
        <w:ind w:left="0"/>
        <w:jc w:val="both"/>
      </w:pPr>
      <w:r>
        <w:rPr>
          <w:rFonts w:ascii="Times New Roman"/>
          <w:b w:val="false"/>
          <w:i w:val="false"/>
          <w:color w:val="000000"/>
          <w:sz w:val="28"/>
        </w:rPr>
        <w:t xml:space="preserve">
      "1) заңнамамен Қазақстан Республикасы ұлттық қауіпсіздік органдарының құзырына жатқызылған қылмыстық құқықбұзушылықты анықтау, алдын алу, жолын кесу және ашу мақсатында жалпы және арнайы жедел іздестіру және қарсы барлау іс-шараларын, криминалистикалық, психологиялық-әлеуметтанулық және полиграфологиялық зерттеулер жүргізу;"; </w:t>
      </w:r>
    </w:p>
    <w:bookmarkEnd w:id="421"/>
    <w:bookmarkStart w:name="z669" w:id="422"/>
    <w:p>
      <w:pPr>
        <w:spacing w:after="0"/>
        <w:ind w:left="0"/>
        <w:jc w:val="both"/>
      </w:pPr>
      <w:r>
        <w:rPr>
          <w:rFonts w:ascii="Times New Roman"/>
          <w:b w:val="false"/>
          <w:i w:val="false"/>
          <w:color w:val="000000"/>
          <w:sz w:val="28"/>
        </w:rPr>
        <w:t>
      мынадай мазмұндағы 12-1) тармақшамен толықтырылсын:</w:t>
      </w:r>
    </w:p>
    <w:bookmarkEnd w:id="422"/>
    <w:bookmarkStart w:name="z670" w:id="423"/>
    <w:p>
      <w:pPr>
        <w:spacing w:after="0"/>
        <w:ind w:left="0"/>
        <w:jc w:val="both"/>
      </w:pPr>
      <w:r>
        <w:rPr>
          <w:rFonts w:ascii="Times New Roman"/>
          <w:b w:val="false"/>
          <w:i w:val="false"/>
          <w:color w:val="000000"/>
          <w:sz w:val="28"/>
        </w:rPr>
        <w:t>
      "12-1) заңнамамен Қазақстан Республикасы ұлттық қауіпсіздік органдарының құзырына жатқызылған қылмыстық құқықбұзушылықтың жасалуына жағдай жасайтын іс-әрекеттерге (әрекет немесе әрекетсіздік) жол бермеу туралы орындалуы міндетті ресми алдын ала сақтандыруды жеке және заңды тұлғаларға жазбаша түрде жариялау;";</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 </w:t>
      </w:r>
    </w:p>
    <w:bookmarkStart w:name="z672" w:id="424"/>
    <w:p>
      <w:pPr>
        <w:spacing w:after="0"/>
        <w:ind w:left="0"/>
        <w:jc w:val="both"/>
      </w:pPr>
      <w:r>
        <w:rPr>
          <w:rFonts w:ascii="Times New Roman"/>
          <w:b w:val="false"/>
          <w:i w:val="false"/>
          <w:color w:val="000000"/>
          <w:sz w:val="28"/>
        </w:rPr>
        <w:t>
      "21) Қазақстан Республикасы заңнамасына сәйкес жеке және заңды тұлғаларды зерттеп-зерделеуден өткізгеннен кейін Департамент объектілеріне қызмет көрсету бойынша жұмыстарға рұқсат беруді жүзеге асыру;";</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тармақшасы</w:t>
      </w:r>
      <w:r>
        <w:rPr>
          <w:rFonts w:ascii="Times New Roman"/>
          <w:b w:val="false"/>
          <w:i w:val="false"/>
          <w:color w:val="000000"/>
          <w:sz w:val="28"/>
        </w:rPr>
        <w:t xml:space="preserve"> мынадай редакцияда жазылсын: </w:t>
      </w:r>
    </w:p>
    <w:bookmarkStart w:name="z674" w:id="425"/>
    <w:p>
      <w:pPr>
        <w:spacing w:after="0"/>
        <w:ind w:left="0"/>
        <w:jc w:val="both"/>
      </w:pPr>
      <w:r>
        <w:rPr>
          <w:rFonts w:ascii="Times New Roman"/>
          <w:b w:val="false"/>
          <w:i w:val="false"/>
          <w:color w:val="000000"/>
          <w:sz w:val="28"/>
        </w:rPr>
        <w:t>
      "23) құпиялылық режимін, мемлекеттік құпиялардың сақталуын қамтамасыз ету, Департамент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4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