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6f29" w14:textId="6ee6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әкімшілік лауазымдарына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2017 жылғы 23 мамырдағы № 3-нқ нормативтік қаулысы. Күші жойылды - Республикалық бюджеттің атқарылуын бақылау жөніндегі есеп комитеті төрағасының 2017 жылғы 29 маусымдағы № 5-нқ нормативтік қаулысымен.</w:t>
      </w:r>
    </w:p>
    <w:p>
      <w:pPr>
        <w:spacing w:after="0"/>
        <w:ind w:left="0"/>
        <w:jc w:val="both"/>
      </w:pPr>
      <w:r>
        <w:rPr>
          <w:rFonts w:ascii="Times New Roman"/>
          <w:b w:val="false"/>
          <w:i w:val="false"/>
          <w:color w:val="ff0000"/>
          <w:sz w:val="28"/>
        </w:rPr>
        <w:t xml:space="preserve">
      Ескерту. Нормативтік қаулының күші жойылды - Республикалық бюджеттің атқарылуын бақылау жөніндегі есеп комитеті төрағасының 29.06.2017 </w:t>
      </w:r>
      <w:r>
        <w:rPr>
          <w:rFonts w:ascii="Times New Roman"/>
          <w:b w:val="false"/>
          <w:i w:val="false"/>
          <w:color w:val="ff0000"/>
          <w:sz w:val="28"/>
        </w:rPr>
        <w:t>№ 5-нқ</w:t>
      </w:r>
      <w:r>
        <w:rPr>
          <w:rFonts w:ascii="Times New Roman"/>
          <w:b w:val="false"/>
          <w:i w:val="false"/>
          <w:color w:val="ff0000"/>
          <w:sz w:val="28"/>
        </w:rPr>
        <w:t xml:space="preserve"> нормативтік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17-бабы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сәйкес, Республикалық бюджеттің атқарылуын бақылау жөніндегі есеп комитетінің (бұдан әрі – Есеп комитеті)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Есеп комитетінің "Б" корпусының мемлекеттік әкiмшiлiк лауазымдарына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"Республикалық бюджеттің атқарылуын бақылау жөніндегі есеп комитетінің "Б" корпусының мемлекеттік әкiмшiлiк лауазымдарына біліктілік талаптарын бекіту туралы туралы" Республикалық бюджеттің атқарылуын бақылау жөніндегі есеп комитетінің 2016 жылғы 20 желтоқсандағы № 19-НҚ </w:t>
      </w:r>
      <w:r>
        <w:rPr>
          <w:rFonts w:ascii="Times New Roman"/>
          <w:b w:val="false"/>
          <w:i w:val="false"/>
          <w:color w:val="000000"/>
          <w:sz w:val="28"/>
        </w:rPr>
        <w:t>бұйрығымен</w:t>
      </w:r>
      <w:r>
        <w:rPr>
          <w:rFonts w:ascii="Times New Roman"/>
          <w:b w:val="false"/>
          <w:i w:val="false"/>
          <w:color w:val="000000"/>
          <w:sz w:val="28"/>
        </w:rPr>
        <w:t xml:space="preserve"> ("Әділет" ақпараттық-құқықтық жүйесінде 2016 жылғы 21 желтоқсанда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Заң бөлімі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нормативтік қаулының көшірмелерінің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4"/>
    <w:bookmarkStart w:name="z8" w:id="5"/>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5"/>
    <w:bookmarkStart w:name="z9" w:id="6"/>
    <w:p>
      <w:pPr>
        <w:spacing w:after="0"/>
        <w:ind w:left="0"/>
        <w:jc w:val="both"/>
      </w:pPr>
      <w:r>
        <w:rPr>
          <w:rFonts w:ascii="Times New Roman"/>
          <w:b w:val="false"/>
          <w:i w:val="false"/>
          <w:color w:val="000000"/>
          <w:sz w:val="28"/>
        </w:rPr>
        <w:t>
      4. Нормативтік қаулының орындалуын бақылау Есеп комитетінің аппарат басшысына жүктелсін.</w:t>
      </w:r>
    </w:p>
    <w:bookmarkEnd w:id="6"/>
    <w:bookmarkStart w:name="z10" w:id="7"/>
    <w:p>
      <w:pPr>
        <w:spacing w:after="0"/>
        <w:ind w:left="0"/>
        <w:jc w:val="both"/>
      </w:pPr>
      <w:r>
        <w:rPr>
          <w:rFonts w:ascii="Times New Roman"/>
          <w:b w:val="false"/>
          <w:i w:val="false"/>
          <w:color w:val="000000"/>
          <w:sz w:val="28"/>
        </w:rPr>
        <w:t>
      5. Осы нормативтік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есеп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23 мамырдағы</w:t>
            </w:r>
            <w:r>
              <w:br/>
            </w:r>
            <w:r>
              <w:rPr>
                <w:rFonts w:ascii="Times New Roman"/>
                <w:b w:val="false"/>
                <w:i w:val="false"/>
                <w:color w:val="000000"/>
                <w:sz w:val="20"/>
              </w:rPr>
              <w:t>№ 3-НҚ нормативтік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Республикалық бюджеттің атқарылуын бақылау жөніндегі</w:t>
      </w:r>
      <w:r>
        <w:br/>
      </w:r>
      <w:r>
        <w:rPr>
          <w:rFonts w:ascii="Times New Roman"/>
          <w:b/>
          <w:i w:val="false"/>
          <w:color w:val="000000"/>
        </w:rPr>
        <w:t>есеп комитетінің "Б" корпусының мемлекеттік әкімшілік лауазымдарына қойылатын</w:t>
      </w:r>
      <w:r>
        <w:br/>
      </w:r>
      <w:r>
        <w:rPr>
          <w:rFonts w:ascii="Times New Roman"/>
          <w:b/>
          <w:i w:val="false"/>
          <w:color w:val="000000"/>
        </w:rPr>
        <w:t>БІЛІКТІЛІК ТАЛАПТАРЫ</w:t>
      </w:r>
    </w:p>
    <w:bookmarkEnd w:id="8"/>
    <w:bookmarkStart w:name="z14" w:id="9"/>
    <w:p>
      <w:pPr>
        <w:spacing w:after="0"/>
        <w:ind w:left="0"/>
        <w:jc w:val="left"/>
      </w:pPr>
      <w:r>
        <w:rPr>
          <w:rFonts w:ascii="Times New Roman"/>
          <w:b/>
          <w:i w:val="false"/>
          <w:color w:val="000000"/>
        </w:rPr>
        <w:t xml:space="preserve"> ТӨРАҒА ХАТШЫЛЫҒЫ</w:t>
      </w:r>
    </w:p>
    <w:bookmarkEnd w:id="9"/>
    <w:bookmarkStart w:name="z15" w:id="10"/>
    <w:p>
      <w:pPr>
        <w:spacing w:after="0"/>
        <w:ind w:left="0"/>
        <w:jc w:val="left"/>
      </w:pPr>
      <w:r>
        <w:rPr>
          <w:rFonts w:ascii="Times New Roman"/>
          <w:b/>
          <w:i w:val="false"/>
          <w:color w:val="000000"/>
        </w:rPr>
        <w:t xml:space="preserve"> Сектор меңгерушісі – 1 бірлік, В-4 санаты (1-1)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
        <w:gridCol w:w="12080"/>
      </w:tblGrid>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Өлшемшарттар</w:t>
            </w:r>
          </w:p>
          <w:bookmarkEnd w:id="11"/>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Білімі</w:t>
            </w:r>
          </w:p>
          <w:bookmarkEnd w:id="12"/>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әлемдік экономика және/немесе қаржы және/немесе есеп және аудит); құқық (құқықтану немесе халықаралық құқық); гуманитарлық ғылымдар (халықаралық қатынастар).</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Кәсіби құзыреттілігі</w:t>
            </w:r>
          </w:p>
          <w:bookmarkEnd w:id="13"/>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xml:space="preserve">
4. Есеп комитеті туралы ережені, Есеп комитетінің </w:t>
            </w:r>
            <w:r>
              <w:rPr>
                <w:rFonts w:ascii="Times New Roman"/>
                <w:b w:val="false"/>
                <w:i w:val="false"/>
                <w:color w:val="000000"/>
                <w:sz w:val="20"/>
              </w:rPr>
              <w:t>Регламентін</w:t>
            </w:r>
            <w:r>
              <w:rPr>
                <w:rFonts w:ascii="Times New Roman"/>
                <w:b w:val="false"/>
                <w:i w:val="false"/>
                <w:color w:val="000000"/>
                <w:sz w:val="20"/>
              </w:rPr>
              <w:t>, мемлекеттік аудит және қаржылық бақылау саласындағы заңнаманы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Жұмыс тәжірибесі</w:t>
            </w:r>
          </w:p>
          <w:bookmarkEnd w:id="14"/>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Функционалдық міндеттері</w:t>
            </w:r>
          </w:p>
          <w:bookmarkEnd w:id="15"/>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қызметкерлері арасында міндеттерді бөлу; Есеп комитеті Төрағасының қызметін ұйымдастыру және қамтамасыз ету; заңнамалық актілердің жобалары және Төрағаға қызметтік хат-хабарлар, жедел ақпарат бойынша материалдарды қарау, ұсыну және уақтылы дайындау; Төрағаның қарауына хат-хабарларды уақтылы енгізудің қамтамасыз етілуін бақылау, мемлекеттік органдардың, үкіметтік емес ұйымдардың және жеке тұлғалардың сұрауларына Төраға қол қоятын жауаптардың уақтылы және сапалы дайындалуын бақылау; Есеп комитеті Төрағасының блогын және Есеп комитетінің Интернет-ресурсындағы "Сұрақ-жауап" бөлімін мониторингтеу;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жұмыстарды ұйымдастыруға қатысу; бұқаралық ақпарат құралдарында Есеп комитетінің жоғары имидждік деңгейін қалыптастыру; Төрағаның тапсырмаларын орындау;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 – 1 бірлік, В-</w:t>
      </w:r>
      <w:r>
        <w:rPr>
          <w:rFonts w:ascii="Times New Roman"/>
          <w:b/>
          <w:i w:val="false"/>
          <w:color w:val="000000"/>
          <w:sz w:val="28"/>
        </w:rPr>
        <w:t>4</w:t>
      </w:r>
      <w:r>
        <w:rPr>
          <w:rFonts w:ascii="Times New Roman"/>
          <w:b/>
          <w:i w:val="false"/>
          <w:color w:val="000000"/>
          <w:sz w:val="28"/>
        </w:rPr>
        <w:t xml:space="preserve"> санаты (1-2)</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Өлшемшарттар</w:t>
            </w:r>
          </w:p>
          <w:bookmarkEnd w:id="17"/>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Білімі</w:t>
            </w:r>
          </w:p>
          <w:bookmarkEnd w:id="18"/>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құқық (құқықтану немесе халықаралық құқық); гуманитарлық ғылымдар (халықаралық қатынастар немесе филология).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Кәсіби құзыреттілігі</w:t>
            </w:r>
          </w:p>
          <w:bookmarkEnd w:id="19"/>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шетел (ағылшын) тілін білуі.</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Жұмыс тәжірибесі</w:t>
            </w:r>
          </w:p>
          <w:bookmarkEnd w:id="20"/>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Функционалдық міндеттері</w:t>
            </w:r>
          </w:p>
          <w:bookmarkEnd w:id="21"/>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және сектор басшылығының тапсырмаларын орындау; Есеп комитеті Төрағасының блогын және Есеп комитетінің Интернет-ресурсындағы "Сұрақ-жауап" бөлімін мониторингтеу;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жұмыстарды ұйымдастыруға қатысу; Қазақстан Республикасы аумағында шетел мемлекеттерінің мемлекеттік аудит және қаржылық бақылау органдарының және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БАҚ өкілдерінің тікелей Есеп комитетіндегі жұмысы кезінде олармен өзара іс-қимыл жасау; БАҚ өкілдерінің Есеп комитетінің жұмысы туралы сұрауларына жауаптар дайындау; мемлекеттік органдардың, үкіметтік емес ұйымдардың және жеке тұлғалардың сұрауларына Төраға қол қоятын жауаптардың дайындалуын бақылау;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Өлшемшарттар</w:t>
            </w:r>
          </w:p>
          <w:bookmarkEnd w:id="2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Білімі</w:t>
            </w:r>
          </w:p>
          <w:bookmarkEnd w:id="2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немесе әлемдік экономика және/немесе жұртшылықпен байланыс және/немесе журналистика); құқық (құқықтану немесе халықаралық құқық), гуманитарлық ғылымдар (халықаралық қатынастар немесе филология).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Кәсіби құзыреттілігі</w:t>
            </w:r>
          </w:p>
          <w:bookmarkEnd w:id="2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Жұмыс тәжірибесі</w:t>
            </w:r>
          </w:p>
          <w:bookmarkEnd w:id="2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Функционалдық міндеттері</w:t>
            </w:r>
          </w:p>
          <w:bookmarkEnd w:id="2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комитетінің қызметі туралы жарияланымдарды, сұхбаттарды, ресми мәлімдемелерді, хабарламаларды, баспасөз релиздерін және басқа да ақпараттық материалдарды әзірлеу және БАҚ-қа тарату; басшылықтың баспасөз конференцияларын, брифингтерін, сұхбаттар мен түсіндірмелерін жүргізуді ұйымдастыру; БАҚ-қа Есеп комитетінің қызметін көрсететін теле-радио хабарлар мен бағдарламаларды және басқа да материалдарды ұйымдастыруға жәрдемдесу; Есеп комитеті Төрағасының блогын және Есеп комитетінің интернет-ресурсындағы "Сұрақ-жауап" бөлімін мониторингтеу; БАҚ материалдарын күн сайын жедел жинауды жүзеге асыру, Есеп комитеті Төрағасының тапсырмасы бойынша баспасөз дайджестерін дайындау; </w:t>
            </w:r>
            <w:r>
              <w:br/>
            </w:r>
            <w:r>
              <w:rPr>
                <w:rFonts w:ascii="Times New Roman"/>
                <w:b w:val="false"/>
                <w:i w:val="false"/>
                <w:color w:val="000000"/>
                <w:sz w:val="20"/>
              </w:rPr>
              <w:t xml:space="preserve">
жетекші республикалық және өңірлік мерзімді баспасөз басылымдарымен, телерадиокомпаниялардың, ақпараттық агенттіктердің, интернет басылымдардың басшыларымен өзара іс-қимыл жасау; БАҚ өкілдеріне Есеп комитетінің қызметін көрсетуге қатысты қажетті ақпарат алуға жәрдемдесу, БАҚ өкілдерінің тікелей Есеп комитетіндегі жұмысы кезінде олармен өзара іс-қимыл жасау; БАҚ өкілдерінің Есеп комитетінің жұмысы туралы сұрауларына жауаптар дайындау; өз құзыреті шегінде өзге де функцияларды жүзеге асыру. </w:t>
            </w:r>
          </w:p>
        </w:tc>
      </w:tr>
    </w:tbl>
    <w:bookmarkStart w:name="z32" w:id="27"/>
    <w:p>
      <w:pPr>
        <w:spacing w:after="0"/>
        <w:ind w:left="0"/>
        <w:jc w:val="both"/>
      </w:pPr>
      <w:r>
        <w:rPr>
          <w:rFonts w:ascii="Times New Roman"/>
          <w:b w:val="false"/>
          <w:i w:val="false"/>
          <w:color w:val="000000"/>
          <w:sz w:val="28"/>
        </w:rPr>
        <w:t xml:space="preserve">
      </w:t>
      </w:r>
      <w:r>
        <w:rPr>
          <w:rFonts w:ascii="Times New Roman"/>
          <w:b/>
          <w:i w:val="false"/>
          <w:color w:val="000000"/>
          <w:sz w:val="28"/>
        </w:rPr>
        <w:t>Бас консультант-баспасөз хатшысы – 1 бірлік, В-</w:t>
      </w:r>
      <w:r>
        <w:rPr>
          <w:rFonts w:ascii="Times New Roman"/>
          <w:b/>
          <w:i w:val="false"/>
          <w:color w:val="000000"/>
          <w:sz w:val="28"/>
        </w:rPr>
        <w:t>4</w:t>
      </w:r>
      <w:r>
        <w:rPr>
          <w:rFonts w:ascii="Times New Roman"/>
          <w:b/>
          <w:i w:val="false"/>
          <w:color w:val="000000"/>
          <w:sz w:val="28"/>
        </w:rPr>
        <w:t xml:space="preserve"> санаты (1-3)</w:t>
      </w:r>
      <w:r>
        <w:br/>
      </w:r>
      <w:r>
        <w:rPr>
          <w:rFonts w:ascii="Times New Roman"/>
          <w:b/>
          <w:i w:val="false"/>
          <w:color w:val="000000"/>
          <w:sz w:val="28"/>
        </w:rPr>
        <w:t>Бас сарапшы – 1 бірлік, В-</w:t>
      </w:r>
      <w:r>
        <w:rPr>
          <w:rFonts w:ascii="Times New Roman"/>
          <w:b/>
          <w:i w:val="false"/>
          <w:color w:val="000000"/>
          <w:sz w:val="28"/>
        </w:rPr>
        <w:t>5</w:t>
      </w:r>
      <w:r>
        <w:rPr>
          <w:rFonts w:ascii="Times New Roman"/>
          <w:b/>
          <w:i w:val="false"/>
          <w:color w:val="000000"/>
          <w:sz w:val="28"/>
        </w:rPr>
        <w:t xml:space="preserve"> санаты (1-4)</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Өлшемшарттар</w:t>
            </w:r>
          </w:p>
          <w:bookmarkEnd w:id="2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Білімі</w:t>
            </w:r>
          </w:p>
          <w:bookmarkEnd w:id="2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немесе қаржы және/немесе есеп және аудит),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Кәсіби құзыреттілігі</w:t>
            </w:r>
          </w:p>
          <w:bookmarkEnd w:id="3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шетел (ағылшын) тілін білуі.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Жұмыс тәжірибесі</w:t>
            </w:r>
          </w:p>
          <w:bookmarkEnd w:id="3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Функционалдық міндеттері</w:t>
            </w:r>
          </w:p>
          <w:bookmarkEnd w:id="3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 Төрағасының қабылдау бөлмесінің жұмысын ұйымдастыру, Төрағаның қарауына материалдарды, қызметтік хат-хабарларды, жедел ақпаратты уақтылы ұсыну; әдістемелік және консультативтік көмек көрсету; Төрағаның және сектор басшылығының тапсырмаларын орындау; Есеп комитеті Төрағасының блогын және Есеп комитетінің Интернет-ресурсындағы "Сұрақ-жауап" бөлімін мониторингтеу;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ұйымдастыруға және өткізуге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8" w:id="33"/>
    <w:p>
      <w:pPr>
        <w:spacing w:after="0"/>
        <w:ind w:left="0"/>
        <w:jc w:val="left"/>
      </w:pPr>
      <w:r>
        <w:rPr>
          <w:rFonts w:ascii="Times New Roman"/>
          <w:b/>
          <w:i w:val="false"/>
          <w:color w:val="000000"/>
        </w:rPr>
        <w:t xml:space="preserve"> ҚАРЖЫНЫҢ БАСҚАРЫЛУЫНА</w:t>
      </w:r>
      <w:r>
        <w:br/>
      </w:r>
      <w:r>
        <w:rPr>
          <w:rFonts w:ascii="Times New Roman"/>
          <w:b/>
          <w:i w:val="false"/>
          <w:color w:val="000000"/>
        </w:rPr>
        <w:t>МЕМЛЕКЕТТІК АУДИТ ЖҮРГІЗУ БӨЛІМІ</w:t>
      </w:r>
      <w:r>
        <w:br/>
      </w:r>
      <w:r>
        <w:rPr>
          <w:rFonts w:ascii="Times New Roman"/>
          <w:b/>
          <w:i w:val="false"/>
          <w:color w:val="000000"/>
        </w:rPr>
        <w:t>Бөлім меңгерушісі – мемлекеттік аудитор - 1 бірлік, В-1 санаты (2-1)</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Өлшемшарттар</w:t>
            </w:r>
          </w:p>
          <w:bookmarkEnd w:id="34"/>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Білімі</w:t>
            </w:r>
          </w:p>
          <w:bookmarkEnd w:id="35"/>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Кәсіби құзыреттілігі</w:t>
            </w:r>
          </w:p>
          <w:bookmarkEnd w:id="36"/>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Жұмыс тәжірибесі</w:t>
            </w:r>
          </w:p>
          <w:bookmarkEnd w:id="37"/>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үш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Функционалдық міндеттері</w:t>
            </w:r>
          </w:p>
          <w:bookmarkEnd w:id="38"/>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қызметкерлерінің қызметін үйлестіру және бақылау; құзыреті шегінде Есеп комитетінің тиісті жылға арналған мемлекеттік аудит объектілерінің тізбесін, Есеп комитетінің жылдық және тоқсандық жұмыс жоспарларын қалыптастыруға қатысу, мемлекеттік аудиттің жоспарларын, бағдарламаларын және аудиторлық тапсырмаларын келісу; жылдық, тоқсандық жұмыс жоспарларын және мемлекеттік аудит объектілерінің тізбесін қалыптастыруға қатысу, олардың орындалуын бақылауды жүзеге асыру, Есеп комитетінің отырыстарына шығарылатын мәселелерді дайындау; республикалық бюджеттің атқарылуына, мемлекет пен квазимемлекеттік сектор активтерінің пайдаланылуына мемлекеттік аудит жүргізу, орталық мемлекеттік органдардың стратегиялық жоспарларының, мемлекеттік және бюджеттік бағдарламалардың іске асырылу тиімділігін бағалау бойынша іс-шараларда мемлекеттік аудиторлар тобы жетекшісінің міндеттерін жүзеге асыру және олардың орындалу сапасын қамтамасыз ету;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қызметкерлерінің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4" w:id="39"/>
    <w:p>
      <w:pPr>
        <w:spacing w:after="0"/>
        <w:ind w:left="0"/>
        <w:jc w:val="left"/>
      </w:pPr>
      <w:r>
        <w:rPr>
          <w:rFonts w:ascii="Times New Roman"/>
          <w:b/>
          <w:i w:val="false"/>
          <w:color w:val="000000"/>
        </w:rPr>
        <w:t xml:space="preserve"> Бөлім меңгерушісінің орынбасары – мемлекеттік аудитор - 2 бірлік, В-2 санаты </w:t>
      </w:r>
    </w:p>
    <w:bookmarkEnd w:id="39"/>
    <w:bookmarkStart w:name="z45" w:id="40"/>
    <w:p>
      <w:pPr>
        <w:spacing w:after="0"/>
        <w:ind w:left="0"/>
        <w:jc w:val="left"/>
      </w:pPr>
      <w:r>
        <w:rPr>
          <w:rFonts w:ascii="Times New Roman"/>
          <w:b/>
          <w:i w:val="false"/>
          <w:color w:val="000000"/>
        </w:rPr>
        <w:t xml:space="preserve"> (2-2, 2-3)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Өлшемшарттар</w:t>
            </w:r>
          </w:p>
          <w:bookmarkEnd w:id="41"/>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Білімі</w:t>
            </w:r>
          </w:p>
          <w:bookmarkEnd w:id="42"/>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Кәсіби құзыреттілігі</w:t>
            </w:r>
          </w:p>
          <w:bookmarkEnd w:id="43"/>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Жұмыс тәжірибесі</w:t>
            </w:r>
          </w:p>
          <w:bookmarkEnd w:id="44"/>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үш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Функционалдық міндеттері</w:t>
            </w:r>
          </w:p>
          <w:bookmarkEnd w:id="45"/>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және бақылау; мемлекеттік аудиттің жоспарларын, бағдарламаларын және аудиторлық тапсырмаларын келісу; жылдық, тоқсандық жұмыс жоспарларын және мемлекеттік аудит объектілерінің тізбесін қалыптастыруға қатысу, олардың орындалуын бақылауды жүзеге асыру, Есеп комитетінің отырыстарына шығарылатын мәселелерді дайындау; республикалық бюджеттің атқарылуына, мемлекет пен квазимемлекеттік сектор активтерінің пайдаланылуына мемлекеттік аудит жүргізу, орталық мемлекеттік органдардың стратегиялық жоспарларының, мемлекеттік және бюджеттік бағдарламалардың іске асырылу тиімділігін бағалау бойынша іс-шараларда мемлекеттік аудиторлар тоб жетекшісінің міндеттерін жүзеге асыру және олардың орындалу сапасын қамтамасыз ету;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қызметкерлерінің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51" w:id="46"/>
    <w:p>
      <w:pPr>
        <w:spacing w:after="0"/>
        <w:ind w:left="0"/>
        <w:jc w:val="left"/>
      </w:pPr>
      <w:r>
        <w:rPr>
          <w:rFonts w:ascii="Times New Roman"/>
          <w:b/>
          <w:i w:val="false"/>
          <w:color w:val="000000"/>
        </w:rPr>
        <w:t xml:space="preserve"> Бюджеттің атқарылуына аудит жүргізу секторы </w:t>
      </w:r>
    </w:p>
    <w:bookmarkEnd w:id="46"/>
    <w:bookmarkStart w:name="z52" w:id="47"/>
    <w:p>
      <w:pPr>
        <w:spacing w:after="0"/>
        <w:ind w:left="0"/>
        <w:jc w:val="left"/>
      </w:pPr>
      <w:r>
        <w:rPr>
          <w:rFonts w:ascii="Times New Roman"/>
          <w:b/>
          <w:i w:val="false"/>
          <w:color w:val="000000"/>
        </w:rPr>
        <w:t xml:space="preserve"> Сектор меңгерушісі-мемлекеттік аудитор –1 бірлік, В-4 санаты (2/1-4)</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Өлшемшарттар</w:t>
            </w:r>
          </w:p>
          <w:bookmarkEnd w:id="48"/>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Білімі</w:t>
            </w:r>
          </w:p>
          <w:bookmarkEnd w:id="49"/>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Кәсіби құзыреттілігі</w:t>
            </w:r>
          </w:p>
          <w:bookmarkEnd w:id="50"/>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Жұмыс тәжірибесі</w:t>
            </w:r>
          </w:p>
          <w:bookmarkEnd w:id="51"/>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Функционалдық міндеттері</w:t>
            </w:r>
          </w:p>
          <w:bookmarkEnd w:id="52"/>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Сектордың қызметіне жалпы басшылықты қамтамасыз ету, Бөлім меңгерушісінің келісімі бойынша сектор қызметкерлері арасында міндеттерді бөлу, аудит объектілерін алдын ала зерделеу жүргізу; мемлекеттік аудит жүргізу жоспарлары мен бағдарламаларының, аудиторлық тапсырма жобаларын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аудиттің сапалы жүргізілуін бақылау; аудиторлық есеп нәтижелерін талдау және олардың сапасына мониторинг жүргізу, олар бойынша алдын ала бағалауды жүзеге асыру; тексеру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58" w:id="53"/>
    <w:p>
      <w:pPr>
        <w:spacing w:after="0"/>
        <w:ind w:left="0"/>
        <w:jc w:val="left"/>
      </w:pPr>
      <w:r>
        <w:rPr>
          <w:rFonts w:ascii="Times New Roman"/>
          <w:b/>
          <w:i w:val="false"/>
          <w:color w:val="000000"/>
        </w:rPr>
        <w:t xml:space="preserve"> Бас консультант-мемлекеттік аудитор – 4 бірлік, В-4 санаты (2/1-5, 2/1-6, 2/1-7, 2/1-8)</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7476"/>
        <w:gridCol w:w="2275"/>
        <w:gridCol w:w="2286"/>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4"/>
          <w:p>
            <w:pPr>
              <w:spacing w:after="20"/>
              <w:ind w:left="20"/>
              <w:jc w:val="both"/>
            </w:pPr>
            <w:r>
              <w:rPr>
                <w:rFonts w:ascii="Times New Roman"/>
                <w:b w:val="false"/>
                <w:i w:val="false"/>
                <w:color w:val="000000"/>
                <w:sz w:val="20"/>
              </w:rPr>
              <w:t>
Өлшемшарттар</w:t>
            </w:r>
          </w:p>
          <w:bookmarkEnd w:id="54"/>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5"/>
          <w:p>
            <w:pPr>
              <w:spacing w:after="20"/>
              <w:ind w:left="20"/>
              <w:jc w:val="both"/>
            </w:pPr>
            <w:r>
              <w:rPr>
                <w:rFonts w:ascii="Times New Roman"/>
                <w:b w:val="false"/>
                <w:i w:val="false"/>
                <w:color w:val="000000"/>
                <w:sz w:val="20"/>
              </w:rPr>
              <w:t>
Білімі</w:t>
            </w:r>
          </w:p>
          <w:bookmarkEnd w:id="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6"/>
          <w:p>
            <w:pPr>
              <w:spacing w:after="20"/>
              <w:ind w:left="20"/>
              <w:jc w:val="both"/>
            </w:pPr>
            <w:r>
              <w:rPr>
                <w:rFonts w:ascii="Times New Roman"/>
                <w:b w:val="false"/>
                <w:i w:val="false"/>
                <w:color w:val="000000"/>
                <w:sz w:val="20"/>
              </w:rPr>
              <w:t>
Кәсіби құзыреттілігі</w:t>
            </w:r>
          </w:p>
          <w:bookmarkEnd w:id="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7"/>
          <w:p>
            <w:pPr>
              <w:spacing w:after="20"/>
              <w:ind w:left="20"/>
              <w:jc w:val="both"/>
            </w:pPr>
            <w:r>
              <w:rPr>
                <w:rFonts w:ascii="Times New Roman"/>
                <w:b w:val="false"/>
                <w:i w:val="false"/>
                <w:color w:val="000000"/>
                <w:sz w:val="20"/>
              </w:rPr>
              <w:t>
Жұмыс тәжірибесі</w:t>
            </w:r>
          </w:p>
          <w:bookmarkEnd w:id="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8"/>
          <w:p>
            <w:pPr>
              <w:spacing w:after="20"/>
              <w:ind w:left="20"/>
              <w:jc w:val="both"/>
            </w:pPr>
            <w:r>
              <w:rPr>
                <w:rFonts w:ascii="Times New Roman"/>
                <w:b w:val="false"/>
                <w:i w:val="false"/>
                <w:color w:val="000000"/>
                <w:sz w:val="20"/>
              </w:rPr>
              <w:t>
Функционалдық міндеттері</w:t>
            </w:r>
          </w:p>
          <w:bookmarkEnd w:id="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64" w:id="59"/>
    <w:p>
      <w:pPr>
        <w:spacing w:after="0"/>
        <w:ind w:left="0"/>
        <w:jc w:val="left"/>
      </w:pPr>
      <w:r>
        <w:rPr>
          <w:rFonts w:ascii="Times New Roman"/>
          <w:b/>
          <w:i w:val="false"/>
          <w:color w:val="000000"/>
        </w:rPr>
        <w:t xml:space="preserve"> Бас сарапшы-мемлекеттік аудитор – 2 бірлік, В-5 санаты (2/1-9, 2/1-10)</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0"/>
          <w:p>
            <w:pPr>
              <w:spacing w:after="20"/>
              <w:ind w:left="20"/>
              <w:jc w:val="both"/>
            </w:pPr>
            <w:r>
              <w:rPr>
                <w:rFonts w:ascii="Times New Roman"/>
                <w:b w:val="false"/>
                <w:i w:val="false"/>
                <w:color w:val="000000"/>
                <w:sz w:val="20"/>
              </w:rPr>
              <w:t>
Өлшемшарттар</w:t>
            </w:r>
          </w:p>
          <w:bookmarkEnd w:id="6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1"/>
          <w:p>
            <w:pPr>
              <w:spacing w:after="20"/>
              <w:ind w:left="20"/>
              <w:jc w:val="both"/>
            </w:pPr>
            <w:r>
              <w:rPr>
                <w:rFonts w:ascii="Times New Roman"/>
                <w:b w:val="false"/>
                <w:i w:val="false"/>
                <w:color w:val="000000"/>
                <w:sz w:val="20"/>
              </w:rPr>
              <w:t>
Білімі</w:t>
            </w:r>
          </w:p>
          <w:bookmarkEnd w:id="6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2"/>
          <w:p>
            <w:pPr>
              <w:spacing w:after="20"/>
              <w:ind w:left="20"/>
              <w:jc w:val="both"/>
            </w:pPr>
            <w:r>
              <w:rPr>
                <w:rFonts w:ascii="Times New Roman"/>
                <w:b w:val="false"/>
                <w:i w:val="false"/>
                <w:color w:val="000000"/>
                <w:sz w:val="20"/>
              </w:rPr>
              <w:t>
Кәсіби құзыреттілігі</w:t>
            </w:r>
          </w:p>
          <w:bookmarkEnd w:id="6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3"/>
          <w:p>
            <w:pPr>
              <w:spacing w:after="20"/>
              <w:ind w:left="20"/>
              <w:jc w:val="both"/>
            </w:pPr>
            <w:r>
              <w:rPr>
                <w:rFonts w:ascii="Times New Roman"/>
                <w:b w:val="false"/>
                <w:i w:val="false"/>
                <w:color w:val="000000"/>
                <w:sz w:val="20"/>
              </w:rPr>
              <w:t>
Жұмыс тәжірибесі</w:t>
            </w:r>
          </w:p>
          <w:bookmarkEnd w:id="6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4"/>
          <w:p>
            <w:pPr>
              <w:spacing w:after="20"/>
              <w:ind w:left="20"/>
              <w:jc w:val="both"/>
            </w:pPr>
            <w:r>
              <w:rPr>
                <w:rFonts w:ascii="Times New Roman"/>
                <w:b w:val="false"/>
                <w:i w:val="false"/>
                <w:color w:val="000000"/>
                <w:sz w:val="20"/>
              </w:rPr>
              <w:t>
Функционалдық міндеттері</w:t>
            </w:r>
          </w:p>
          <w:bookmarkEnd w:id="6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бойынша іс-шараларға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70" w:id="65"/>
    <w:p>
      <w:pPr>
        <w:spacing w:after="0"/>
        <w:ind w:left="0"/>
        <w:jc w:val="left"/>
      </w:pPr>
      <w:r>
        <w:rPr>
          <w:rFonts w:ascii="Times New Roman"/>
          <w:b/>
          <w:i w:val="false"/>
          <w:color w:val="000000"/>
        </w:rPr>
        <w:t xml:space="preserve"> Мемлекеттік жоспарлауға және өңірлердің дамуына аудит жүргізу секторы</w:t>
      </w:r>
    </w:p>
    <w:bookmarkEnd w:id="65"/>
    <w:bookmarkStart w:name="z71" w:id="66"/>
    <w:p>
      <w:pPr>
        <w:spacing w:after="0"/>
        <w:ind w:left="0"/>
        <w:jc w:val="left"/>
      </w:pPr>
      <w:r>
        <w:rPr>
          <w:rFonts w:ascii="Times New Roman"/>
          <w:b/>
          <w:i w:val="false"/>
          <w:color w:val="000000"/>
        </w:rPr>
        <w:t xml:space="preserve"> Сектор меңгерушісі-мемлекеттік аудитор – 1 бірлік, В-4 санаты (2/2-11)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7"/>
          <w:p>
            <w:pPr>
              <w:spacing w:after="20"/>
              <w:ind w:left="20"/>
              <w:jc w:val="both"/>
            </w:pPr>
            <w:r>
              <w:rPr>
                <w:rFonts w:ascii="Times New Roman"/>
                <w:b w:val="false"/>
                <w:i w:val="false"/>
                <w:color w:val="000000"/>
                <w:sz w:val="20"/>
              </w:rPr>
              <w:t>
Өлшемшарттар</w:t>
            </w:r>
          </w:p>
          <w:bookmarkEnd w:id="67"/>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8"/>
          <w:p>
            <w:pPr>
              <w:spacing w:after="20"/>
              <w:ind w:left="20"/>
              <w:jc w:val="both"/>
            </w:pPr>
            <w:r>
              <w:rPr>
                <w:rFonts w:ascii="Times New Roman"/>
                <w:b w:val="false"/>
                <w:i w:val="false"/>
                <w:color w:val="000000"/>
                <w:sz w:val="20"/>
              </w:rPr>
              <w:t>
Білімі</w:t>
            </w:r>
          </w:p>
          <w:bookmarkEnd w:id="68"/>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9"/>
          <w:p>
            <w:pPr>
              <w:spacing w:after="20"/>
              <w:ind w:left="20"/>
              <w:jc w:val="both"/>
            </w:pPr>
            <w:r>
              <w:rPr>
                <w:rFonts w:ascii="Times New Roman"/>
                <w:b w:val="false"/>
                <w:i w:val="false"/>
                <w:color w:val="000000"/>
                <w:sz w:val="20"/>
              </w:rPr>
              <w:t>
Кәсіби құзыреттілігі</w:t>
            </w:r>
          </w:p>
          <w:bookmarkEnd w:id="69"/>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0"/>
          <w:p>
            <w:pPr>
              <w:spacing w:after="20"/>
              <w:ind w:left="20"/>
              <w:jc w:val="both"/>
            </w:pPr>
            <w:r>
              <w:rPr>
                <w:rFonts w:ascii="Times New Roman"/>
                <w:b w:val="false"/>
                <w:i w:val="false"/>
                <w:color w:val="000000"/>
                <w:sz w:val="20"/>
              </w:rPr>
              <w:t>
Жұмыс тәжірибесі</w:t>
            </w:r>
          </w:p>
          <w:bookmarkEnd w:id="70"/>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1"/>
          <w:p>
            <w:pPr>
              <w:spacing w:after="20"/>
              <w:ind w:left="20"/>
              <w:jc w:val="both"/>
            </w:pPr>
            <w:r>
              <w:rPr>
                <w:rFonts w:ascii="Times New Roman"/>
                <w:b w:val="false"/>
                <w:i w:val="false"/>
                <w:color w:val="000000"/>
                <w:sz w:val="20"/>
              </w:rPr>
              <w:t>
Функционалдық міндеттері</w:t>
            </w:r>
          </w:p>
          <w:bookmarkEnd w:id="71"/>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Сектордың қызметіне жалпы басшылықты қамтамасыз ету, Бөлім меңгерушісінің келісімі бойынша сектор қызметкерлері арасында міндеттерді бөлу, мемлекеттік аудит объектілеріне алдын ала зерделеу жүргізу; жоспарлар және мемлекеттік аудит жүргізу бағдарламалары, аудиторлық тапсырмалар жобаларын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аудиттің сапалы жүргізілуін бақылау; аудиторлық есептердің нәтижелерін талдау және олардың сапасына мониторинг жүргізу, олар бойынша алдын ала бағалауды жүзеге асыру; тексеру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77" w:id="72"/>
    <w:p>
      <w:pPr>
        <w:spacing w:after="0"/>
        <w:ind w:left="0"/>
        <w:jc w:val="left"/>
      </w:pPr>
      <w:r>
        <w:rPr>
          <w:rFonts w:ascii="Times New Roman"/>
          <w:b/>
          <w:i w:val="false"/>
          <w:color w:val="000000"/>
        </w:rPr>
        <w:t xml:space="preserve"> Бас консультант-бас мемлекеттік аудитор – 4 бірлік, В-4 санаты</w:t>
      </w:r>
    </w:p>
    <w:bookmarkEnd w:id="72"/>
    <w:bookmarkStart w:name="z78" w:id="73"/>
    <w:p>
      <w:pPr>
        <w:spacing w:after="0"/>
        <w:ind w:left="0"/>
        <w:jc w:val="left"/>
      </w:pPr>
      <w:r>
        <w:rPr>
          <w:rFonts w:ascii="Times New Roman"/>
          <w:b/>
          <w:i w:val="false"/>
          <w:color w:val="000000"/>
        </w:rPr>
        <w:t xml:space="preserve">  (2/2-12, 2/2-13, 2/2-14, 2/2-15)</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4"/>
          <w:p>
            <w:pPr>
              <w:spacing w:after="20"/>
              <w:ind w:left="20"/>
              <w:jc w:val="both"/>
            </w:pPr>
            <w:r>
              <w:rPr>
                <w:rFonts w:ascii="Times New Roman"/>
                <w:b w:val="false"/>
                <w:i w:val="false"/>
                <w:color w:val="000000"/>
                <w:sz w:val="20"/>
              </w:rPr>
              <w:t>
Өлшемшарттар</w:t>
            </w:r>
          </w:p>
          <w:bookmarkEnd w:id="7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5"/>
          <w:p>
            <w:pPr>
              <w:spacing w:after="20"/>
              <w:ind w:left="20"/>
              <w:jc w:val="both"/>
            </w:pPr>
            <w:r>
              <w:rPr>
                <w:rFonts w:ascii="Times New Roman"/>
                <w:b w:val="false"/>
                <w:i w:val="false"/>
                <w:color w:val="000000"/>
                <w:sz w:val="20"/>
              </w:rPr>
              <w:t>
Білімі</w:t>
            </w:r>
          </w:p>
          <w:bookmarkEnd w:id="7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6"/>
          <w:p>
            <w:pPr>
              <w:spacing w:after="20"/>
              <w:ind w:left="20"/>
              <w:jc w:val="both"/>
            </w:pPr>
            <w:r>
              <w:rPr>
                <w:rFonts w:ascii="Times New Roman"/>
                <w:b w:val="false"/>
                <w:i w:val="false"/>
                <w:color w:val="000000"/>
                <w:sz w:val="20"/>
              </w:rPr>
              <w:t>
Кәсіби құзыреттілігі</w:t>
            </w:r>
          </w:p>
          <w:bookmarkEnd w:id="7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7"/>
          <w:p>
            <w:pPr>
              <w:spacing w:after="20"/>
              <w:ind w:left="20"/>
              <w:jc w:val="both"/>
            </w:pPr>
            <w:r>
              <w:rPr>
                <w:rFonts w:ascii="Times New Roman"/>
                <w:b w:val="false"/>
                <w:i w:val="false"/>
                <w:color w:val="000000"/>
                <w:sz w:val="20"/>
              </w:rPr>
              <w:t>
Жұмыс тәжірибесі</w:t>
            </w:r>
          </w:p>
          <w:bookmarkEnd w:id="7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8"/>
          <w:p>
            <w:pPr>
              <w:spacing w:after="20"/>
              <w:ind w:left="20"/>
              <w:jc w:val="both"/>
            </w:pPr>
            <w:r>
              <w:rPr>
                <w:rFonts w:ascii="Times New Roman"/>
                <w:b w:val="false"/>
                <w:i w:val="false"/>
                <w:color w:val="000000"/>
                <w:sz w:val="20"/>
              </w:rPr>
              <w:t>
Функционалдық міндеттері</w:t>
            </w:r>
          </w:p>
          <w:bookmarkEnd w:id="7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84" w:id="79"/>
    <w:p>
      <w:pPr>
        <w:spacing w:after="0"/>
        <w:ind w:left="0"/>
        <w:jc w:val="left"/>
      </w:pPr>
      <w:r>
        <w:rPr>
          <w:rFonts w:ascii="Times New Roman"/>
          <w:b/>
          <w:i w:val="false"/>
          <w:color w:val="000000"/>
        </w:rPr>
        <w:t xml:space="preserve"> Бас сарапшы-мемлекеттік аудитор – 2 бірлік, В-5 санаты (2/2-16, 2/2-17)</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0"/>
          <w:p>
            <w:pPr>
              <w:spacing w:after="20"/>
              <w:ind w:left="20"/>
              <w:jc w:val="both"/>
            </w:pPr>
            <w:r>
              <w:rPr>
                <w:rFonts w:ascii="Times New Roman"/>
                <w:b w:val="false"/>
                <w:i w:val="false"/>
                <w:color w:val="000000"/>
                <w:sz w:val="20"/>
              </w:rPr>
              <w:t>
Өлшемшарттар</w:t>
            </w:r>
          </w:p>
          <w:bookmarkEnd w:id="8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1"/>
          <w:p>
            <w:pPr>
              <w:spacing w:after="20"/>
              <w:ind w:left="20"/>
              <w:jc w:val="both"/>
            </w:pPr>
            <w:r>
              <w:rPr>
                <w:rFonts w:ascii="Times New Roman"/>
                <w:b w:val="false"/>
                <w:i w:val="false"/>
                <w:color w:val="000000"/>
                <w:sz w:val="20"/>
              </w:rPr>
              <w:t>
Білімі</w:t>
            </w:r>
          </w:p>
          <w:bookmarkEnd w:id="8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2"/>
          <w:p>
            <w:pPr>
              <w:spacing w:after="20"/>
              <w:ind w:left="20"/>
              <w:jc w:val="both"/>
            </w:pPr>
            <w:r>
              <w:rPr>
                <w:rFonts w:ascii="Times New Roman"/>
                <w:b w:val="false"/>
                <w:i w:val="false"/>
                <w:color w:val="000000"/>
                <w:sz w:val="20"/>
              </w:rPr>
              <w:t>
Кәсіби құзыреттілігі</w:t>
            </w:r>
          </w:p>
          <w:bookmarkEnd w:id="8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3"/>
          <w:p>
            <w:pPr>
              <w:spacing w:after="20"/>
              <w:ind w:left="20"/>
              <w:jc w:val="both"/>
            </w:pPr>
            <w:r>
              <w:rPr>
                <w:rFonts w:ascii="Times New Roman"/>
                <w:b w:val="false"/>
                <w:i w:val="false"/>
                <w:color w:val="000000"/>
                <w:sz w:val="20"/>
              </w:rPr>
              <w:t>
Жұмыс тәжірибесі</w:t>
            </w:r>
          </w:p>
          <w:bookmarkEnd w:id="8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4"/>
          <w:p>
            <w:pPr>
              <w:spacing w:after="20"/>
              <w:ind w:left="20"/>
              <w:jc w:val="both"/>
            </w:pPr>
            <w:r>
              <w:rPr>
                <w:rFonts w:ascii="Times New Roman"/>
                <w:b w:val="false"/>
                <w:i w:val="false"/>
                <w:color w:val="000000"/>
                <w:sz w:val="20"/>
              </w:rPr>
              <w:t>
Функционалдық міндеттері</w:t>
            </w:r>
          </w:p>
          <w:bookmarkEnd w:id="8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90" w:id="85"/>
    <w:p>
      <w:pPr>
        <w:spacing w:after="0"/>
        <w:ind w:left="0"/>
        <w:jc w:val="left"/>
      </w:pPr>
      <w:r>
        <w:rPr>
          <w:rFonts w:ascii="Times New Roman"/>
          <w:b/>
          <w:i w:val="false"/>
          <w:color w:val="000000"/>
        </w:rPr>
        <w:t xml:space="preserve"> Мемлекет активтерінің басқарылуына аудит жүргізу секторы </w:t>
      </w:r>
    </w:p>
    <w:bookmarkEnd w:id="85"/>
    <w:bookmarkStart w:name="z91" w:id="86"/>
    <w:p>
      <w:pPr>
        <w:spacing w:after="0"/>
        <w:ind w:left="0"/>
        <w:jc w:val="left"/>
      </w:pPr>
      <w:r>
        <w:rPr>
          <w:rFonts w:ascii="Times New Roman"/>
          <w:b/>
          <w:i w:val="false"/>
          <w:color w:val="000000"/>
        </w:rPr>
        <w:t xml:space="preserve"> Сектор меңгерушісі - мемлекеттік аудитор – 1 бірлік, В-4 санаты (2/3-18)</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7"/>
          <w:p>
            <w:pPr>
              <w:spacing w:after="20"/>
              <w:ind w:left="20"/>
              <w:jc w:val="both"/>
            </w:pPr>
            <w:r>
              <w:rPr>
                <w:rFonts w:ascii="Times New Roman"/>
                <w:b w:val="false"/>
                <w:i w:val="false"/>
                <w:color w:val="000000"/>
                <w:sz w:val="20"/>
              </w:rPr>
              <w:t>
Өлшемшарттар</w:t>
            </w:r>
          </w:p>
          <w:bookmarkEnd w:id="87"/>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8"/>
          <w:p>
            <w:pPr>
              <w:spacing w:after="20"/>
              <w:ind w:left="20"/>
              <w:jc w:val="both"/>
            </w:pPr>
            <w:r>
              <w:rPr>
                <w:rFonts w:ascii="Times New Roman"/>
                <w:b w:val="false"/>
                <w:i w:val="false"/>
                <w:color w:val="000000"/>
                <w:sz w:val="20"/>
              </w:rPr>
              <w:t>
Білімі</w:t>
            </w:r>
          </w:p>
          <w:bookmarkEnd w:id="88"/>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9"/>
          <w:p>
            <w:pPr>
              <w:spacing w:after="20"/>
              <w:ind w:left="20"/>
              <w:jc w:val="both"/>
            </w:pPr>
            <w:r>
              <w:rPr>
                <w:rFonts w:ascii="Times New Roman"/>
                <w:b w:val="false"/>
                <w:i w:val="false"/>
                <w:color w:val="000000"/>
                <w:sz w:val="20"/>
              </w:rPr>
              <w:t>
Кәсіби құзыреттілігі</w:t>
            </w:r>
          </w:p>
          <w:bookmarkEnd w:id="89"/>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0"/>
          <w:p>
            <w:pPr>
              <w:spacing w:after="20"/>
              <w:ind w:left="20"/>
              <w:jc w:val="both"/>
            </w:pPr>
            <w:r>
              <w:rPr>
                <w:rFonts w:ascii="Times New Roman"/>
                <w:b w:val="false"/>
                <w:i w:val="false"/>
                <w:color w:val="000000"/>
                <w:sz w:val="20"/>
              </w:rPr>
              <w:t>
Жұмыс тәжірибесі</w:t>
            </w:r>
          </w:p>
          <w:bookmarkEnd w:id="90"/>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1"/>
          <w:p>
            <w:pPr>
              <w:spacing w:after="20"/>
              <w:ind w:left="20"/>
              <w:jc w:val="both"/>
            </w:pPr>
            <w:r>
              <w:rPr>
                <w:rFonts w:ascii="Times New Roman"/>
                <w:b w:val="false"/>
                <w:i w:val="false"/>
                <w:color w:val="000000"/>
                <w:sz w:val="20"/>
              </w:rPr>
              <w:t>
Функционалдық міндеттері</w:t>
            </w:r>
          </w:p>
          <w:bookmarkEnd w:id="91"/>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Сектордың қызметіне жалпы басшылықты қамтамасыз ету, Бөлім меңгерушісінің келісімі бойынша сектор қызметкерлері арасында міндеттерді бөлу, мемлекеттік аудит объектілеріне алдын ала зерделеу жүргізу; мемлекеттік аудит жүргізу жоспарлары мен бағдарламалары, аудиторлық тапсырмалар жобаларын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аудиттің сапалы жүргізілуін бақылау; аудиторлық есептер нәтижелерін талдау және олардың сапасына мониторинг жүргізу, олар бойынша алдын ала бағалауды жүзеге асыру; тексеру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bookmarkStart w:name="z97" w:id="92"/>
    <w:p>
      <w:pPr>
        <w:spacing w:after="0"/>
        <w:ind w:left="0"/>
        <w:jc w:val="left"/>
      </w:pPr>
      <w:r>
        <w:rPr>
          <w:rFonts w:ascii="Times New Roman"/>
          <w:b/>
          <w:i w:val="false"/>
          <w:color w:val="000000"/>
        </w:rPr>
        <w:t xml:space="preserve"> Бас консультант-мемлекеттік аудитор – 4 бірлік, В-4 санаты (2/3-19, 2/3-20, 2/3-21, 2/3-22)</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3"/>
          <w:p>
            <w:pPr>
              <w:spacing w:after="20"/>
              <w:ind w:left="20"/>
              <w:jc w:val="both"/>
            </w:pPr>
            <w:r>
              <w:rPr>
                <w:rFonts w:ascii="Times New Roman"/>
                <w:b w:val="false"/>
                <w:i w:val="false"/>
                <w:color w:val="000000"/>
                <w:sz w:val="20"/>
              </w:rPr>
              <w:t>
Өлшемшарттар</w:t>
            </w:r>
          </w:p>
          <w:bookmarkEnd w:id="9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4"/>
          <w:p>
            <w:pPr>
              <w:spacing w:after="20"/>
              <w:ind w:left="20"/>
              <w:jc w:val="both"/>
            </w:pPr>
            <w:r>
              <w:rPr>
                <w:rFonts w:ascii="Times New Roman"/>
                <w:b w:val="false"/>
                <w:i w:val="false"/>
                <w:color w:val="000000"/>
                <w:sz w:val="20"/>
              </w:rPr>
              <w:t>
Білімі</w:t>
            </w:r>
          </w:p>
          <w:bookmarkEnd w:id="9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5"/>
          <w:p>
            <w:pPr>
              <w:spacing w:after="20"/>
              <w:ind w:left="20"/>
              <w:jc w:val="both"/>
            </w:pPr>
            <w:r>
              <w:rPr>
                <w:rFonts w:ascii="Times New Roman"/>
                <w:b w:val="false"/>
                <w:i w:val="false"/>
                <w:color w:val="000000"/>
                <w:sz w:val="20"/>
              </w:rPr>
              <w:t>
Кәсіби құзыреттілігі</w:t>
            </w:r>
          </w:p>
          <w:bookmarkEnd w:id="9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6"/>
          <w:p>
            <w:pPr>
              <w:spacing w:after="20"/>
              <w:ind w:left="20"/>
              <w:jc w:val="both"/>
            </w:pPr>
            <w:r>
              <w:rPr>
                <w:rFonts w:ascii="Times New Roman"/>
                <w:b w:val="false"/>
                <w:i w:val="false"/>
                <w:color w:val="000000"/>
                <w:sz w:val="20"/>
              </w:rPr>
              <w:t>
Жұмыс тәжірибесі</w:t>
            </w:r>
          </w:p>
          <w:bookmarkEnd w:id="9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7"/>
          <w:p>
            <w:pPr>
              <w:spacing w:after="20"/>
              <w:ind w:left="20"/>
              <w:jc w:val="both"/>
            </w:pPr>
            <w:r>
              <w:rPr>
                <w:rFonts w:ascii="Times New Roman"/>
                <w:b w:val="false"/>
                <w:i w:val="false"/>
                <w:color w:val="000000"/>
                <w:sz w:val="20"/>
              </w:rPr>
              <w:t>
Функционалдық міндеттері</w:t>
            </w:r>
          </w:p>
          <w:bookmarkEnd w:id="9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103" w:id="98"/>
    <w:p>
      <w:pPr>
        <w:spacing w:after="0"/>
        <w:ind w:left="0"/>
        <w:jc w:val="left"/>
      </w:pPr>
      <w:r>
        <w:rPr>
          <w:rFonts w:ascii="Times New Roman"/>
          <w:b/>
          <w:i w:val="false"/>
          <w:color w:val="000000"/>
        </w:rPr>
        <w:t xml:space="preserve"> Бас сарапшы-мемлекеттік аудитор – 2 бірлік, В-5 санаты (2/3-23, 2/3-24)</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9"/>
          <w:p>
            <w:pPr>
              <w:spacing w:after="20"/>
              <w:ind w:left="20"/>
              <w:jc w:val="both"/>
            </w:pPr>
            <w:r>
              <w:rPr>
                <w:rFonts w:ascii="Times New Roman"/>
                <w:b w:val="false"/>
                <w:i w:val="false"/>
                <w:color w:val="000000"/>
                <w:sz w:val="20"/>
              </w:rPr>
              <w:t>
Өлшемшарттар</w:t>
            </w:r>
          </w:p>
          <w:bookmarkEnd w:id="9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0"/>
          <w:p>
            <w:pPr>
              <w:spacing w:after="20"/>
              <w:ind w:left="20"/>
              <w:jc w:val="both"/>
            </w:pPr>
            <w:r>
              <w:rPr>
                <w:rFonts w:ascii="Times New Roman"/>
                <w:b w:val="false"/>
                <w:i w:val="false"/>
                <w:color w:val="000000"/>
                <w:sz w:val="20"/>
              </w:rPr>
              <w:t>
Білімі</w:t>
            </w:r>
          </w:p>
          <w:bookmarkEnd w:id="10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1"/>
          <w:p>
            <w:pPr>
              <w:spacing w:after="20"/>
              <w:ind w:left="20"/>
              <w:jc w:val="both"/>
            </w:pPr>
            <w:r>
              <w:rPr>
                <w:rFonts w:ascii="Times New Roman"/>
                <w:b w:val="false"/>
                <w:i w:val="false"/>
                <w:color w:val="000000"/>
                <w:sz w:val="20"/>
              </w:rPr>
              <w:t>
Кәсіби құзыреттілігі</w:t>
            </w:r>
          </w:p>
          <w:bookmarkEnd w:id="10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2"/>
          <w:p>
            <w:pPr>
              <w:spacing w:after="20"/>
              <w:ind w:left="20"/>
              <w:jc w:val="both"/>
            </w:pPr>
            <w:r>
              <w:rPr>
                <w:rFonts w:ascii="Times New Roman"/>
                <w:b w:val="false"/>
                <w:i w:val="false"/>
                <w:color w:val="000000"/>
                <w:sz w:val="20"/>
              </w:rPr>
              <w:t>
Жұмыс тәжірибесі</w:t>
            </w:r>
          </w:p>
          <w:bookmarkEnd w:id="10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3"/>
          <w:p>
            <w:pPr>
              <w:spacing w:after="20"/>
              <w:ind w:left="20"/>
              <w:jc w:val="both"/>
            </w:pPr>
            <w:r>
              <w:rPr>
                <w:rFonts w:ascii="Times New Roman"/>
                <w:b w:val="false"/>
                <w:i w:val="false"/>
                <w:color w:val="000000"/>
                <w:sz w:val="20"/>
              </w:rPr>
              <w:t>
Функционалдық міндеттері</w:t>
            </w:r>
          </w:p>
          <w:bookmarkEnd w:id="10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109" w:id="104"/>
    <w:p>
      <w:pPr>
        <w:spacing w:after="0"/>
        <w:ind w:left="0"/>
        <w:jc w:val="left"/>
      </w:pPr>
      <w:r>
        <w:rPr>
          <w:rFonts w:ascii="Times New Roman"/>
          <w:b/>
          <w:i w:val="false"/>
          <w:color w:val="000000"/>
        </w:rPr>
        <w:t xml:space="preserve"> Мемлекеттік басқаруға аудит жүргізу секторы</w:t>
      </w:r>
    </w:p>
    <w:bookmarkEnd w:id="104"/>
    <w:bookmarkStart w:name="z110" w:id="105"/>
    <w:p>
      <w:pPr>
        <w:spacing w:after="0"/>
        <w:ind w:left="0"/>
        <w:jc w:val="left"/>
      </w:pPr>
      <w:r>
        <w:rPr>
          <w:rFonts w:ascii="Times New Roman"/>
          <w:b/>
          <w:i w:val="false"/>
          <w:color w:val="000000"/>
        </w:rPr>
        <w:t xml:space="preserve"> Сектор меңгерушісі-мемлекеттік аудитор – 1 бірлік, В-4 санаты (2/4-25)</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6"/>
          <w:p>
            <w:pPr>
              <w:spacing w:after="20"/>
              <w:ind w:left="20"/>
              <w:jc w:val="both"/>
            </w:pPr>
            <w:r>
              <w:rPr>
                <w:rFonts w:ascii="Times New Roman"/>
                <w:b w:val="false"/>
                <w:i w:val="false"/>
                <w:color w:val="000000"/>
                <w:sz w:val="20"/>
              </w:rPr>
              <w:t>
Өлшемшарттар</w:t>
            </w:r>
          </w:p>
          <w:bookmarkEnd w:id="106"/>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7"/>
          <w:p>
            <w:pPr>
              <w:spacing w:after="20"/>
              <w:ind w:left="20"/>
              <w:jc w:val="both"/>
            </w:pPr>
            <w:r>
              <w:rPr>
                <w:rFonts w:ascii="Times New Roman"/>
                <w:b w:val="false"/>
                <w:i w:val="false"/>
                <w:color w:val="000000"/>
                <w:sz w:val="20"/>
              </w:rPr>
              <w:t>
Білімі</w:t>
            </w:r>
          </w:p>
          <w:bookmarkEnd w:id="107"/>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8"/>
          <w:p>
            <w:pPr>
              <w:spacing w:after="20"/>
              <w:ind w:left="20"/>
              <w:jc w:val="both"/>
            </w:pPr>
            <w:r>
              <w:rPr>
                <w:rFonts w:ascii="Times New Roman"/>
                <w:b w:val="false"/>
                <w:i w:val="false"/>
                <w:color w:val="000000"/>
                <w:sz w:val="20"/>
              </w:rPr>
              <w:t>
Кәсіби құзыреттілігі</w:t>
            </w:r>
          </w:p>
          <w:bookmarkEnd w:id="108"/>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9"/>
          <w:p>
            <w:pPr>
              <w:spacing w:after="20"/>
              <w:ind w:left="20"/>
              <w:jc w:val="both"/>
            </w:pPr>
            <w:r>
              <w:rPr>
                <w:rFonts w:ascii="Times New Roman"/>
                <w:b w:val="false"/>
                <w:i w:val="false"/>
                <w:color w:val="000000"/>
                <w:sz w:val="20"/>
              </w:rPr>
              <w:t>
Жұмыс тәжірибесі</w:t>
            </w:r>
          </w:p>
          <w:bookmarkEnd w:id="109"/>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10"/>
          <w:p>
            <w:pPr>
              <w:spacing w:after="20"/>
              <w:ind w:left="20"/>
              <w:jc w:val="both"/>
            </w:pPr>
            <w:r>
              <w:rPr>
                <w:rFonts w:ascii="Times New Roman"/>
                <w:b w:val="false"/>
                <w:i w:val="false"/>
                <w:color w:val="000000"/>
                <w:sz w:val="20"/>
              </w:rPr>
              <w:t>
Функционалдық міндеттері</w:t>
            </w:r>
          </w:p>
          <w:bookmarkEnd w:id="110"/>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Сектордың қызметіне жалпы басшылықты қамтамасыз ету, Бөлім меңгерушісінің келісімі бойынша сектор қызметкерлері арасында міндеттерді бөлу, мемлекеттік аудит объектілеріне алдын ала зерделеу жүргізу; мемлекеттік аудит жүргізу жоспарлары мен бағдарламалары, аудиторлық тапсырмалар жобаларын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аудиттің сапалы жүргізілуін бақылау; аудиторлық есеп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116" w:id="111"/>
    <w:p>
      <w:pPr>
        <w:spacing w:after="0"/>
        <w:ind w:left="0"/>
        <w:jc w:val="left"/>
      </w:pPr>
      <w:r>
        <w:rPr>
          <w:rFonts w:ascii="Times New Roman"/>
          <w:b/>
          <w:i w:val="false"/>
          <w:color w:val="000000"/>
        </w:rPr>
        <w:t xml:space="preserve"> Бас консультант-бас мемлекеттік аудитор – 4 бірлік, В-4 санаты </w:t>
      </w:r>
    </w:p>
    <w:bookmarkEnd w:id="111"/>
    <w:bookmarkStart w:name="z117" w:id="112"/>
    <w:p>
      <w:pPr>
        <w:spacing w:after="0"/>
        <w:ind w:left="0"/>
        <w:jc w:val="left"/>
      </w:pPr>
      <w:r>
        <w:rPr>
          <w:rFonts w:ascii="Times New Roman"/>
          <w:b/>
          <w:i w:val="false"/>
          <w:color w:val="000000"/>
        </w:rPr>
        <w:t xml:space="preserve"> (2/4-26, 2/4-27, 2/4-28, 2/4-29)</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3"/>
          <w:p>
            <w:pPr>
              <w:spacing w:after="20"/>
              <w:ind w:left="20"/>
              <w:jc w:val="both"/>
            </w:pPr>
            <w:r>
              <w:rPr>
                <w:rFonts w:ascii="Times New Roman"/>
                <w:b w:val="false"/>
                <w:i w:val="false"/>
                <w:color w:val="000000"/>
                <w:sz w:val="20"/>
              </w:rPr>
              <w:t>
Өлшемшарттар</w:t>
            </w:r>
          </w:p>
          <w:bookmarkEnd w:id="11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4"/>
          <w:p>
            <w:pPr>
              <w:spacing w:after="20"/>
              <w:ind w:left="20"/>
              <w:jc w:val="both"/>
            </w:pPr>
            <w:r>
              <w:rPr>
                <w:rFonts w:ascii="Times New Roman"/>
                <w:b w:val="false"/>
                <w:i w:val="false"/>
                <w:color w:val="000000"/>
                <w:sz w:val="20"/>
              </w:rPr>
              <w:t>
Білімі</w:t>
            </w:r>
          </w:p>
          <w:bookmarkEnd w:id="11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5"/>
          <w:p>
            <w:pPr>
              <w:spacing w:after="20"/>
              <w:ind w:left="20"/>
              <w:jc w:val="both"/>
            </w:pPr>
            <w:r>
              <w:rPr>
                <w:rFonts w:ascii="Times New Roman"/>
                <w:b w:val="false"/>
                <w:i w:val="false"/>
                <w:color w:val="000000"/>
                <w:sz w:val="20"/>
              </w:rPr>
              <w:t>
Кәсіби құзыреттілігі</w:t>
            </w:r>
          </w:p>
          <w:bookmarkEnd w:id="11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6"/>
          <w:p>
            <w:pPr>
              <w:spacing w:after="20"/>
              <w:ind w:left="20"/>
              <w:jc w:val="both"/>
            </w:pPr>
            <w:r>
              <w:rPr>
                <w:rFonts w:ascii="Times New Roman"/>
                <w:b w:val="false"/>
                <w:i w:val="false"/>
                <w:color w:val="000000"/>
                <w:sz w:val="20"/>
              </w:rPr>
              <w:t>
Жұмыс тәжірибесі</w:t>
            </w:r>
          </w:p>
          <w:bookmarkEnd w:id="11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7"/>
          <w:p>
            <w:pPr>
              <w:spacing w:after="20"/>
              <w:ind w:left="20"/>
              <w:jc w:val="both"/>
            </w:pPr>
            <w:r>
              <w:rPr>
                <w:rFonts w:ascii="Times New Roman"/>
                <w:b w:val="false"/>
                <w:i w:val="false"/>
                <w:color w:val="000000"/>
                <w:sz w:val="20"/>
              </w:rPr>
              <w:t>
Функционалдық міндеттері</w:t>
            </w:r>
          </w:p>
          <w:bookmarkEnd w:id="11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123" w:id="118"/>
    <w:p>
      <w:pPr>
        <w:spacing w:after="0"/>
        <w:ind w:left="0"/>
        <w:jc w:val="left"/>
      </w:pPr>
      <w:r>
        <w:rPr>
          <w:rFonts w:ascii="Times New Roman"/>
          <w:b/>
          <w:i w:val="false"/>
          <w:color w:val="000000"/>
        </w:rPr>
        <w:t xml:space="preserve"> Бас сарапшы-мемлекеттік аудитор –2 бірлік, В-5 санаты (2/4-30, 2/4-31)</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9"/>
          <w:p>
            <w:pPr>
              <w:spacing w:after="20"/>
              <w:ind w:left="20"/>
              <w:jc w:val="both"/>
            </w:pPr>
            <w:r>
              <w:rPr>
                <w:rFonts w:ascii="Times New Roman"/>
                <w:b w:val="false"/>
                <w:i w:val="false"/>
                <w:color w:val="000000"/>
                <w:sz w:val="20"/>
              </w:rPr>
              <w:t>
Өлшемшарттар</w:t>
            </w:r>
          </w:p>
          <w:bookmarkEnd w:id="11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20"/>
          <w:p>
            <w:pPr>
              <w:spacing w:after="20"/>
              <w:ind w:left="20"/>
              <w:jc w:val="both"/>
            </w:pPr>
            <w:r>
              <w:rPr>
                <w:rFonts w:ascii="Times New Roman"/>
                <w:b w:val="false"/>
                <w:i w:val="false"/>
                <w:color w:val="000000"/>
                <w:sz w:val="20"/>
              </w:rPr>
              <w:t>
Білімі</w:t>
            </w:r>
          </w:p>
          <w:bookmarkEnd w:id="12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1"/>
          <w:p>
            <w:pPr>
              <w:spacing w:after="20"/>
              <w:ind w:left="20"/>
              <w:jc w:val="both"/>
            </w:pPr>
            <w:r>
              <w:rPr>
                <w:rFonts w:ascii="Times New Roman"/>
                <w:b w:val="false"/>
                <w:i w:val="false"/>
                <w:color w:val="000000"/>
                <w:sz w:val="20"/>
              </w:rPr>
              <w:t>
Кәсіби құзыреттілігі</w:t>
            </w:r>
          </w:p>
          <w:bookmarkEnd w:id="12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Жұмыс тәжірибесі</w:t>
            </w:r>
          </w:p>
          <w:bookmarkEnd w:id="12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Функционалдық міндеттері</w:t>
            </w:r>
          </w:p>
          <w:bookmarkEnd w:id="12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бойынша іс-шараларға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130" w:id="124"/>
    <w:p>
      <w:pPr>
        <w:spacing w:after="0"/>
        <w:ind w:left="0"/>
        <w:jc w:val="left"/>
      </w:pPr>
      <w:r>
        <w:rPr>
          <w:rFonts w:ascii="Times New Roman"/>
          <w:b/>
          <w:i w:val="false"/>
          <w:color w:val="000000"/>
        </w:rPr>
        <w:t xml:space="preserve"> ЭКОНОМИКАНЫҢ ДАМУЫНА</w:t>
      </w:r>
      <w:r>
        <w:br/>
      </w:r>
      <w:r>
        <w:rPr>
          <w:rFonts w:ascii="Times New Roman"/>
          <w:b/>
          <w:i w:val="false"/>
          <w:color w:val="000000"/>
        </w:rPr>
        <w:t>МЕМЛЕКЕТТІК АУДИТ ЖҮРГІЗУ БӨЛІМІ</w:t>
      </w:r>
      <w:r>
        <w:br/>
      </w:r>
      <w:r>
        <w:rPr>
          <w:rFonts w:ascii="Times New Roman"/>
          <w:b/>
          <w:i w:val="false"/>
          <w:color w:val="000000"/>
        </w:rPr>
        <w:t>Бөлім меңгерушісі – мемлекеттік аудитор 1 бірлік, В-1 санаты (3-1)</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Өлшемшарттар</w:t>
            </w:r>
          </w:p>
          <w:bookmarkEnd w:id="125"/>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Білімі</w:t>
            </w:r>
          </w:p>
          <w:bookmarkEnd w:id="126"/>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Кәсіби құзыреттілігі</w:t>
            </w:r>
          </w:p>
          <w:bookmarkEnd w:id="127"/>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Жұмыс тәжірибесі</w:t>
            </w:r>
          </w:p>
          <w:bookmarkEnd w:id="128"/>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үш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Функционалдық міндеттері</w:t>
            </w:r>
          </w:p>
          <w:bookmarkEnd w:id="129"/>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қызметкерлерінің қызметін үйлестіру және бақылау; құзыреті шегінде Есеп комитетінің тиісті жылға арналған мемлекеттік аудит объектілерінің тізбесін, Есеп комитетінің жылдық және тоқсандық жұмыс жоспарларын қалыптастыруға қатысу, мемлекеттік аудиттің жоспарларын, бағдарламаларын және аудиторлық тапсырмаларын келісу; республикалық бюджеттің атқарылуына, мемлекет пен квазимемлекеттік сектор активтерінің пайдаланылуына мемлекеттік аудит жүргізу, орталық мемлекеттік органдардың стратегиялық жоспарларының, мемлекеттік және бюджеттік бағдарламалардың іске асырылу тиімділігін бағалау бойынша іс-шараларда мемлекеттік аудиторлар тобы жетекшлерінің қызметін бақылау және олардың орындалу сапасын қамтамасыз ету; Бөлімнің құзыретіне кіретін мәселелер бойынша материалдар мен қорытындыларды дайындау жөніндегі жұмыстарды ұйымдастыру; олардың орындалуын бақылауды жүзеге асыру, Есеп комитетінің отырыстарына шығарылатын мәселелерді дайындау; Бөлімнің жұмысын жетілдіру, сондай-ақ Бөлім қызметкерлерінің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136" w:id="130"/>
    <w:p>
      <w:pPr>
        <w:spacing w:after="0"/>
        <w:ind w:left="0"/>
        <w:jc w:val="left"/>
      </w:pPr>
      <w:r>
        <w:rPr>
          <w:rFonts w:ascii="Times New Roman"/>
          <w:b/>
          <w:i w:val="false"/>
          <w:color w:val="000000"/>
        </w:rPr>
        <w:t xml:space="preserve"> Бөлім меңгерушісінің орынбасары – мемлекеттік аудитор</w:t>
      </w:r>
      <w:r>
        <w:br/>
      </w:r>
      <w:r>
        <w:rPr>
          <w:rFonts w:ascii="Times New Roman"/>
          <w:b/>
          <w:i w:val="false"/>
          <w:color w:val="000000"/>
        </w:rPr>
        <w:t>2 бірлік, В-2 санаты (3-2, 3-3)</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Өлшемшарттар</w:t>
            </w:r>
          </w:p>
          <w:bookmarkEnd w:id="131"/>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Білімі</w:t>
            </w:r>
          </w:p>
          <w:bookmarkEnd w:id="132"/>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Кәсіби құзыреттілігі</w:t>
            </w:r>
          </w:p>
          <w:bookmarkEnd w:id="133"/>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Жұмыс тәжірибесі</w:t>
            </w:r>
          </w:p>
          <w:bookmarkEnd w:id="134"/>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үш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Функционалдық міндеттері</w:t>
            </w:r>
          </w:p>
          <w:bookmarkEnd w:id="135"/>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және бақылау; мемлекеттік аудит жоспарларын, бағдарламаларын және жұмыс жоспарларын келісу; жылдық және тоқсандық жұмыс жоспарларын қалыптастыруға қатысу, олардың орындалуын бақылауды жүзеге асыру, Есеп комитетінің отырыстарына шығарылатын мәселелерді дайындау; республикалық бюджеттің атқарылуына, мемлекет пен квазимемлекеттік сектор активтерінің пайдаланылуына мемлекеттік аудит жүргізу, орталық мемлекеттік органдардың стратегиялық жоспарларының, мемлекеттік және бюджеттік бағдарламалардың іске асырылу тиімділігін бағалау бойынша іс-шараларда мемлекеттік аудиторлар тобы жетекшісінің міндеттерін жүзеге асыру және олардың орындалу сапасын қамтамасыз ету;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қызметкерлерінің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142" w:id="136"/>
    <w:p>
      <w:pPr>
        <w:spacing w:after="0"/>
        <w:ind w:left="0"/>
        <w:jc w:val="left"/>
      </w:pPr>
      <w:r>
        <w:rPr>
          <w:rFonts w:ascii="Times New Roman"/>
          <w:b/>
          <w:i w:val="false"/>
          <w:color w:val="000000"/>
        </w:rPr>
        <w:t xml:space="preserve"> Қорғаныс, құқық тәртібі және сыртқы саяси қызметке аудит жүргізу секторы</w:t>
      </w:r>
      <w:r>
        <w:br/>
      </w:r>
      <w:r>
        <w:rPr>
          <w:rFonts w:ascii="Times New Roman"/>
          <w:b/>
          <w:i w:val="false"/>
          <w:color w:val="000000"/>
        </w:rPr>
        <w:t>Сектор меңгерушісі-мемлекеттік аудитор– 1 бірлік, В-4 санаты (3/1-4)</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Өлшемшарттар</w:t>
            </w:r>
          </w:p>
          <w:bookmarkEnd w:id="137"/>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Білімі</w:t>
            </w:r>
          </w:p>
          <w:bookmarkEnd w:id="138"/>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Кәсіби құзыреттілігі</w:t>
            </w:r>
          </w:p>
          <w:bookmarkEnd w:id="139"/>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0"/>
          <w:p>
            <w:pPr>
              <w:spacing w:after="20"/>
              <w:ind w:left="20"/>
              <w:jc w:val="both"/>
            </w:pPr>
            <w:r>
              <w:rPr>
                <w:rFonts w:ascii="Times New Roman"/>
                <w:b w:val="false"/>
                <w:i w:val="false"/>
                <w:color w:val="000000"/>
                <w:sz w:val="20"/>
              </w:rPr>
              <w:t>
Жұмыс тәжірибесі</w:t>
            </w:r>
          </w:p>
          <w:bookmarkEnd w:id="140"/>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Функционалдық міндеттері</w:t>
            </w:r>
          </w:p>
          <w:bookmarkEnd w:id="141"/>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Сектордың қызметіне жалпы басшылықты қамтамасыз ету, Бөлім меңгерушісінің келісімі бойынша сектор қызметкерлері арасында міндеттерді бөлу, аудит және бақылау объектілеріне алдын ала зерделеу жүргізу;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аудиттің сапалы жүргізілуін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148" w:id="142"/>
    <w:p>
      <w:pPr>
        <w:spacing w:after="0"/>
        <w:ind w:left="0"/>
        <w:jc w:val="left"/>
      </w:pPr>
      <w:r>
        <w:rPr>
          <w:rFonts w:ascii="Times New Roman"/>
          <w:b/>
          <w:i w:val="false"/>
          <w:color w:val="000000"/>
        </w:rPr>
        <w:t xml:space="preserve"> Бас консультант-бас мемлекеттік аудитор – 4 бірлік, В-4 санаты</w:t>
      </w:r>
      <w:r>
        <w:br/>
      </w:r>
      <w:r>
        <w:rPr>
          <w:rFonts w:ascii="Times New Roman"/>
          <w:b/>
          <w:i w:val="false"/>
          <w:color w:val="000000"/>
        </w:rPr>
        <w:t>(3/1-5, 3/1-6, 3/1-7, 3/1-8)</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3"/>
          <w:p>
            <w:pPr>
              <w:spacing w:after="20"/>
              <w:ind w:left="20"/>
              <w:jc w:val="both"/>
            </w:pPr>
            <w:r>
              <w:rPr>
                <w:rFonts w:ascii="Times New Roman"/>
                <w:b w:val="false"/>
                <w:i w:val="false"/>
                <w:color w:val="000000"/>
                <w:sz w:val="20"/>
              </w:rPr>
              <w:t>
Өлшемшарттар</w:t>
            </w:r>
          </w:p>
          <w:bookmarkEnd w:id="14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Білімі</w:t>
            </w:r>
          </w:p>
          <w:bookmarkEnd w:id="14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Кәсіби құзыреттілігі</w:t>
            </w:r>
          </w:p>
          <w:bookmarkEnd w:id="14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Жұмыс тәжірибесі</w:t>
            </w:r>
          </w:p>
          <w:bookmarkEnd w:id="14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Функционалдық міндеттері</w:t>
            </w:r>
          </w:p>
          <w:bookmarkEnd w:id="14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154" w:id="148"/>
    <w:p>
      <w:pPr>
        <w:spacing w:after="0"/>
        <w:ind w:left="0"/>
        <w:jc w:val="left"/>
      </w:pPr>
      <w:r>
        <w:rPr>
          <w:rFonts w:ascii="Times New Roman"/>
          <w:b/>
          <w:i w:val="false"/>
          <w:color w:val="000000"/>
        </w:rPr>
        <w:t xml:space="preserve"> Бас сарапшы-мемлекеттік аудитор – 2 бірлік, В-5 санаты (3/1-9, 3/1-10)</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Өлшемшарттар</w:t>
            </w:r>
          </w:p>
          <w:bookmarkEnd w:id="14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Білімі</w:t>
            </w:r>
          </w:p>
          <w:bookmarkEnd w:id="15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15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bookmarkEnd w:id="152"/>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Жұмыс тәжірибесі</w:t>
            </w:r>
          </w:p>
          <w:bookmarkEnd w:id="15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Функционалдық міндеттері</w:t>
            </w:r>
          </w:p>
          <w:bookmarkEnd w:id="15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бойынша іс-шараларға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165" w:id="155"/>
    <w:p>
      <w:pPr>
        <w:spacing w:after="0"/>
        <w:ind w:left="0"/>
        <w:jc w:val="left"/>
      </w:pPr>
      <w:r>
        <w:rPr>
          <w:rFonts w:ascii="Times New Roman"/>
          <w:b/>
          <w:i w:val="false"/>
          <w:color w:val="000000"/>
        </w:rPr>
        <w:t xml:space="preserve"> Инвестицияларға және инфрақұрылымның дамуына аудит жүргізу секторы</w:t>
      </w:r>
      <w:r>
        <w:br/>
      </w:r>
      <w:r>
        <w:rPr>
          <w:rFonts w:ascii="Times New Roman"/>
          <w:b/>
          <w:i w:val="false"/>
          <w:color w:val="000000"/>
        </w:rPr>
        <w:t>Сектор меңгерушісі-мемлекеттік аудитор –1 бірлік, В-4 санаты (3/2-11)</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Өлшемшарттар</w:t>
            </w:r>
          </w:p>
          <w:bookmarkEnd w:id="156"/>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Білімі</w:t>
            </w:r>
          </w:p>
          <w:bookmarkEnd w:id="157"/>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Кәсіби құзыреттілігі</w:t>
            </w:r>
          </w:p>
          <w:bookmarkEnd w:id="158"/>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Жұмыс тәжірибесі</w:t>
            </w:r>
          </w:p>
          <w:bookmarkEnd w:id="159"/>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Функционалдық міндеттері</w:t>
            </w:r>
          </w:p>
          <w:bookmarkEnd w:id="160"/>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Сектордың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мемлекеттік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аудиттің сапалы жүргізілуін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171" w:id="161"/>
    <w:p>
      <w:pPr>
        <w:spacing w:after="0"/>
        <w:ind w:left="0"/>
        <w:jc w:val="left"/>
      </w:pPr>
      <w:r>
        <w:rPr>
          <w:rFonts w:ascii="Times New Roman"/>
          <w:b/>
          <w:i w:val="false"/>
          <w:color w:val="000000"/>
        </w:rPr>
        <w:t xml:space="preserve"> Бас консультант - бас мемлекеттік аудитор – 4 бірлік, В-4 санаты</w:t>
      </w:r>
      <w:r>
        <w:br/>
      </w:r>
      <w:r>
        <w:rPr>
          <w:rFonts w:ascii="Times New Roman"/>
          <w:b/>
          <w:i w:val="false"/>
          <w:color w:val="000000"/>
        </w:rPr>
        <w:t xml:space="preserve"> (3/2-12, 3/2-13, 3/2-14, 3/2-15)</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Өлшемшарттар</w:t>
            </w:r>
          </w:p>
          <w:bookmarkEnd w:id="16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Білімі</w:t>
            </w:r>
          </w:p>
          <w:bookmarkEnd w:id="16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Кәсіби құзыреттілігі</w:t>
            </w:r>
          </w:p>
          <w:bookmarkEnd w:id="16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Жұмыс тәжірибесі</w:t>
            </w:r>
          </w:p>
          <w:bookmarkEnd w:id="16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6"/>
          <w:p>
            <w:pPr>
              <w:spacing w:after="20"/>
              <w:ind w:left="20"/>
              <w:jc w:val="both"/>
            </w:pPr>
            <w:r>
              <w:rPr>
                <w:rFonts w:ascii="Times New Roman"/>
                <w:b w:val="false"/>
                <w:i w:val="false"/>
                <w:color w:val="000000"/>
                <w:sz w:val="20"/>
              </w:rPr>
              <w:t>
Функционалдық міндеттері</w:t>
            </w:r>
          </w:p>
          <w:bookmarkEnd w:id="16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177" w:id="167"/>
    <w:p>
      <w:pPr>
        <w:spacing w:after="0"/>
        <w:ind w:left="0"/>
        <w:jc w:val="left"/>
      </w:pPr>
      <w:r>
        <w:rPr>
          <w:rFonts w:ascii="Times New Roman"/>
          <w:b/>
          <w:i w:val="false"/>
          <w:color w:val="000000"/>
        </w:rPr>
        <w:t xml:space="preserve"> Бас сарапшы-мемлекеттік аудитор – 2 бірлік, В-5 санаты (3/2-16, 3/2-17)</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8"/>
          <w:p>
            <w:pPr>
              <w:spacing w:after="20"/>
              <w:ind w:left="20"/>
              <w:jc w:val="both"/>
            </w:pPr>
            <w:r>
              <w:rPr>
                <w:rFonts w:ascii="Times New Roman"/>
                <w:b w:val="false"/>
                <w:i w:val="false"/>
                <w:color w:val="000000"/>
                <w:sz w:val="20"/>
              </w:rPr>
              <w:t>
Өлшемшарттар</w:t>
            </w:r>
          </w:p>
          <w:bookmarkEnd w:id="16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9"/>
          <w:p>
            <w:pPr>
              <w:spacing w:after="20"/>
              <w:ind w:left="20"/>
              <w:jc w:val="both"/>
            </w:pPr>
            <w:r>
              <w:rPr>
                <w:rFonts w:ascii="Times New Roman"/>
                <w:b w:val="false"/>
                <w:i w:val="false"/>
                <w:color w:val="000000"/>
                <w:sz w:val="20"/>
              </w:rPr>
              <w:t>
Білімі</w:t>
            </w:r>
          </w:p>
          <w:bookmarkEnd w:id="16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Кәсіби құзыреттілігі</w:t>
            </w:r>
          </w:p>
          <w:bookmarkEnd w:id="17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Жұмыс тәжірибесі</w:t>
            </w:r>
          </w:p>
          <w:bookmarkEnd w:id="17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Функционалдық міндеттері</w:t>
            </w:r>
          </w:p>
          <w:bookmarkEnd w:id="17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бойынша іс-шараларға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183" w:id="173"/>
    <w:p>
      <w:pPr>
        <w:spacing w:after="0"/>
        <w:ind w:left="0"/>
        <w:jc w:val="left"/>
      </w:pPr>
      <w:r>
        <w:rPr>
          <w:rFonts w:ascii="Times New Roman"/>
          <w:b/>
          <w:i w:val="false"/>
          <w:color w:val="000000"/>
        </w:rPr>
        <w:t xml:space="preserve"> Агроөнеркәсіптік және отын-энергетикалық кешендерге аудит жүргізу секторы</w:t>
      </w:r>
      <w:r>
        <w:br/>
      </w:r>
      <w:r>
        <w:rPr>
          <w:rFonts w:ascii="Times New Roman"/>
          <w:b/>
          <w:i w:val="false"/>
          <w:color w:val="000000"/>
        </w:rPr>
        <w:t>Сектор меңгерушісі-мемлекеттік аудитор – 1 бірлік, В-4 санаты (3/3-18)</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Өлшемшарттар</w:t>
            </w:r>
          </w:p>
          <w:bookmarkEnd w:id="174"/>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Білімі</w:t>
            </w:r>
          </w:p>
          <w:bookmarkEnd w:id="175"/>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Кәсіби құзыреттілігі</w:t>
            </w:r>
          </w:p>
          <w:bookmarkEnd w:id="176"/>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Жұмыс тәжірибесі</w:t>
            </w:r>
          </w:p>
          <w:bookmarkEnd w:id="177"/>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Функционалдық міндеттері</w:t>
            </w:r>
          </w:p>
          <w:bookmarkEnd w:id="178"/>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Сектордың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объектілеріне алдын ала зерделеу жүргізу;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аудиттің сапалы жүргізілуін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189" w:id="179"/>
    <w:p>
      <w:pPr>
        <w:spacing w:after="0"/>
        <w:ind w:left="0"/>
        <w:jc w:val="left"/>
      </w:pPr>
      <w:r>
        <w:rPr>
          <w:rFonts w:ascii="Times New Roman"/>
          <w:b/>
          <w:i w:val="false"/>
          <w:color w:val="000000"/>
        </w:rPr>
        <w:t xml:space="preserve"> Бас консультант-бас мемлекеттік аудитор – 4 бірлік, В-4 санаты</w:t>
      </w:r>
      <w:r>
        <w:br/>
      </w:r>
      <w:r>
        <w:rPr>
          <w:rFonts w:ascii="Times New Roman"/>
          <w:b/>
          <w:i w:val="false"/>
          <w:color w:val="000000"/>
        </w:rPr>
        <w:t>(3/3-19, 3/3-20, 3/3-21, 3/3-22)</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Өлшемшарттар</w:t>
            </w:r>
          </w:p>
          <w:bookmarkEnd w:id="18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Білімі</w:t>
            </w:r>
          </w:p>
          <w:bookmarkEnd w:id="18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Кәсіби құзыреттілігі</w:t>
            </w:r>
          </w:p>
          <w:bookmarkEnd w:id="18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Жұмыс тәжірибесі</w:t>
            </w:r>
          </w:p>
          <w:bookmarkEnd w:id="18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Функционалдық міндеттері</w:t>
            </w:r>
          </w:p>
          <w:bookmarkEnd w:id="18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195" w:id="185"/>
    <w:p>
      <w:pPr>
        <w:spacing w:after="0"/>
        <w:ind w:left="0"/>
        <w:jc w:val="left"/>
      </w:pPr>
      <w:r>
        <w:rPr>
          <w:rFonts w:ascii="Times New Roman"/>
          <w:b/>
          <w:i w:val="false"/>
          <w:color w:val="000000"/>
        </w:rPr>
        <w:t xml:space="preserve"> Бас сарапшы-мемлекеттік аудитор – 2 бірлік, В-5 санаты (3/3-23, 3/3-24)</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Өлшемшарттар</w:t>
            </w:r>
          </w:p>
          <w:bookmarkEnd w:id="18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7"/>
          <w:p>
            <w:pPr>
              <w:spacing w:after="20"/>
              <w:ind w:left="20"/>
              <w:jc w:val="both"/>
            </w:pPr>
            <w:r>
              <w:rPr>
                <w:rFonts w:ascii="Times New Roman"/>
                <w:b w:val="false"/>
                <w:i w:val="false"/>
                <w:color w:val="000000"/>
                <w:sz w:val="20"/>
              </w:rPr>
              <w:t>
Білімі</w:t>
            </w:r>
          </w:p>
          <w:bookmarkEnd w:id="18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8"/>
          <w:p>
            <w:pPr>
              <w:spacing w:after="20"/>
              <w:ind w:left="20"/>
              <w:jc w:val="both"/>
            </w:pPr>
            <w:r>
              <w:rPr>
                <w:rFonts w:ascii="Times New Roman"/>
                <w:b w:val="false"/>
                <w:i w:val="false"/>
                <w:color w:val="000000"/>
                <w:sz w:val="20"/>
              </w:rPr>
              <w:t>
Кәсіби құзыреттілігі</w:t>
            </w:r>
          </w:p>
          <w:bookmarkEnd w:id="18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Жұмыс тәжірибесі</w:t>
            </w:r>
          </w:p>
          <w:bookmarkEnd w:id="18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0"/>
          <w:p>
            <w:pPr>
              <w:spacing w:after="20"/>
              <w:ind w:left="20"/>
              <w:jc w:val="both"/>
            </w:pPr>
            <w:r>
              <w:rPr>
                <w:rFonts w:ascii="Times New Roman"/>
                <w:b w:val="false"/>
                <w:i w:val="false"/>
                <w:color w:val="000000"/>
                <w:sz w:val="20"/>
              </w:rPr>
              <w:t>
Функционалдық міндеттері</w:t>
            </w:r>
          </w:p>
          <w:bookmarkEnd w:id="19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бойынша іс-шараларға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01" w:id="191"/>
    <w:p>
      <w:pPr>
        <w:spacing w:after="0"/>
        <w:ind w:left="0"/>
        <w:jc w:val="left"/>
      </w:pPr>
      <w:r>
        <w:rPr>
          <w:rFonts w:ascii="Times New Roman"/>
          <w:b/>
          <w:i w:val="false"/>
          <w:color w:val="000000"/>
        </w:rPr>
        <w:t xml:space="preserve"> Әлеуметтік сала және мемлекеттік көрсетілетін қызметтерге аудит жүргізу секторы</w:t>
      </w:r>
      <w:r>
        <w:br/>
      </w:r>
      <w:r>
        <w:rPr>
          <w:rFonts w:ascii="Times New Roman"/>
          <w:b/>
          <w:i w:val="false"/>
          <w:color w:val="000000"/>
        </w:rPr>
        <w:t>Сектор меңгерушісі-мемлекеттік аудитор –1 бірлік, В-4 санаты (3/4-25)</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2"/>
          <w:p>
            <w:pPr>
              <w:spacing w:after="20"/>
              <w:ind w:left="20"/>
              <w:jc w:val="both"/>
            </w:pPr>
            <w:r>
              <w:rPr>
                <w:rFonts w:ascii="Times New Roman"/>
                <w:b w:val="false"/>
                <w:i w:val="false"/>
                <w:color w:val="000000"/>
                <w:sz w:val="20"/>
              </w:rPr>
              <w:t>
Өлшемшарттар</w:t>
            </w:r>
          </w:p>
          <w:bookmarkEnd w:id="192"/>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Білімі</w:t>
            </w:r>
          </w:p>
          <w:bookmarkEnd w:id="193"/>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Кәсіби құзыреттілігі</w:t>
            </w:r>
          </w:p>
          <w:bookmarkEnd w:id="194"/>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Жұмыс тәжірибесі</w:t>
            </w:r>
          </w:p>
          <w:bookmarkEnd w:id="195"/>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Функционалдық міндеттері</w:t>
            </w:r>
          </w:p>
          <w:bookmarkEnd w:id="196"/>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Сектордың қызметіне жалпы басшылықты қамтамасыз ету, Бөлім меңгерушісінің келісімі бойынша сектор қызметкерлері арасында міндеттерді бөлу, аудит және бақылау объектілеріне алдын ала зерделеу жүргізу;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аудиттің сапалы жүргізілуін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207" w:id="197"/>
    <w:p>
      <w:pPr>
        <w:spacing w:after="0"/>
        <w:ind w:left="0"/>
        <w:jc w:val="left"/>
      </w:pPr>
      <w:r>
        <w:rPr>
          <w:rFonts w:ascii="Times New Roman"/>
          <w:b/>
          <w:i w:val="false"/>
          <w:color w:val="000000"/>
        </w:rPr>
        <w:t xml:space="preserve"> Бас консультант-бас мемлекеттік аудитор – 4 бірлік, В-4 санаты</w:t>
      </w:r>
      <w:r>
        <w:br/>
      </w:r>
      <w:r>
        <w:rPr>
          <w:rFonts w:ascii="Times New Roman"/>
          <w:b/>
          <w:i w:val="false"/>
          <w:color w:val="000000"/>
        </w:rPr>
        <w:t>(3/4-26, 3/4-27, 3/4-28, 3/4-29)</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Өлшемшарттар</w:t>
            </w:r>
          </w:p>
          <w:bookmarkEnd w:id="19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Білімі</w:t>
            </w:r>
          </w:p>
          <w:bookmarkEnd w:id="19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Кәсіби құзыреттілігі</w:t>
            </w:r>
          </w:p>
          <w:bookmarkEnd w:id="20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Жұмыс тәжірибесі</w:t>
            </w:r>
          </w:p>
          <w:bookmarkEnd w:id="20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Функционалдық міндеттері</w:t>
            </w:r>
          </w:p>
          <w:bookmarkEnd w:id="20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213" w:id="203"/>
    <w:p>
      <w:pPr>
        <w:spacing w:after="0"/>
        <w:ind w:left="0"/>
        <w:jc w:val="left"/>
      </w:pPr>
      <w:r>
        <w:rPr>
          <w:rFonts w:ascii="Times New Roman"/>
          <w:b/>
          <w:i w:val="false"/>
          <w:color w:val="000000"/>
        </w:rPr>
        <w:t xml:space="preserve"> Бас сарапшы-мемлекеттік аудитор – 2 бірлік, В-5 санаты (3/4-30, 3/4-31)</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Өлшемшарттар</w:t>
            </w:r>
          </w:p>
          <w:bookmarkEnd w:id="20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Білімі</w:t>
            </w:r>
          </w:p>
          <w:bookmarkEnd w:id="20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құқық (құқықтану немесе халықаралық құқық).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Кәсіби құзыреттілігі</w:t>
            </w:r>
          </w:p>
          <w:bookmarkEnd w:id="20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Мемлекеттік аудитор сертификатының болуы; </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Жұмыс тәжірибесі</w:t>
            </w:r>
          </w:p>
          <w:bookmarkEnd w:id="20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аудит және/немесе қаржылық бақылау саласында кемінде бір жыл не осы санаттағы нақты лауазымның тиісті функционалдық бағыттарына сәйкес салаларда кемінде екі жыл жұмыс тәжірибесінің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Функционалдық міндеттері</w:t>
            </w:r>
          </w:p>
          <w:bookmarkEnd w:id="20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объектілеріне мемлекеттік аудит жүргізу бойынша іс-шараларға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19" w:id="209"/>
    <w:p>
      <w:pPr>
        <w:spacing w:after="0"/>
        <w:ind w:left="0"/>
        <w:jc w:val="left"/>
      </w:pPr>
      <w:r>
        <w:rPr>
          <w:rFonts w:ascii="Times New Roman"/>
          <w:b/>
          <w:i w:val="false"/>
          <w:color w:val="000000"/>
        </w:rPr>
        <w:t xml:space="preserve"> БАҒАЛАУ ЖӘНЕ САПА БАҚЫЛАУЫ БӨЛІМІ</w:t>
      </w:r>
      <w:r>
        <w:br/>
      </w:r>
      <w:r>
        <w:rPr>
          <w:rFonts w:ascii="Times New Roman"/>
          <w:b/>
          <w:i w:val="false"/>
          <w:color w:val="000000"/>
        </w:rPr>
        <w:t xml:space="preserve">Бөлім меңгерушісі – 1 бірлік, В-1 санаты (4-1)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
        <w:gridCol w:w="12184"/>
      </w:tblGrid>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Өлшемшарттар</w:t>
            </w:r>
          </w:p>
          <w:bookmarkEnd w:id="210"/>
        </w:tc>
        <w:tc>
          <w:tcPr>
            <w:tcW w:w="1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Білімі</w:t>
            </w:r>
          </w:p>
          <w:bookmarkEnd w:id="211"/>
        </w:tc>
        <w:tc>
          <w:tcPr>
            <w:tcW w:w="1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Кәсіби құзыреттілігі</w:t>
            </w:r>
          </w:p>
          <w:bookmarkEnd w:id="212"/>
        </w:tc>
        <w:tc>
          <w:tcPr>
            <w:tcW w:w="1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Жұмыс тәжірибесі</w:t>
            </w:r>
          </w:p>
          <w:bookmarkEnd w:id="213"/>
        </w:tc>
        <w:tc>
          <w:tcPr>
            <w:tcW w:w="1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Функционалдық міндеттері</w:t>
            </w:r>
          </w:p>
          <w:bookmarkEnd w:id="214"/>
        </w:tc>
        <w:tc>
          <w:tcPr>
            <w:tcW w:w="1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қызметін үйлестіру және бақылау; Бөлімдегі атқарушылық және еңбек тәртібінің сақталуын бақылауды жүзеге асыру; аудит іс-шаралары материалдарының сапасына бақылау жүргізуге, соның ішінде дайындалған тиісті қорытындыларды басшылықтың қарауына енгізгенге дейін оларға алдын ала талдау жүргізуге басшылық жасау; сапа бақылауын жүргізу кезінде Бөлімнің Қаржының басқарылуына мемлекеттік аудит жүргізу бөлімімен және Экономиканың дамуына мемлекеттік аудит жүргізу бөлімімен өзара іс-қимылын ұйымдастыру;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стандарттарының сақталуы мәніне тану рәсімдерінің уақтылы және сапалы жүргізілуін қамтамасыз ету; Есеп комитетінің құрылымдық бөлімшелеріне функционалдық талдау жүргізудің, Есеп комитеті құрылымдық бөлімшелері қызметінің тиімділігін бағалаудың, Есеп комитеті мүшелері қызметінің тиімділігін бағалау нәтижелері туралы ақпарат қалыптастырудың, мемлекеттік аудит және қаржылық бақылау органдарының қызметін бағалаудың уақтылы әрі сапалы жүргізілуін ұйымдастыру және қамтамасыз ету; Есеп комитетінің құрылымдық бөлімшелеріне функционалдық талдау жүргізудің жыл сайынғы кестесін қалыптастыру; аудиторлық іс-шаралардың және сараптамалық-талдау қызметінің қорытындылары бойынша қабылданып, Есеп комитетінің аудиторлық қорытындысында берілген ұсынымдар мен нұсқамаларды бақылаудан алу, орындау мерзімдерін ұзарту туралы қызметтік жазбаларға талдау жасау бойынша жұмысты ұйымдастыру және тиісті сараптамалық қорытындыларды дайындау;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мониторингтеу және бақылау бойынша жұмысты ұйымдастыру; өз құзыреті шегінде нормативтік және құқықтық актілердің жобаларын әзірлеуге, келісуге қатысу, Бөлімде олардың әзірленуіне жалпы басшылық жасау. </w:t>
            </w:r>
          </w:p>
        </w:tc>
      </w:tr>
    </w:tbl>
    <w:p>
      <w:pPr>
        <w:spacing w:after="0"/>
        <w:ind w:left="0"/>
        <w:jc w:val="left"/>
      </w:pPr>
      <w:r>
        <w:br/>
      </w:r>
      <w:r>
        <w:rPr>
          <w:rFonts w:ascii="Times New Roman"/>
          <w:b w:val="false"/>
          <w:i w:val="false"/>
          <w:color w:val="000000"/>
          <w:sz w:val="28"/>
        </w:rPr>
        <w:t>
</w:t>
      </w:r>
    </w:p>
    <w:bookmarkStart w:name="z225" w:id="215"/>
    <w:p>
      <w:pPr>
        <w:spacing w:after="0"/>
        <w:ind w:left="0"/>
        <w:jc w:val="left"/>
      </w:pPr>
      <w:r>
        <w:rPr>
          <w:rFonts w:ascii="Times New Roman"/>
          <w:b/>
          <w:i w:val="false"/>
          <w:color w:val="000000"/>
        </w:rPr>
        <w:t xml:space="preserve"> Бөлім меңгерушісінің орынбасары – 1 бірлік, В-2 санаты (4-2)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Өлшемшарттар</w:t>
            </w:r>
          </w:p>
          <w:bookmarkEnd w:id="216"/>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Білімі</w:t>
            </w:r>
          </w:p>
          <w:bookmarkEnd w:id="217"/>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Кәсіби құзыреттілігі</w:t>
            </w:r>
          </w:p>
          <w:bookmarkEnd w:id="218"/>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Жұмыс тәжірибесі</w:t>
            </w:r>
          </w:p>
          <w:bookmarkEnd w:id="219"/>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Функционалдық міндеттері</w:t>
            </w:r>
          </w:p>
          <w:bookmarkEnd w:id="220"/>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қызметін үйлестіру және бақылау; Бөлімдегі атқарушылық және еңбек тәртібінің сақталуын бақылауды жүзеге асыру; аудит іс-шаралары материалдарының сапасына бақылау жүргізу, соның ішінде дайындалған тиісті қорытындыларды Бөлім меңгерушісінің қарауына енгізгенге дейін оларға алдын ала талдау жүргізу; сапа бақылауын жүргізу кезінде Бөлімнің Қаржының басқарылуына мемлекеттік аудит жүргізу бөлімімен және Экономиканың дамуына мемлекеттік аудит жүргізу бөлімімен өзара іс-қимылын ұйымдастыру;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стандарттарының сақталуы мәніне тану рәсімдерінің уақтылы және сапалы жүргізілуін қамтамасыз ету; Есеп комитетінің құрылымдық бөлімшелеріне функционалдық талдау жүргізудің, Есеп комитеті құрылымдық бөлімшелері қызметінің тиімділігін бағалаудың, Есеп комитеті мүшелері қызметінің тиімділігін бағалау нәтижелері туралы ақпарат қалыптастырудың, мемлекеттік аудит және қаржылық бақылау органдарының қызметін бағалаудың уақтылы әрі сапалы жүргізілуін ұйымдастыру және қамтамасыз ету; Есеп комитетінің құрылымдық бөлімшелеріне функционалдық талдау жүргізудің жыл сайынғы кестесін қалыптастыру; аудиторлық іс-шаралардың және сараптамалық-талдау қызметінің қорытындылары бойынша қабылданып, Есеп комитетінің аудиторлық қорытындысында берілген ұсынымдар мен нұсқамаларды бақылаудан алу, орындау мерзімдерін ұзарту туралы қызметтік жазбаларға талдау жасау бойынша жұмысты ұйымдастыру және тиісті сараптамалық қорытындыларды дайындау;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мониторингтеу және бақылау бойынша жұмысты ұйымдастыру; өз құзыреті шегінде нормативтік және құқықтық актілердің жобаларын әзірлеуге, келісуге қатысу, Бөлімде олардың әзірленуіне жалпы басшылық жасау; регламенттейтін құжаттарды жетілдіру, анықталған бұзушылықтар мен кемшіліктерді жою жөнінде Бөлім меңгерушісіне ұсыныстар енгізу; регламенттейтін құжаттарды жетілдіру, Бөлімде анықталған кемшіліктерді жою жөнінде Бөлім меңгерушісіне ұсыныстар енгізу; өз құзыреті шегінде өзге де функцияларды жүзеге асыру;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31" w:id="221"/>
    <w:p>
      <w:pPr>
        <w:spacing w:after="0"/>
        <w:ind w:left="0"/>
        <w:jc w:val="left"/>
      </w:pPr>
      <w:r>
        <w:rPr>
          <w:rFonts w:ascii="Times New Roman"/>
          <w:b/>
          <w:i w:val="false"/>
          <w:color w:val="000000"/>
        </w:rPr>
        <w:t xml:space="preserve"> Мемлекеттік аудит органдарының қызметін бағалау секторы </w:t>
      </w:r>
      <w:r>
        <w:br/>
      </w:r>
      <w:r>
        <w:rPr>
          <w:rFonts w:ascii="Times New Roman"/>
          <w:b/>
          <w:i w:val="false"/>
          <w:color w:val="000000"/>
        </w:rPr>
        <w:t>Сектор меңгерушісі - 1 бірлік, В-4 санаты (4/1-3)</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12140"/>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Өлшемшарттар</w:t>
            </w:r>
          </w:p>
          <w:bookmarkEnd w:id="222"/>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Білімі</w:t>
            </w:r>
          </w:p>
          <w:bookmarkEnd w:id="223"/>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Кәсіби құзыреттілігі</w:t>
            </w:r>
          </w:p>
          <w:bookmarkEnd w:id="224"/>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Жұмыс тәжірибесі</w:t>
            </w:r>
          </w:p>
          <w:bookmarkEnd w:id="225"/>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Функционалдық міндеттері</w:t>
            </w:r>
          </w:p>
          <w:bookmarkEnd w:id="226"/>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 жұмысына жалпы басшылықты жүзеге асыру, сектордың жұмысын жоспарлау; сектор қызметкерлерінің еңбегін ұйымдастыруды және олардың еңбек тәртібін сақтауын қамтамасыз ету; Есеп комитетінің құрылымдық бөлімшелеріне функционалдық талдау жүргізуді ұйымдастыру және оның жүзеге асырылуына қатысу; Есеп комитеті құрылымдық бөлімшелері қызметінің тиімділігін бағалауды ұйымдастыру және жүргізу; Есеп комитеті мүшелері қызметінің тиімділігін бағалау нәтижелері туралы ақпаратты қалыптастыру; мемлекеттік аудит және қаржылық бақылау органдарының қызметіне бағалау жүргізу; регламенттейтін құжаттарды жетілдіру жөнінде ұсыныстар енгізу;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регламенттейтін құжаттардың талаптарын бөлімдердің сақтауына мониторингтеуді және бақылауды жүзеге асыру, Есеп комитеті Төрағасының және аппарат басшысының актілерін және тапсырмаларын бақылаудан алу туралы қызметтік жазбаларды, аудиторлық іс-шаралардың және сараптамалық-талдау қызметінің қорытындылары бойынша қабылданып, Есеп комитетінің аудиторлық қорытындысында берілген ұсынымдар мен нұсқамаларды бақылаудан алу, орындау мерзімдерін ұзарту туралы қызметтік жазбаларды талдау;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237" w:id="227"/>
    <w:p>
      <w:pPr>
        <w:spacing w:after="0"/>
        <w:ind w:left="0"/>
        <w:jc w:val="left"/>
      </w:pPr>
      <w:r>
        <w:rPr>
          <w:rFonts w:ascii="Times New Roman"/>
          <w:b/>
          <w:i w:val="false"/>
          <w:color w:val="000000"/>
        </w:rPr>
        <w:t xml:space="preserve"> Бас консультант - 1 бірлік, В-4 санаты (4/1-4)</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8"/>
          <w:p>
            <w:pPr>
              <w:spacing w:after="20"/>
              <w:ind w:left="20"/>
              <w:jc w:val="both"/>
            </w:pPr>
            <w:r>
              <w:rPr>
                <w:rFonts w:ascii="Times New Roman"/>
                <w:b w:val="false"/>
                <w:i w:val="false"/>
                <w:color w:val="000000"/>
                <w:sz w:val="20"/>
              </w:rPr>
              <w:t>
Өлшемшарттар</w:t>
            </w:r>
          </w:p>
          <w:bookmarkEnd w:id="228"/>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Білімі</w:t>
            </w:r>
          </w:p>
          <w:bookmarkEnd w:id="229"/>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0"/>
          <w:p>
            <w:pPr>
              <w:spacing w:after="20"/>
              <w:ind w:left="20"/>
              <w:jc w:val="both"/>
            </w:pPr>
            <w:r>
              <w:rPr>
                <w:rFonts w:ascii="Times New Roman"/>
                <w:b w:val="false"/>
                <w:i w:val="false"/>
                <w:color w:val="000000"/>
                <w:sz w:val="20"/>
              </w:rPr>
              <w:t>
Кәсіби құзыреттілігі</w:t>
            </w:r>
          </w:p>
          <w:bookmarkEnd w:id="230"/>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1"/>
          <w:p>
            <w:pPr>
              <w:spacing w:after="20"/>
              <w:ind w:left="20"/>
              <w:jc w:val="both"/>
            </w:pPr>
            <w:r>
              <w:rPr>
                <w:rFonts w:ascii="Times New Roman"/>
                <w:b w:val="false"/>
                <w:i w:val="false"/>
                <w:color w:val="000000"/>
                <w:sz w:val="20"/>
              </w:rPr>
              <w:t>
Жұмыс тәжірибесі</w:t>
            </w:r>
          </w:p>
          <w:bookmarkEnd w:id="231"/>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2"/>
          <w:p>
            <w:pPr>
              <w:spacing w:after="20"/>
              <w:ind w:left="20"/>
              <w:jc w:val="both"/>
            </w:pPr>
            <w:r>
              <w:rPr>
                <w:rFonts w:ascii="Times New Roman"/>
                <w:b w:val="false"/>
                <w:i w:val="false"/>
                <w:color w:val="000000"/>
                <w:sz w:val="20"/>
              </w:rPr>
              <w:t>
Функционалдық міндеттері</w:t>
            </w:r>
          </w:p>
          <w:bookmarkEnd w:id="232"/>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құрылымдық бөлімшелеріне функционалдық талдауды жүзеге асыру; функционалдық талдаудың қорытындысы бойынша есеп дайындау;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регламенттейтін құжаттардың талаптарын бөлімдердің сақтауына мониторингтеуді және бақылауды жүзеге асыру, Есеп комитеті құрылымдық бөлімшелері қызметінің тиімділігіне бағалау жүргізу; Есеп комитеті мүшелері қызметінің тиімділігін бағалау нәтижелері туралы ақпаратты қалыптастыру; мемлекеттік аудит және қаржылық бақылау органдарының қызметіне бағалау жүргізу; Есеп комитеті Төрағасының және аппарат басшысының актілерін және тапсырмаларын бақылаудан алу туралы қызметтік жазбаларды, аудиторлық іс-шаралардың және сараптамалық-талдау қызметінің қорытындылары бойынша қабылданып, Есеп комитетінің аудиторлық қорытындысында берілген ұсынымдар мен нұсқамаларды бақылаудан алу, орындау мерзімдерін ұзарту туралы қызметтік жазбаларды талдау;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43" w:id="233"/>
    <w:p>
      <w:pPr>
        <w:spacing w:after="0"/>
        <w:ind w:left="0"/>
        <w:jc w:val="left"/>
      </w:pPr>
      <w:r>
        <w:rPr>
          <w:rFonts w:ascii="Times New Roman"/>
          <w:b/>
          <w:i w:val="false"/>
          <w:color w:val="000000"/>
        </w:rPr>
        <w:t xml:space="preserve"> Сарапшы - 1 бірлік, В-6 санаты (4/1-5)</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Өлшемшарттар</w:t>
            </w:r>
          </w:p>
          <w:bookmarkEnd w:id="23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5"/>
          <w:p>
            <w:pPr>
              <w:spacing w:after="20"/>
              <w:ind w:left="20"/>
              <w:jc w:val="both"/>
            </w:pPr>
            <w:r>
              <w:rPr>
                <w:rFonts w:ascii="Times New Roman"/>
                <w:b w:val="false"/>
                <w:i w:val="false"/>
                <w:color w:val="000000"/>
                <w:sz w:val="20"/>
              </w:rPr>
              <w:t>
Білімі</w:t>
            </w:r>
          </w:p>
          <w:bookmarkEnd w:id="23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6"/>
          <w:p>
            <w:pPr>
              <w:spacing w:after="20"/>
              <w:ind w:left="20"/>
              <w:jc w:val="both"/>
            </w:pPr>
            <w:r>
              <w:rPr>
                <w:rFonts w:ascii="Times New Roman"/>
                <w:b w:val="false"/>
                <w:i w:val="false"/>
                <w:color w:val="000000"/>
                <w:sz w:val="20"/>
              </w:rPr>
              <w:t>
Кәсіби құзыреттілігі</w:t>
            </w:r>
          </w:p>
          <w:bookmarkEnd w:id="23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7"/>
          <w:p>
            <w:pPr>
              <w:spacing w:after="20"/>
              <w:ind w:left="20"/>
              <w:jc w:val="both"/>
            </w:pPr>
            <w:r>
              <w:rPr>
                <w:rFonts w:ascii="Times New Roman"/>
                <w:b w:val="false"/>
                <w:i w:val="false"/>
                <w:color w:val="000000"/>
                <w:sz w:val="20"/>
              </w:rPr>
              <w:t>
Жұмыс тәжірибесі</w:t>
            </w:r>
          </w:p>
          <w:bookmarkEnd w:id="23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Функционалдық міндеттері</w:t>
            </w:r>
          </w:p>
          <w:bookmarkEnd w:id="23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құрылымдық бөлімшелеріне функционалдық талдауды жүзеге асыру,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регламенттейтін құжаттардың талаптарын бөлімдердің сақтауына мониторингтеуді және бақылауды жүзеге асыру, Төраға мен аппарат басшысының актілерін және тапсырмаларын бақылаудан алу туралы қызметтік жазбаларға талдау жасау,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49" w:id="239"/>
    <w:p>
      <w:pPr>
        <w:spacing w:after="0"/>
        <w:ind w:left="0"/>
        <w:jc w:val="left"/>
      </w:pPr>
      <w:r>
        <w:rPr>
          <w:rFonts w:ascii="Times New Roman"/>
          <w:b/>
          <w:i w:val="false"/>
          <w:color w:val="000000"/>
        </w:rPr>
        <w:t xml:space="preserve"> Сапа бақылауы секторы</w:t>
      </w:r>
      <w:r>
        <w:br/>
      </w:r>
      <w:r>
        <w:rPr>
          <w:rFonts w:ascii="Times New Roman"/>
          <w:b/>
          <w:i w:val="false"/>
          <w:color w:val="000000"/>
        </w:rPr>
        <w:t>Сектор меңгерушісі – 1 бірлік, В-4 санаты (4/2-6)</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Өлшемшарттар</w:t>
            </w:r>
          </w:p>
          <w:bookmarkEnd w:id="240"/>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1"/>
          <w:p>
            <w:pPr>
              <w:spacing w:after="20"/>
              <w:ind w:left="20"/>
              <w:jc w:val="both"/>
            </w:pPr>
            <w:r>
              <w:rPr>
                <w:rFonts w:ascii="Times New Roman"/>
                <w:b w:val="false"/>
                <w:i w:val="false"/>
                <w:color w:val="000000"/>
                <w:sz w:val="20"/>
              </w:rPr>
              <w:t>
Білімі</w:t>
            </w:r>
          </w:p>
          <w:bookmarkEnd w:id="241"/>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Кәсіби құзыреттілігі</w:t>
            </w:r>
          </w:p>
          <w:bookmarkEnd w:id="242"/>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Жұмыс тәжірибесі</w:t>
            </w:r>
          </w:p>
          <w:bookmarkEnd w:id="243"/>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4"/>
          <w:p>
            <w:pPr>
              <w:spacing w:after="20"/>
              <w:ind w:left="20"/>
              <w:jc w:val="both"/>
            </w:pPr>
            <w:r>
              <w:rPr>
                <w:rFonts w:ascii="Times New Roman"/>
                <w:b w:val="false"/>
                <w:i w:val="false"/>
                <w:color w:val="000000"/>
                <w:sz w:val="20"/>
              </w:rPr>
              <w:t>
Функционалдық міндеттері</w:t>
            </w:r>
          </w:p>
          <w:bookmarkEnd w:id="244"/>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жұмысына жалпы басшылықты жүзеге асыру, сектордың жұмысын жоспарлау; сектор қызметкерлерінің еңбегін ұйымдастыруды және олардың еңбек тәртібін сақтауын қамтамасыз ету; барлық аудит материалдарының сапа бақылауымен қамтылуын қамтамасыз ету; аудиторлық есептердің және аудит бойынша іс-шараларды жүзеге асыру кезінде жасалатын басқа да құжаттардың белгіленген талаптарға, соның ішінде мемлекеттік аудит және қаржылық бақылау стандарттарына сәйкестігін, жоспарланған мәселелерді қамтудың толықтығын талдау, сондай-ақ заңнама мен басшылықтың басқа да талаптарын орындау; Бөлім меңгерушісіне анықталған бұзушылықтар мен кемшіліктерді жою жөнінде ұсыныстар енгізу; тексеру комиссиялары жүргізген мемлекеттік аудиттің Мемлекеттік аудит және қаржылық бақылау стандарттарына сәйкестігіне олардың мақсаттарына сәйкес сапа бақылауын жүзеге асыру;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 сақтау мәніне тану рәсімдерін жүзеге асыру;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55" w:id="245"/>
    <w:p>
      <w:pPr>
        <w:spacing w:after="0"/>
        <w:ind w:left="0"/>
        <w:jc w:val="left"/>
      </w:pPr>
      <w:r>
        <w:rPr>
          <w:rFonts w:ascii="Times New Roman"/>
          <w:b/>
          <w:i w:val="false"/>
          <w:color w:val="000000"/>
        </w:rPr>
        <w:t xml:space="preserve"> Бас консультант– 1 бірлік, В-4 санаты (4/2-7)</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6"/>
          <w:p>
            <w:pPr>
              <w:spacing w:after="20"/>
              <w:ind w:left="20"/>
              <w:jc w:val="both"/>
            </w:pPr>
            <w:r>
              <w:rPr>
                <w:rFonts w:ascii="Times New Roman"/>
                <w:b w:val="false"/>
                <w:i w:val="false"/>
                <w:color w:val="000000"/>
                <w:sz w:val="20"/>
              </w:rPr>
              <w:t>
Өлшемшарттар</w:t>
            </w:r>
          </w:p>
          <w:bookmarkEnd w:id="24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7"/>
          <w:p>
            <w:pPr>
              <w:spacing w:after="20"/>
              <w:ind w:left="20"/>
              <w:jc w:val="both"/>
            </w:pPr>
            <w:r>
              <w:rPr>
                <w:rFonts w:ascii="Times New Roman"/>
                <w:b w:val="false"/>
                <w:i w:val="false"/>
                <w:color w:val="000000"/>
                <w:sz w:val="20"/>
              </w:rPr>
              <w:t>
Білімі</w:t>
            </w:r>
          </w:p>
          <w:bookmarkEnd w:id="24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8"/>
          <w:p>
            <w:pPr>
              <w:spacing w:after="20"/>
              <w:ind w:left="20"/>
              <w:jc w:val="both"/>
            </w:pPr>
            <w:r>
              <w:rPr>
                <w:rFonts w:ascii="Times New Roman"/>
                <w:b w:val="false"/>
                <w:i w:val="false"/>
                <w:color w:val="000000"/>
                <w:sz w:val="20"/>
              </w:rPr>
              <w:t>
Кәсіби құзыреттілігі</w:t>
            </w:r>
          </w:p>
          <w:bookmarkEnd w:id="24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9"/>
          <w:p>
            <w:pPr>
              <w:spacing w:after="20"/>
              <w:ind w:left="20"/>
              <w:jc w:val="both"/>
            </w:pPr>
            <w:r>
              <w:rPr>
                <w:rFonts w:ascii="Times New Roman"/>
                <w:b w:val="false"/>
                <w:i w:val="false"/>
                <w:color w:val="000000"/>
                <w:sz w:val="20"/>
              </w:rPr>
              <w:t>
Жұмыс тәжірибесі</w:t>
            </w:r>
          </w:p>
          <w:bookmarkEnd w:id="24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0"/>
          <w:p>
            <w:pPr>
              <w:spacing w:after="20"/>
              <w:ind w:left="20"/>
              <w:jc w:val="both"/>
            </w:pPr>
            <w:r>
              <w:rPr>
                <w:rFonts w:ascii="Times New Roman"/>
                <w:b w:val="false"/>
                <w:i w:val="false"/>
                <w:color w:val="000000"/>
                <w:sz w:val="20"/>
              </w:rPr>
              <w:t>
Функционалдық міндеттері</w:t>
            </w:r>
          </w:p>
          <w:bookmarkEnd w:id="25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бойынша іс-шаралар құжаттарының сапасын бақылауды жүзеге асыру; аудит қорытындысы бойынша тиісті сараптамалық қорытындылар дайындау; анықталған бұзушылықтар мен кемшіліктерді жою жөнінде сектор меңгерушісіне ұсыныстар енгізу; тексеру комиссиялары жүргізген мемлекеттік аудиттің Мемлекеттік аудит және қаржылық бақылау стандарттарына сәйкестігіне олардың мақсаттарына сәйкес сапа бақылауын жүзеге асыру;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 сақтау мәніне тану рәсімдерін жүзеге асыру;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 </w:t>
            </w:r>
          </w:p>
        </w:tc>
      </w:tr>
    </w:tbl>
    <w:p>
      <w:pPr>
        <w:spacing w:after="0"/>
        <w:ind w:left="0"/>
        <w:jc w:val="left"/>
      </w:pPr>
      <w:r>
        <w:br/>
      </w:r>
      <w:r>
        <w:rPr>
          <w:rFonts w:ascii="Times New Roman"/>
          <w:b w:val="false"/>
          <w:i w:val="false"/>
          <w:color w:val="000000"/>
          <w:sz w:val="28"/>
        </w:rPr>
        <w:t>
</w:t>
      </w:r>
    </w:p>
    <w:bookmarkStart w:name="z261" w:id="251"/>
    <w:p>
      <w:pPr>
        <w:spacing w:after="0"/>
        <w:ind w:left="0"/>
        <w:jc w:val="left"/>
      </w:pPr>
      <w:r>
        <w:rPr>
          <w:rFonts w:ascii="Times New Roman"/>
          <w:b/>
          <w:i w:val="false"/>
          <w:color w:val="000000"/>
        </w:rPr>
        <w:t xml:space="preserve"> Бас сарапшы – 1 бірлік, В-5 санаты (4/2-8)</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2"/>
          <w:p>
            <w:pPr>
              <w:spacing w:after="20"/>
              <w:ind w:left="20"/>
              <w:jc w:val="both"/>
            </w:pPr>
            <w:r>
              <w:rPr>
                <w:rFonts w:ascii="Times New Roman"/>
                <w:b w:val="false"/>
                <w:i w:val="false"/>
                <w:color w:val="000000"/>
                <w:sz w:val="20"/>
              </w:rPr>
              <w:t>
Өлшемшарттар</w:t>
            </w:r>
          </w:p>
          <w:bookmarkEnd w:id="25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3"/>
          <w:p>
            <w:pPr>
              <w:spacing w:after="20"/>
              <w:ind w:left="20"/>
              <w:jc w:val="both"/>
            </w:pPr>
            <w:r>
              <w:rPr>
                <w:rFonts w:ascii="Times New Roman"/>
                <w:b w:val="false"/>
                <w:i w:val="false"/>
                <w:color w:val="000000"/>
                <w:sz w:val="20"/>
              </w:rPr>
              <w:t>
Білімі</w:t>
            </w:r>
          </w:p>
          <w:bookmarkEnd w:id="25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экономика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4"/>
          <w:p>
            <w:pPr>
              <w:spacing w:after="20"/>
              <w:ind w:left="20"/>
              <w:jc w:val="both"/>
            </w:pPr>
            <w:r>
              <w:rPr>
                <w:rFonts w:ascii="Times New Roman"/>
                <w:b w:val="false"/>
                <w:i w:val="false"/>
                <w:color w:val="000000"/>
                <w:sz w:val="20"/>
              </w:rPr>
              <w:t>
Кәсіби құзыреттілігі</w:t>
            </w:r>
          </w:p>
          <w:bookmarkEnd w:id="25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5"/>
          <w:p>
            <w:pPr>
              <w:spacing w:after="20"/>
              <w:ind w:left="20"/>
              <w:jc w:val="both"/>
            </w:pPr>
            <w:r>
              <w:rPr>
                <w:rFonts w:ascii="Times New Roman"/>
                <w:b w:val="false"/>
                <w:i w:val="false"/>
                <w:color w:val="000000"/>
                <w:sz w:val="20"/>
              </w:rPr>
              <w:t>
Жұмыс тәжірибесі</w:t>
            </w:r>
          </w:p>
          <w:bookmarkEnd w:id="25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6"/>
          <w:p>
            <w:pPr>
              <w:spacing w:after="20"/>
              <w:ind w:left="20"/>
              <w:jc w:val="both"/>
            </w:pPr>
            <w:r>
              <w:rPr>
                <w:rFonts w:ascii="Times New Roman"/>
                <w:b w:val="false"/>
                <w:i w:val="false"/>
                <w:color w:val="000000"/>
                <w:sz w:val="20"/>
              </w:rPr>
              <w:t>
Функционалдық міндеттері</w:t>
            </w:r>
          </w:p>
          <w:bookmarkEnd w:id="25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бойынша іс-шаралар құжаттарының сапасын бақылауды жүзеге асыру; аудит қорытындысы бойынша тиісті сараптамалық қорытындылар дайындау; анықталған бұзушылықтар мен кемшіліктерді жою жөнінде сектор меңгерушісіне ұсыныстар енгізу; тексеру комиссиялары жүргізген мемлекеттік аудиттің Мемлекеттік аудит және қаржылық бақылау стандарттарына сәйкестігіне олардың мақсаттарына сәйкес сапа бақылауын жүзеге асыру;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 сақтау мәніне тану рәсімдерін жүзеге асыру;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67" w:id="257"/>
    <w:p>
      <w:pPr>
        <w:spacing w:after="0"/>
        <w:ind w:left="0"/>
        <w:jc w:val="left"/>
      </w:pPr>
      <w:r>
        <w:rPr>
          <w:rFonts w:ascii="Times New Roman"/>
          <w:b/>
          <w:i w:val="false"/>
          <w:color w:val="000000"/>
        </w:rPr>
        <w:t xml:space="preserve"> ЖОСПАРЛАУ, ТАЛДАУ ЖӘНЕ ЕСЕПТІЛІК БӨЛІМІ</w:t>
      </w:r>
      <w:r>
        <w:br/>
      </w:r>
      <w:r>
        <w:rPr>
          <w:rFonts w:ascii="Times New Roman"/>
          <w:b/>
          <w:i w:val="false"/>
          <w:color w:val="000000"/>
        </w:rPr>
        <w:t>Бөлім меңгерушісі – 1 бірлік, В-1 санаты (5-1)</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12120"/>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8"/>
          <w:p>
            <w:pPr>
              <w:spacing w:after="20"/>
              <w:ind w:left="20"/>
              <w:jc w:val="both"/>
            </w:pPr>
            <w:r>
              <w:rPr>
                <w:rFonts w:ascii="Times New Roman"/>
                <w:b w:val="false"/>
                <w:i w:val="false"/>
                <w:color w:val="000000"/>
                <w:sz w:val="20"/>
              </w:rPr>
              <w:t>
Өлшемшарттар</w:t>
            </w:r>
          </w:p>
          <w:bookmarkEnd w:id="258"/>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9"/>
          <w:p>
            <w:pPr>
              <w:spacing w:after="20"/>
              <w:ind w:left="20"/>
              <w:jc w:val="both"/>
            </w:pPr>
            <w:r>
              <w:rPr>
                <w:rFonts w:ascii="Times New Roman"/>
                <w:b w:val="false"/>
                <w:i w:val="false"/>
                <w:color w:val="000000"/>
                <w:sz w:val="20"/>
              </w:rPr>
              <w:t>
Білімі</w:t>
            </w:r>
          </w:p>
          <w:bookmarkEnd w:id="259"/>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0"/>
          <w:p>
            <w:pPr>
              <w:spacing w:after="20"/>
              <w:ind w:left="20"/>
              <w:jc w:val="both"/>
            </w:pPr>
            <w:r>
              <w:rPr>
                <w:rFonts w:ascii="Times New Roman"/>
                <w:b w:val="false"/>
                <w:i w:val="false"/>
                <w:color w:val="000000"/>
                <w:sz w:val="20"/>
              </w:rPr>
              <w:t>
Кәсіби құзыреттілігі</w:t>
            </w:r>
          </w:p>
          <w:bookmarkEnd w:id="260"/>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Қазақстан Республикасының "Мемлекеттік аудит және қаржылық бақылау туралы", "Аудиторлық қызмет туралы", "Мемлекеттік мүлік туралы", "Ақпараттандыру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xml:space="preserve">
6. Осы лауазым бойынша функционалдық міндеттерді орындау үшін қажетті басқа да міндетті білімдер.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1"/>
          <w:p>
            <w:pPr>
              <w:spacing w:after="20"/>
              <w:ind w:left="20"/>
              <w:jc w:val="both"/>
            </w:pPr>
            <w:r>
              <w:rPr>
                <w:rFonts w:ascii="Times New Roman"/>
                <w:b w:val="false"/>
                <w:i w:val="false"/>
                <w:color w:val="000000"/>
                <w:sz w:val="20"/>
              </w:rPr>
              <w:t>
Жұмыс тәжірибесі</w:t>
            </w:r>
          </w:p>
          <w:bookmarkEnd w:id="261"/>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ақпараттық жүйелерді құру (дамыту, жаңғырту) бойынша инвестициялық жобаларды іске асырудағы тәжірибесі;</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2"/>
          <w:p>
            <w:pPr>
              <w:spacing w:after="20"/>
              <w:ind w:left="20"/>
              <w:jc w:val="both"/>
            </w:pPr>
            <w:r>
              <w:rPr>
                <w:rFonts w:ascii="Times New Roman"/>
                <w:b w:val="false"/>
                <w:i w:val="false"/>
                <w:color w:val="000000"/>
                <w:sz w:val="20"/>
              </w:rPr>
              <w:t>
Функционалдық міндеттері</w:t>
            </w:r>
          </w:p>
          <w:bookmarkEnd w:id="262"/>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республикалық бюджеттің атқарылуына талдау жасау,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ақпаратты, сондай-ақ Есеп комитетінің есептілігі мен ақпаратының басқа да түрлерін дайындау, аудиторлық және талдамалық іс-шаралардың орындалуын мониторингтеу бойынша Бөлімнің қызметін ұйымдастыру және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 бөлімнің құзыретіне кіретін мәселелер бойынша талдамалық материалдарды дайындау; республикалық бюджеттің атқарылуына ағымдағы және кейіннен бағалау жүргізу, Есеп комитетінің ақпараттық жүйесін дамыту, мемлекеттік аудит және қаржылық бақылау органдарының бірыңғай дерекқорын қалыптастыру бойынша жұмыстарды үйлестіру,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73" w:id="263"/>
    <w:p>
      <w:pPr>
        <w:spacing w:after="0"/>
        <w:ind w:left="0"/>
        <w:jc w:val="left"/>
      </w:pPr>
      <w:r>
        <w:rPr>
          <w:rFonts w:ascii="Times New Roman"/>
          <w:b/>
          <w:i w:val="false"/>
          <w:color w:val="000000"/>
        </w:rPr>
        <w:t xml:space="preserve"> Бөлім меңгерушісінің орынбасары – 2 бірлік, В-2 санаты (5-2, 5-3)</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2122"/>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4"/>
          <w:p>
            <w:pPr>
              <w:spacing w:after="20"/>
              <w:ind w:left="20"/>
              <w:jc w:val="both"/>
            </w:pPr>
            <w:r>
              <w:rPr>
                <w:rFonts w:ascii="Times New Roman"/>
                <w:b w:val="false"/>
                <w:i w:val="false"/>
                <w:color w:val="000000"/>
                <w:sz w:val="20"/>
              </w:rPr>
              <w:t>
Өлшемшарттар</w:t>
            </w:r>
          </w:p>
          <w:bookmarkEnd w:id="264"/>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5"/>
          <w:p>
            <w:pPr>
              <w:spacing w:after="20"/>
              <w:ind w:left="20"/>
              <w:jc w:val="both"/>
            </w:pPr>
            <w:r>
              <w:rPr>
                <w:rFonts w:ascii="Times New Roman"/>
                <w:b w:val="false"/>
                <w:i w:val="false"/>
                <w:color w:val="000000"/>
                <w:sz w:val="20"/>
              </w:rPr>
              <w:t>
Білімі</w:t>
            </w:r>
          </w:p>
          <w:bookmarkEnd w:id="265"/>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6"/>
          <w:p>
            <w:pPr>
              <w:spacing w:after="20"/>
              <w:ind w:left="20"/>
              <w:jc w:val="both"/>
            </w:pPr>
            <w:r>
              <w:rPr>
                <w:rFonts w:ascii="Times New Roman"/>
                <w:b w:val="false"/>
                <w:i w:val="false"/>
                <w:color w:val="000000"/>
                <w:sz w:val="20"/>
              </w:rPr>
              <w:t>
Кәсіби құзыреттілігі</w:t>
            </w:r>
          </w:p>
          <w:bookmarkEnd w:id="266"/>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Республикасының Бюджет кодексін, Қазақстан Республикасының "Мемлекеттік аудит және қаржылық бақылау туралы", "Аудиторлық қызмет туралы", "Мемлекеттік мүлік туралы",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xml:space="preserve">
6. Осы лауазым бойынша функционалдық міндеттерді орындау үшін қажетті басқа да міндетті білімдер.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7"/>
          <w:p>
            <w:pPr>
              <w:spacing w:after="20"/>
              <w:ind w:left="20"/>
              <w:jc w:val="both"/>
            </w:pPr>
            <w:r>
              <w:rPr>
                <w:rFonts w:ascii="Times New Roman"/>
                <w:b w:val="false"/>
                <w:i w:val="false"/>
                <w:color w:val="000000"/>
                <w:sz w:val="20"/>
              </w:rPr>
              <w:t>
Жұмыс тәжірибесі</w:t>
            </w:r>
          </w:p>
          <w:bookmarkEnd w:id="267"/>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Мемлекеттік ақпараттық жүйелерді құру (дамыту, жаңғырту) бойынша инвестициялық жобаларды іске асырудағы тәжірибесі;</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8"/>
          <w:p>
            <w:pPr>
              <w:spacing w:after="20"/>
              <w:ind w:left="20"/>
              <w:jc w:val="both"/>
            </w:pPr>
            <w:r>
              <w:rPr>
                <w:rFonts w:ascii="Times New Roman"/>
                <w:b w:val="false"/>
                <w:i w:val="false"/>
                <w:color w:val="000000"/>
                <w:sz w:val="20"/>
              </w:rPr>
              <w:t>
Функционалдық міндеттері</w:t>
            </w:r>
          </w:p>
          <w:bookmarkEnd w:id="268"/>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республикалық бюджеттің атқарылуына талдау жасау,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ақпаратты, сондай-ақ Есеп комитетінің есептілігі мен ақпаратының басқа да түрлерін дайындау, аудиторлық және талдамалық іс-шаралардың орындалуын мониторингтеу бойынша Бөлімнің қызметін ұйымдастыру және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 бөлімнің құзыретіне кіретін мәселелер бойынша талдамалық материалдарды дайындау; республикалық бюджеттің атқарылуына ағымдағы және кейінгі бағалау жүргізу, Есеп комитетінің ақпараттық жүйесін дамыту бойынша жұмыстарды үйлестіру, мемлекеттік аудит және қаржылық бақылау органдарының бірыңғай деректер базасын қалыптастыру,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79" w:id="269"/>
    <w:p>
      <w:pPr>
        <w:spacing w:after="0"/>
        <w:ind w:left="0"/>
        <w:jc w:val="left"/>
      </w:pPr>
      <w:r>
        <w:rPr>
          <w:rFonts w:ascii="Times New Roman"/>
          <w:b/>
          <w:i w:val="false"/>
          <w:color w:val="000000"/>
        </w:rPr>
        <w:t xml:space="preserve"> Жоспарлау және мониторинг секторы</w:t>
      </w:r>
      <w:r>
        <w:br/>
      </w:r>
      <w:r>
        <w:rPr>
          <w:rFonts w:ascii="Times New Roman"/>
          <w:b/>
          <w:i w:val="false"/>
          <w:color w:val="000000"/>
        </w:rPr>
        <w:t>Сектор меңгерушісі – 1 бірлік, В-4 санаты (5/1-4)</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2097"/>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0"/>
          <w:p>
            <w:pPr>
              <w:spacing w:after="20"/>
              <w:ind w:left="20"/>
              <w:jc w:val="both"/>
            </w:pPr>
            <w:r>
              <w:rPr>
                <w:rFonts w:ascii="Times New Roman"/>
                <w:b w:val="false"/>
                <w:i w:val="false"/>
                <w:color w:val="000000"/>
                <w:sz w:val="20"/>
              </w:rPr>
              <w:t>
Өлшемшарттар</w:t>
            </w:r>
          </w:p>
          <w:bookmarkEnd w:id="270"/>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1"/>
          <w:p>
            <w:pPr>
              <w:spacing w:after="20"/>
              <w:ind w:left="20"/>
              <w:jc w:val="both"/>
            </w:pPr>
            <w:r>
              <w:rPr>
                <w:rFonts w:ascii="Times New Roman"/>
                <w:b w:val="false"/>
                <w:i w:val="false"/>
                <w:color w:val="000000"/>
                <w:sz w:val="20"/>
              </w:rPr>
              <w:t>
Білімі</w:t>
            </w:r>
          </w:p>
          <w:bookmarkEnd w:id="271"/>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2"/>
          <w:p>
            <w:pPr>
              <w:spacing w:after="20"/>
              <w:ind w:left="20"/>
              <w:jc w:val="both"/>
            </w:pPr>
            <w:r>
              <w:rPr>
                <w:rFonts w:ascii="Times New Roman"/>
                <w:b w:val="false"/>
                <w:i w:val="false"/>
                <w:color w:val="000000"/>
                <w:sz w:val="20"/>
              </w:rPr>
              <w:t>
Кәсіби құзыреттілігі</w:t>
            </w:r>
          </w:p>
          <w:bookmarkEnd w:id="272"/>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3"/>
          <w:p>
            <w:pPr>
              <w:spacing w:after="20"/>
              <w:ind w:left="20"/>
              <w:jc w:val="both"/>
            </w:pPr>
            <w:r>
              <w:rPr>
                <w:rFonts w:ascii="Times New Roman"/>
                <w:b w:val="false"/>
                <w:i w:val="false"/>
                <w:color w:val="000000"/>
                <w:sz w:val="20"/>
              </w:rPr>
              <w:t>
Жұмыс тәжірибесі</w:t>
            </w:r>
          </w:p>
          <w:bookmarkEnd w:id="273"/>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көрсеткіштерімен жұмыс істей алуы, оларды жинақтап қорытып, талдау жасай білуі;</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4"/>
          <w:p>
            <w:pPr>
              <w:spacing w:after="20"/>
              <w:ind w:left="20"/>
              <w:jc w:val="both"/>
            </w:pPr>
            <w:r>
              <w:rPr>
                <w:rFonts w:ascii="Times New Roman"/>
                <w:b w:val="false"/>
                <w:i w:val="false"/>
                <w:color w:val="000000"/>
                <w:sz w:val="20"/>
              </w:rPr>
              <w:t>
Функционалдық міндеттері</w:t>
            </w:r>
          </w:p>
          <w:bookmarkEnd w:id="274"/>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комитетінің перспективалық, жылдық және тоқсандық жоспарларын мониторингтеуді және олардың орындалуын, тәуекелдерді басқару жүйесінің қолданылуын ескере отырып, Есеп комитетінің ұсынымдарын және қызметінің көрсеткіштерін мониторингтеуді ұйымдастыру; бақылау іс-шараларының бағдарламасын, жоспарын және тапсырмаларын келісу;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ақпаратты дайындауға қатысу; мемлекеттік аудит объектілерінің тізбесін қалыптастыру; мемлекеттік аудит органдарымен мемлекеттік аудит объектілерінің тізбесін қалыптастыру мәселелері бойынша өзара іс-қимылды қамтамасыз ету; бөлімнің құзыретіне кіретін мәселелер бойынша талдамалық материалдарды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85" w:id="275"/>
    <w:p>
      <w:pPr>
        <w:spacing w:after="0"/>
        <w:ind w:left="0"/>
        <w:jc w:val="left"/>
      </w:pPr>
      <w:r>
        <w:rPr>
          <w:rFonts w:ascii="Times New Roman"/>
          <w:b/>
          <w:i w:val="false"/>
          <w:color w:val="000000"/>
        </w:rPr>
        <w:t xml:space="preserve"> Бас консультант – 1 бірлік, В-4 санаты (5/1-5)</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207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Өлшемшарттар</w:t>
            </w:r>
          </w:p>
          <w:bookmarkEnd w:id="276"/>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Білімі</w:t>
            </w:r>
          </w:p>
          <w:bookmarkEnd w:id="277"/>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Кәсіби құзыреттілігі</w:t>
            </w:r>
          </w:p>
          <w:bookmarkEnd w:id="278"/>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xml:space="preserve">
6. Осы лауазым бойынша функционалдық міндеттерді орындау үшін қажетті басқа да міндетті білімдер.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9"/>
          <w:p>
            <w:pPr>
              <w:spacing w:after="20"/>
              <w:ind w:left="20"/>
              <w:jc w:val="both"/>
            </w:pPr>
            <w:r>
              <w:rPr>
                <w:rFonts w:ascii="Times New Roman"/>
                <w:b w:val="false"/>
                <w:i w:val="false"/>
                <w:color w:val="000000"/>
                <w:sz w:val="20"/>
              </w:rPr>
              <w:t>
Жұмыс тәжірибесі</w:t>
            </w:r>
          </w:p>
          <w:bookmarkEnd w:id="279"/>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Статистикалық деректермен, бюджеттік есептілік көрсеткіштерімен жұмыс істей алуы, оларды жинақтап қорытып, талдау жасай білуі; </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0"/>
          <w:p>
            <w:pPr>
              <w:spacing w:after="20"/>
              <w:ind w:left="20"/>
              <w:jc w:val="both"/>
            </w:pPr>
            <w:r>
              <w:rPr>
                <w:rFonts w:ascii="Times New Roman"/>
                <w:b w:val="false"/>
                <w:i w:val="false"/>
                <w:color w:val="000000"/>
                <w:sz w:val="20"/>
              </w:rPr>
              <w:t>
Функционалдық міндеттері</w:t>
            </w:r>
          </w:p>
          <w:bookmarkEnd w:id="280"/>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жүйесінің қолданылуын ескере отырып, Есеп комитетінің перспективалық, жылдық және тоқсандық жоспарларын қалыптастыру, мониторингтеу және орындау; тәуекелдерді басқару жүйесін әдіснамалық және практикалық қолдануды қамтамасыз ету;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мемлекеттік аудит объектілерінің тізбесін қалыптастыру; мемлекеттік аудит органдарымен мемлекеттік аудит объектілерінің тізбесін қалыптастыру мәселелері бойынша өзара іс-қимылды қамтамасыз ету; бөлімнің құзыретіне кіретін мәселелер бойынша талдамалық материалдарды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91" w:id="281"/>
    <w:p>
      <w:pPr>
        <w:spacing w:after="0"/>
        <w:ind w:left="0"/>
        <w:jc w:val="left"/>
      </w:pPr>
      <w:r>
        <w:rPr>
          <w:rFonts w:ascii="Times New Roman"/>
          <w:b/>
          <w:i w:val="false"/>
          <w:color w:val="000000"/>
        </w:rPr>
        <w:t xml:space="preserve"> Бас сарапшы - 1 бірлік, В-5 санаты (5/1-6)</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12051"/>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2"/>
          <w:p>
            <w:pPr>
              <w:spacing w:after="20"/>
              <w:ind w:left="20"/>
              <w:jc w:val="both"/>
            </w:pPr>
            <w:r>
              <w:rPr>
                <w:rFonts w:ascii="Times New Roman"/>
                <w:b w:val="false"/>
                <w:i w:val="false"/>
                <w:color w:val="000000"/>
                <w:sz w:val="20"/>
              </w:rPr>
              <w:t>
Өлшемшарттар</w:t>
            </w:r>
          </w:p>
          <w:bookmarkEnd w:id="282"/>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3"/>
          <w:p>
            <w:pPr>
              <w:spacing w:after="20"/>
              <w:ind w:left="20"/>
              <w:jc w:val="both"/>
            </w:pPr>
            <w:r>
              <w:rPr>
                <w:rFonts w:ascii="Times New Roman"/>
                <w:b w:val="false"/>
                <w:i w:val="false"/>
                <w:color w:val="000000"/>
                <w:sz w:val="20"/>
              </w:rPr>
              <w:t>
Білімі</w:t>
            </w:r>
          </w:p>
          <w:bookmarkEnd w:id="283"/>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4"/>
          <w:p>
            <w:pPr>
              <w:spacing w:after="20"/>
              <w:ind w:left="20"/>
              <w:jc w:val="both"/>
            </w:pPr>
            <w:r>
              <w:rPr>
                <w:rFonts w:ascii="Times New Roman"/>
                <w:b w:val="false"/>
                <w:i w:val="false"/>
                <w:color w:val="000000"/>
                <w:sz w:val="20"/>
              </w:rPr>
              <w:t>
Кәсіби құзыреттілігі</w:t>
            </w:r>
          </w:p>
          <w:bookmarkEnd w:id="284"/>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5"/>
          <w:p>
            <w:pPr>
              <w:spacing w:after="20"/>
              <w:ind w:left="20"/>
              <w:jc w:val="both"/>
            </w:pPr>
            <w:r>
              <w:rPr>
                <w:rFonts w:ascii="Times New Roman"/>
                <w:b w:val="false"/>
                <w:i w:val="false"/>
                <w:color w:val="000000"/>
                <w:sz w:val="20"/>
              </w:rPr>
              <w:t>
Жұмыс тәжірибесі</w:t>
            </w:r>
          </w:p>
          <w:bookmarkEnd w:id="285"/>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көрсеткіштерімен жұмыс істей алуы, оларды жинақтап қорытып, талдау жасай білуі;</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6"/>
          <w:p>
            <w:pPr>
              <w:spacing w:after="20"/>
              <w:ind w:left="20"/>
              <w:jc w:val="both"/>
            </w:pPr>
            <w:r>
              <w:rPr>
                <w:rFonts w:ascii="Times New Roman"/>
                <w:b w:val="false"/>
                <w:i w:val="false"/>
                <w:color w:val="000000"/>
                <w:sz w:val="20"/>
              </w:rPr>
              <w:t>
Функционалдық міндеттері</w:t>
            </w:r>
          </w:p>
          <w:bookmarkEnd w:id="286"/>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жүйесінің қолданылуын ескере отырып, Есеп комитетінің жылдық, тоқсандық жоспарларын қалыптастыру, мониторингтеу және орындау; тәуекелдерді басқару жүйесін әдіснамалық және практикалық қолдануды қамтамасыз ету; Есеп комитетінің ұсынымдарын және қызметінің көрсеткіштерін мониторингтеу,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 жөнінде ұсыныстар енгізу;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297" w:id="287"/>
    <w:p>
      <w:pPr>
        <w:spacing w:after="0"/>
        <w:ind w:left="0"/>
        <w:jc w:val="left"/>
      </w:pPr>
      <w:r>
        <w:rPr>
          <w:rFonts w:ascii="Times New Roman"/>
          <w:b/>
          <w:i w:val="false"/>
          <w:color w:val="000000"/>
        </w:rPr>
        <w:t xml:space="preserve"> Сарапшы - 1 бірлік, В-6 санаты (5/1-7)</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8"/>
          <w:p>
            <w:pPr>
              <w:spacing w:after="20"/>
              <w:ind w:left="20"/>
              <w:jc w:val="both"/>
            </w:pPr>
            <w:r>
              <w:rPr>
                <w:rFonts w:ascii="Times New Roman"/>
                <w:b w:val="false"/>
                <w:i w:val="false"/>
                <w:color w:val="000000"/>
                <w:sz w:val="20"/>
              </w:rPr>
              <w:t>
Өлшемшарттар</w:t>
            </w:r>
          </w:p>
          <w:bookmarkEnd w:id="28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9"/>
          <w:p>
            <w:pPr>
              <w:spacing w:after="20"/>
              <w:ind w:left="20"/>
              <w:jc w:val="both"/>
            </w:pPr>
            <w:r>
              <w:rPr>
                <w:rFonts w:ascii="Times New Roman"/>
                <w:b w:val="false"/>
                <w:i w:val="false"/>
                <w:color w:val="000000"/>
                <w:sz w:val="20"/>
              </w:rPr>
              <w:t>
Білімі</w:t>
            </w:r>
          </w:p>
          <w:bookmarkEnd w:id="28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0"/>
          <w:p>
            <w:pPr>
              <w:spacing w:after="20"/>
              <w:ind w:left="20"/>
              <w:jc w:val="both"/>
            </w:pPr>
            <w:r>
              <w:rPr>
                <w:rFonts w:ascii="Times New Roman"/>
                <w:b w:val="false"/>
                <w:i w:val="false"/>
                <w:color w:val="000000"/>
                <w:sz w:val="20"/>
              </w:rPr>
              <w:t>
Кәсіби құзыреттілігі</w:t>
            </w:r>
          </w:p>
          <w:bookmarkEnd w:id="29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1"/>
          <w:p>
            <w:pPr>
              <w:spacing w:after="20"/>
              <w:ind w:left="20"/>
              <w:jc w:val="both"/>
            </w:pPr>
            <w:r>
              <w:rPr>
                <w:rFonts w:ascii="Times New Roman"/>
                <w:b w:val="false"/>
                <w:i w:val="false"/>
                <w:color w:val="000000"/>
                <w:sz w:val="20"/>
              </w:rPr>
              <w:t>
Жұмыс тәжірибесі</w:t>
            </w:r>
          </w:p>
          <w:bookmarkEnd w:id="29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көрсеткіштерімен жұмыс істей алуы, оларды жинақтап қорытып, талдау жасай білуі;</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2"/>
          <w:p>
            <w:pPr>
              <w:spacing w:after="20"/>
              <w:ind w:left="20"/>
              <w:jc w:val="both"/>
            </w:pPr>
            <w:r>
              <w:rPr>
                <w:rFonts w:ascii="Times New Roman"/>
                <w:b w:val="false"/>
                <w:i w:val="false"/>
                <w:color w:val="000000"/>
                <w:sz w:val="20"/>
              </w:rPr>
              <w:t>
Функционалдық міндеттері</w:t>
            </w:r>
          </w:p>
          <w:bookmarkEnd w:id="29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жылдық, тоқсандық жоспарларының орындалуын мониторингтеу; Есеп комитетінің есептерін, ақпаратын дайындауға қатысу; мемлекеттік аудит және қаржылық бақылау мәселелері бойынша нормативтік құқықтық актілерді, әдістемелік материалдарды әзірлеу жөнінде ұсыныстар енгізу;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03" w:id="293"/>
    <w:p>
      <w:pPr>
        <w:spacing w:after="0"/>
        <w:ind w:left="0"/>
        <w:jc w:val="left"/>
      </w:pPr>
      <w:r>
        <w:rPr>
          <w:rFonts w:ascii="Times New Roman"/>
          <w:b/>
          <w:i w:val="false"/>
          <w:color w:val="000000"/>
        </w:rPr>
        <w:t xml:space="preserve"> Талдау және есептілік секторы</w:t>
      </w:r>
      <w:r>
        <w:br/>
      </w:r>
      <w:r>
        <w:rPr>
          <w:rFonts w:ascii="Times New Roman"/>
          <w:b/>
          <w:i w:val="false"/>
          <w:color w:val="000000"/>
        </w:rPr>
        <w:t>Сектор меңгерушісі - 1 бірлік, В-4 санаты (5/2-8)</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4"/>
          <w:p>
            <w:pPr>
              <w:spacing w:after="20"/>
              <w:ind w:left="20"/>
              <w:jc w:val="both"/>
            </w:pPr>
            <w:r>
              <w:rPr>
                <w:rFonts w:ascii="Times New Roman"/>
                <w:b w:val="false"/>
                <w:i w:val="false"/>
                <w:color w:val="000000"/>
                <w:sz w:val="20"/>
              </w:rPr>
              <w:t>
Өлшемшарттар</w:t>
            </w:r>
          </w:p>
          <w:bookmarkEnd w:id="294"/>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5"/>
          <w:p>
            <w:pPr>
              <w:spacing w:after="20"/>
              <w:ind w:left="20"/>
              <w:jc w:val="both"/>
            </w:pPr>
            <w:r>
              <w:rPr>
                <w:rFonts w:ascii="Times New Roman"/>
                <w:b w:val="false"/>
                <w:i w:val="false"/>
                <w:color w:val="000000"/>
                <w:sz w:val="20"/>
              </w:rPr>
              <w:t>
Білімі</w:t>
            </w:r>
          </w:p>
          <w:bookmarkEnd w:id="295"/>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6"/>
          <w:p>
            <w:pPr>
              <w:spacing w:after="20"/>
              <w:ind w:left="20"/>
              <w:jc w:val="both"/>
            </w:pPr>
            <w:r>
              <w:rPr>
                <w:rFonts w:ascii="Times New Roman"/>
                <w:b w:val="false"/>
                <w:i w:val="false"/>
                <w:color w:val="000000"/>
                <w:sz w:val="20"/>
              </w:rPr>
              <w:t>
Кәсіби құзыреттілігі</w:t>
            </w:r>
          </w:p>
          <w:bookmarkEnd w:id="296"/>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7"/>
          <w:p>
            <w:pPr>
              <w:spacing w:after="20"/>
              <w:ind w:left="20"/>
              <w:jc w:val="both"/>
            </w:pPr>
            <w:r>
              <w:rPr>
                <w:rFonts w:ascii="Times New Roman"/>
                <w:b w:val="false"/>
                <w:i w:val="false"/>
                <w:color w:val="000000"/>
                <w:sz w:val="20"/>
              </w:rPr>
              <w:t>
Жұмыс тәжірибесі</w:t>
            </w:r>
          </w:p>
          <w:bookmarkEnd w:id="297"/>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көрсеткіштерімен жұмыс істей алуы, оларды жинақтап қорытып, талдау жасай білуі;</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8"/>
          <w:p>
            <w:pPr>
              <w:spacing w:after="20"/>
              <w:ind w:left="20"/>
              <w:jc w:val="both"/>
            </w:pPr>
            <w:r>
              <w:rPr>
                <w:rFonts w:ascii="Times New Roman"/>
                <w:b w:val="false"/>
                <w:i w:val="false"/>
                <w:color w:val="000000"/>
                <w:sz w:val="20"/>
              </w:rPr>
              <w:t>
Функционалдық міндеттері</w:t>
            </w:r>
          </w:p>
          <w:bookmarkEnd w:id="298"/>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Бөлім меңгерушісінің келісімі бойынша сектор қызметкерлері арасында міндеттерді бөлу, республикалық бюджеттің атқарылуына, сондай-ақ облыстардың, республикалық маңызы бар қаланың және астананың тексеру комиссиялары ұсынатын жергілікті бюджеттердің атқарылуына талдау жасау, Есеп комитетінің есептерін, ақпаратын дайындау, аудиторлық және талдамалық іс-шаралардың орындалуын мониторингтеу бойынша сектордың жұмысын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ақпаратты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09" w:id="299"/>
    <w:p>
      <w:pPr>
        <w:spacing w:after="0"/>
        <w:ind w:left="0"/>
        <w:jc w:val="left"/>
      </w:pPr>
      <w:r>
        <w:rPr>
          <w:rFonts w:ascii="Times New Roman"/>
          <w:b/>
          <w:i w:val="false"/>
          <w:color w:val="000000"/>
        </w:rPr>
        <w:t xml:space="preserve"> Бас консультант- 1 бірлік, В-4 санаты (5/2-9)</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0"/>
          <w:p>
            <w:pPr>
              <w:spacing w:after="20"/>
              <w:ind w:left="20"/>
              <w:jc w:val="both"/>
            </w:pPr>
            <w:r>
              <w:rPr>
                <w:rFonts w:ascii="Times New Roman"/>
                <w:b w:val="false"/>
                <w:i w:val="false"/>
                <w:color w:val="000000"/>
                <w:sz w:val="20"/>
              </w:rPr>
              <w:t>
Өлшемшарттар</w:t>
            </w:r>
          </w:p>
          <w:bookmarkEnd w:id="30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1"/>
          <w:p>
            <w:pPr>
              <w:spacing w:after="20"/>
              <w:ind w:left="20"/>
              <w:jc w:val="both"/>
            </w:pPr>
            <w:r>
              <w:rPr>
                <w:rFonts w:ascii="Times New Roman"/>
                <w:b w:val="false"/>
                <w:i w:val="false"/>
                <w:color w:val="000000"/>
                <w:sz w:val="20"/>
              </w:rPr>
              <w:t>
Білімі</w:t>
            </w:r>
          </w:p>
          <w:bookmarkEnd w:id="30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2"/>
          <w:p>
            <w:pPr>
              <w:spacing w:after="20"/>
              <w:ind w:left="20"/>
              <w:jc w:val="both"/>
            </w:pPr>
            <w:r>
              <w:rPr>
                <w:rFonts w:ascii="Times New Roman"/>
                <w:b w:val="false"/>
                <w:i w:val="false"/>
                <w:color w:val="000000"/>
                <w:sz w:val="20"/>
              </w:rPr>
              <w:t>
Кәсіби құзыреттілігі</w:t>
            </w:r>
          </w:p>
          <w:bookmarkEnd w:id="30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3"/>
          <w:p>
            <w:pPr>
              <w:spacing w:after="20"/>
              <w:ind w:left="20"/>
              <w:jc w:val="both"/>
            </w:pPr>
            <w:r>
              <w:rPr>
                <w:rFonts w:ascii="Times New Roman"/>
                <w:b w:val="false"/>
                <w:i w:val="false"/>
                <w:color w:val="000000"/>
                <w:sz w:val="20"/>
              </w:rPr>
              <w:t>
Жұмыс тәжірибесі</w:t>
            </w:r>
          </w:p>
          <w:bookmarkEnd w:id="30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Статистикалық деректермен, бюджеттік есептілік көрсеткіштерімен жұмыс істей алуы, оларды жинақтап қорытып, талдау жасай білуі;</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4"/>
          <w:p>
            <w:pPr>
              <w:spacing w:after="20"/>
              <w:ind w:left="20"/>
              <w:jc w:val="both"/>
            </w:pPr>
            <w:r>
              <w:rPr>
                <w:rFonts w:ascii="Times New Roman"/>
                <w:b w:val="false"/>
                <w:i w:val="false"/>
                <w:color w:val="000000"/>
                <w:sz w:val="20"/>
              </w:rPr>
              <w:t>
Функционалдық міндеттері</w:t>
            </w:r>
          </w:p>
          <w:bookmarkEnd w:id="30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дамуының негізгі бағыттарына, республикалық бюджеттің атқарылуына талдау жасау;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 және жұмыстың тиімділігін арттыру жөнінде ұсыныстар енгізу;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15" w:id="305"/>
    <w:p>
      <w:pPr>
        <w:spacing w:after="0"/>
        <w:ind w:left="0"/>
        <w:jc w:val="left"/>
      </w:pPr>
      <w:r>
        <w:rPr>
          <w:rFonts w:ascii="Times New Roman"/>
          <w:b/>
          <w:i w:val="false"/>
          <w:color w:val="000000"/>
        </w:rPr>
        <w:t xml:space="preserve"> Бас сарапшы - 1 бірлік, В-5 санаты (5/2-10)</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6"/>
          <w:p>
            <w:pPr>
              <w:spacing w:after="20"/>
              <w:ind w:left="20"/>
              <w:jc w:val="both"/>
            </w:pPr>
            <w:r>
              <w:rPr>
                <w:rFonts w:ascii="Times New Roman"/>
                <w:b w:val="false"/>
                <w:i w:val="false"/>
                <w:color w:val="000000"/>
                <w:sz w:val="20"/>
              </w:rPr>
              <w:t>
Өлшемшарттар</w:t>
            </w:r>
          </w:p>
          <w:bookmarkEnd w:id="30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7"/>
          <w:p>
            <w:pPr>
              <w:spacing w:after="20"/>
              <w:ind w:left="20"/>
              <w:jc w:val="both"/>
            </w:pPr>
            <w:r>
              <w:rPr>
                <w:rFonts w:ascii="Times New Roman"/>
                <w:b w:val="false"/>
                <w:i w:val="false"/>
                <w:color w:val="000000"/>
                <w:sz w:val="20"/>
              </w:rPr>
              <w:t>
Білімі</w:t>
            </w:r>
          </w:p>
          <w:bookmarkEnd w:id="30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8"/>
          <w:p>
            <w:pPr>
              <w:spacing w:after="20"/>
              <w:ind w:left="20"/>
              <w:jc w:val="both"/>
            </w:pPr>
            <w:r>
              <w:rPr>
                <w:rFonts w:ascii="Times New Roman"/>
                <w:b w:val="false"/>
                <w:i w:val="false"/>
                <w:color w:val="000000"/>
                <w:sz w:val="20"/>
              </w:rPr>
              <w:t>
Кәсіби құзыреттілігі</w:t>
            </w:r>
          </w:p>
          <w:bookmarkEnd w:id="30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xml:space="preserve">
6. Осы лауазым бойынша функционалдық міндеттерді орындау үшін қажетті басқа да міндетті білімдер.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9"/>
          <w:p>
            <w:pPr>
              <w:spacing w:after="20"/>
              <w:ind w:left="20"/>
              <w:jc w:val="both"/>
            </w:pPr>
            <w:r>
              <w:rPr>
                <w:rFonts w:ascii="Times New Roman"/>
                <w:b w:val="false"/>
                <w:i w:val="false"/>
                <w:color w:val="000000"/>
                <w:sz w:val="20"/>
              </w:rPr>
              <w:t>
Жұмыс тәжірибесі</w:t>
            </w:r>
          </w:p>
          <w:bookmarkEnd w:id="30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Статистикалық деректермен, бюджеттік есептілік көрсеткіштерімен жұмыс істей алуы, оларды жинақтап қорытып, талдау жасай білуі; </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0"/>
          <w:p>
            <w:pPr>
              <w:spacing w:after="20"/>
              <w:ind w:left="20"/>
              <w:jc w:val="both"/>
            </w:pPr>
            <w:r>
              <w:rPr>
                <w:rFonts w:ascii="Times New Roman"/>
                <w:b w:val="false"/>
                <w:i w:val="false"/>
                <w:color w:val="000000"/>
                <w:sz w:val="20"/>
              </w:rPr>
              <w:t>
Функционалдық міндеттері</w:t>
            </w:r>
          </w:p>
          <w:bookmarkEnd w:id="31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дамуының негізгі бағыттарына, республикалық бюджеттің атқарылуына, сондай-ақ облыстардың, республикалық маңызы бар қаланың және астананың тексеру комиссиялары ұсынатын жергілікті бюджеттердің атқарылуына талдау жасау;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21" w:id="311"/>
    <w:p>
      <w:pPr>
        <w:spacing w:after="0"/>
        <w:ind w:left="0"/>
        <w:jc w:val="left"/>
      </w:pPr>
      <w:r>
        <w:rPr>
          <w:rFonts w:ascii="Times New Roman"/>
          <w:b/>
          <w:i w:val="false"/>
          <w:color w:val="000000"/>
        </w:rPr>
        <w:t xml:space="preserve"> Сарапшы - 2 бірлік, В-6 санаты (5/2-11, 5/2-12)</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2"/>
          <w:p>
            <w:pPr>
              <w:spacing w:after="20"/>
              <w:ind w:left="20"/>
              <w:jc w:val="both"/>
            </w:pPr>
            <w:r>
              <w:rPr>
                <w:rFonts w:ascii="Times New Roman"/>
                <w:b w:val="false"/>
                <w:i w:val="false"/>
                <w:color w:val="000000"/>
                <w:sz w:val="20"/>
              </w:rPr>
              <w:t>
Өлшемшарттар</w:t>
            </w:r>
          </w:p>
          <w:bookmarkEnd w:id="31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3"/>
          <w:p>
            <w:pPr>
              <w:spacing w:after="20"/>
              <w:ind w:left="20"/>
              <w:jc w:val="both"/>
            </w:pPr>
            <w:r>
              <w:rPr>
                <w:rFonts w:ascii="Times New Roman"/>
                <w:b w:val="false"/>
                <w:i w:val="false"/>
                <w:color w:val="000000"/>
                <w:sz w:val="20"/>
              </w:rPr>
              <w:t>
Білімі</w:t>
            </w:r>
          </w:p>
          <w:bookmarkEnd w:id="31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4"/>
          <w:p>
            <w:pPr>
              <w:spacing w:after="20"/>
              <w:ind w:left="20"/>
              <w:jc w:val="both"/>
            </w:pPr>
            <w:r>
              <w:rPr>
                <w:rFonts w:ascii="Times New Roman"/>
                <w:b w:val="false"/>
                <w:i w:val="false"/>
                <w:color w:val="000000"/>
                <w:sz w:val="20"/>
              </w:rPr>
              <w:t>
Кәсіби құзыреттілігі</w:t>
            </w:r>
          </w:p>
          <w:bookmarkEnd w:id="31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5"/>
          <w:p>
            <w:pPr>
              <w:spacing w:after="20"/>
              <w:ind w:left="20"/>
              <w:jc w:val="both"/>
            </w:pPr>
            <w:r>
              <w:rPr>
                <w:rFonts w:ascii="Times New Roman"/>
                <w:b w:val="false"/>
                <w:i w:val="false"/>
                <w:color w:val="000000"/>
                <w:sz w:val="20"/>
              </w:rPr>
              <w:t>
Жұмыс тәжірибесі</w:t>
            </w:r>
          </w:p>
          <w:bookmarkEnd w:id="31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xml:space="preserve">
2. Статистикалық деректермен, бюджеттік есептілік көрсеткіштерімен жұмыс істей алуы, оларды жинақтап қорытып, талдау жасай білуі; </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6"/>
          <w:p>
            <w:pPr>
              <w:spacing w:after="20"/>
              <w:ind w:left="20"/>
              <w:jc w:val="both"/>
            </w:pPr>
            <w:r>
              <w:rPr>
                <w:rFonts w:ascii="Times New Roman"/>
                <w:b w:val="false"/>
                <w:i w:val="false"/>
                <w:color w:val="000000"/>
                <w:sz w:val="20"/>
              </w:rPr>
              <w:t>
Функционалдық міндеттері</w:t>
            </w:r>
          </w:p>
          <w:bookmarkEnd w:id="31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көрсеткіштері туралы тоқсан сайынғы ақпаратқа енгізу үшін қажетті материалдарды дайындауға қатысу; мемлекеттік аудит және қаржылық бақылау саласындағы заңнаманы жетілдіру мәселелері бойынша нормативтік құқықтық актілерді әзірлеуге қатысу, сектордың құзыретіне кіретін мәселелер бойынша талдамалық материалдарды дайындауға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27" w:id="317"/>
    <w:p>
      <w:pPr>
        <w:spacing w:after="0"/>
        <w:ind w:left="0"/>
        <w:jc w:val="left"/>
      </w:pPr>
      <w:r>
        <w:rPr>
          <w:rFonts w:ascii="Times New Roman"/>
          <w:b/>
          <w:i w:val="false"/>
          <w:color w:val="000000"/>
        </w:rPr>
        <w:t xml:space="preserve"> Алдын ала бағалау секторы</w:t>
      </w:r>
      <w:r>
        <w:br/>
      </w:r>
      <w:r>
        <w:rPr>
          <w:rFonts w:ascii="Times New Roman"/>
          <w:b/>
          <w:i w:val="false"/>
          <w:color w:val="000000"/>
        </w:rPr>
        <w:t>Сектор меңгерушісі - 1 бірлік, В-4 санаты (5/3-13)</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2102"/>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8"/>
          <w:p>
            <w:pPr>
              <w:spacing w:after="20"/>
              <w:ind w:left="20"/>
              <w:jc w:val="both"/>
            </w:pPr>
            <w:r>
              <w:rPr>
                <w:rFonts w:ascii="Times New Roman"/>
                <w:b w:val="false"/>
                <w:i w:val="false"/>
                <w:color w:val="000000"/>
                <w:sz w:val="20"/>
              </w:rPr>
              <w:t>
Өлшемшарттар</w:t>
            </w:r>
          </w:p>
          <w:bookmarkEnd w:id="318"/>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9"/>
          <w:p>
            <w:pPr>
              <w:spacing w:after="20"/>
              <w:ind w:left="20"/>
              <w:jc w:val="both"/>
            </w:pPr>
            <w:r>
              <w:rPr>
                <w:rFonts w:ascii="Times New Roman"/>
                <w:b w:val="false"/>
                <w:i w:val="false"/>
                <w:color w:val="000000"/>
                <w:sz w:val="20"/>
              </w:rPr>
              <w:t>
Білімі</w:t>
            </w:r>
          </w:p>
          <w:bookmarkEnd w:id="319"/>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0"/>
          <w:p>
            <w:pPr>
              <w:spacing w:after="20"/>
              <w:ind w:left="20"/>
              <w:jc w:val="both"/>
            </w:pPr>
            <w:r>
              <w:rPr>
                <w:rFonts w:ascii="Times New Roman"/>
                <w:b w:val="false"/>
                <w:i w:val="false"/>
                <w:color w:val="000000"/>
                <w:sz w:val="20"/>
              </w:rPr>
              <w:t>
Кәсіби құзыреттілігі</w:t>
            </w:r>
          </w:p>
          <w:bookmarkEnd w:id="320"/>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1"/>
          <w:p>
            <w:pPr>
              <w:spacing w:after="20"/>
              <w:ind w:left="20"/>
              <w:jc w:val="both"/>
            </w:pPr>
            <w:r>
              <w:rPr>
                <w:rFonts w:ascii="Times New Roman"/>
                <w:b w:val="false"/>
                <w:i w:val="false"/>
                <w:color w:val="000000"/>
                <w:sz w:val="20"/>
              </w:rPr>
              <w:t>
Жұмыс тәжірибесі</w:t>
            </w:r>
          </w:p>
          <w:bookmarkEnd w:id="321"/>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2"/>
          <w:p>
            <w:pPr>
              <w:spacing w:after="20"/>
              <w:ind w:left="20"/>
              <w:jc w:val="both"/>
            </w:pPr>
            <w:r>
              <w:rPr>
                <w:rFonts w:ascii="Times New Roman"/>
                <w:b w:val="false"/>
                <w:i w:val="false"/>
                <w:color w:val="000000"/>
                <w:sz w:val="20"/>
              </w:rPr>
              <w:t>
Функционалдық міндеттері</w:t>
            </w:r>
          </w:p>
          <w:bookmarkEnd w:id="322"/>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 талдау, республикалық бюджет кірістерінің және шығыстарының атқарылуын функционалдық талдау; мемлекеттік, үкіметтік бағдарламаларды және орталық мемлекеттік органдардың стратегиялық жоспарларын бағалау нәтижелерін мониторингтеу және жинақтап қорыту бойынша жұмысты ұйымдастыру; тиісті қаржы жылына арналған республикалық бюджет жобасына енгізілген шығыстардың негізділігіне және анықтығына бағалау жүргізу; елдің әлеуметтік-экономикалық дамуының макроэкономикалық көрсеткіштеріне талдау жасау және олардың бюджеттің болжамды параметрлеріне тигізетін ықпалын бағалау; Есеп комитетінің аудиторлық іс-шаралардың нәтижелері бойынша Үкіметке және аудит объектілеріне, Қазақстан Республикасы Үкіметінің есепті қаржы жылындағы республикалық бюджеттің атқарылуы туралы есебіне берген тұжырымдары мен ұсыныстарының олардың орындалуы және республикалық бюджет жобасында ескерілуі мәніне талдау; бюджеттік жоспарлауды жетілдіру бойынша ұсынымдар әзірлей отырып, республикалық бюджет жобасына бағалау жүргізу;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p>
      <w:pPr>
        <w:spacing w:after="0"/>
        <w:ind w:left="0"/>
        <w:jc w:val="left"/>
      </w:pPr>
      <w:r>
        <w:br/>
      </w:r>
      <w:r>
        <w:rPr>
          <w:rFonts w:ascii="Times New Roman"/>
          <w:b w:val="false"/>
          <w:i w:val="false"/>
          <w:color w:val="000000"/>
          <w:sz w:val="28"/>
        </w:rPr>
        <w:t>
</w:t>
      </w:r>
    </w:p>
    <w:bookmarkStart w:name="z333" w:id="323"/>
    <w:p>
      <w:pPr>
        <w:spacing w:after="0"/>
        <w:ind w:left="0"/>
        <w:jc w:val="left"/>
      </w:pPr>
      <w:r>
        <w:rPr>
          <w:rFonts w:ascii="Times New Roman"/>
          <w:b/>
          <w:i w:val="false"/>
          <w:color w:val="000000"/>
        </w:rPr>
        <w:t xml:space="preserve"> Бас консультант- 2 бірлік, В-4 санаты (5/3-14,5/3-15)</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4"/>
          <w:p>
            <w:pPr>
              <w:spacing w:after="20"/>
              <w:ind w:left="20"/>
              <w:jc w:val="both"/>
            </w:pPr>
            <w:r>
              <w:rPr>
                <w:rFonts w:ascii="Times New Roman"/>
                <w:b w:val="false"/>
                <w:i w:val="false"/>
                <w:color w:val="000000"/>
                <w:sz w:val="20"/>
              </w:rPr>
              <w:t>
Өлшемшарттар</w:t>
            </w:r>
          </w:p>
          <w:bookmarkEnd w:id="324"/>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5"/>
          <w:p>
            <w:pPr>
              <w:spacing w:after="20"/>
              <w:ind w:left="20"/>
              <w:jc w:val="both"/>
            </w:pPr>
            <w:r>
              <w:rPr>
                <w:rFonts w:ascii="Times New Roman"/>
                <w:b w:val="false"/>
                <w:i w:val="false"/>
                <w:color w:val="000000"/>
                <w:sz w:val="20"/>
              </w:rPr>
              <w:t>
Білімі</w:t>
            </w:r>
          </w:p>
          <w:bookmarkEnd w:id="325"/>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есеп және аудит және/немесе қаржы).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6"/>
          <w:p>
            <w:pPr>
              <w:spacing w:after="20"/>
              <w:ind w:left="20"/>
              <w:jc w:val="both"/>
            </w:pPr>
            <w:r>
              <w:rPr>
                <w:rFonts w:ascii="Times New Roman"/>
                <w:b w:val="false"/>
                <w:i w:val="false"/>
                <w:color w:val="000000"/>
                <w:sz w:val="20"/>
              </w:rPr>
              <w:t>
Кәсіби құзыреттілігі</w:t>
            </w:r>
          </w:p>
          <w:bookmarkEnd w:id="326"/>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"Мемлекеттік аудит және қаржылық бақылау", "Аудиторлық қызмет туралы", "Мемлекеттік мүлік туралы" Қазақстан Республикасының Заңдарын,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7"/>
          <w:p>
            <w:pPr>
              <w:spacing w:after="20"/>
              <w:ind w:left="20"/>
              <w:jc w:val="both"/>
            </w:pPr>
            <w:r>
              <w:rPr>
                <w:rFonts w:ascii="Times New Roman"/>
                <w:b w:val="false"/>
                <w:i w:val="false"/>
                <w:color w:val="000000"/>
                <w:sz w:val="20"/>
              </w:rPr>
              <w:t>
Жұмыс тәжірибесі</w:t>
            </w:r>
          </w:p>
          <w:bookmarkEnd w:id="327"/>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8"/>
          <w:p>
            <w:pPr>
              <w:spacing w:after="20"/>
              <w:ind w:left="20"/>
              <w:jc w:val="both"/>
            </w:pPr>
            <w:r>
              <w:rPr>
                <w:rFonts w:ascii="Times New Roman"/>
                <w:b w:val="false"/>
                <w:i w:val="false"/>
                <w:color w:val="000000"/>
                <w:sz w:val="20"/>
              </w:rPr>
              <w:t>
Функционалдық міндеттері</w:t>
            </w:r>
          </w:p>
          <w:bookmarkEnd w:id="328"/>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басымдықтарына талдау, республикалық бюджет кірістерінің және шығыстарының атқарылуына функционалдық талдау жасау; мемлекеттік, үкіметтік бағдарламаларды және орталық мемлекеттік органдардың стратегиялық жоспарларын бағалау нәтижелерін мониторингтеу және жинақтап қорыту; тиісті қаржы жылына арналған республикалық бюджет жобасына енгізілген шығыстардың негізділігіне және анықтығына бағалау жүргізу; елдің әлеуметтік-экономикалық дамуының макроэкономикалық көрсеткіштеріне талдау жасау және олардың бюджеттің болжамды параметрлеріне тигізетін ықпалын бағалау; Есеп комитетінің аудиторлық іс-шаралардың нәтижелері бойынша Үкіметке және аудит объектілеріне, Қазақстан Республикасы Үкіметінің есепті қаржы жылындағы республикалық бюджеттің атқарылуы туралы есебіне берген тұжырымдары мен ұсыныстарының олардың орындалуы және республикалық бюджет жобасында ескерілуі мәніне жинақтап қорыту; бюджеттік жоспарлауды жетілдіру бойынша ұсынымдар әзірлей отырып, республикалық бюджет жобасына бағалау жүргізу; бюджет жүйесін жетілдіру мәселелері бойынша нормативтік құқықтық актілерді, әдістемелік материалдарды әзірлеуге қатысу; Қазақстан Республикасы Парламентіне есепті қаржы жылындағы республикалық бюджеттің атқарылуы туралы есепті дайындауға қатысу; бөлімнің құзыретіне кіретін мәселелелер бойынша талдамалық материалдарды дайындау.</w:t>
            </w:r>
          </w:p>
        </w:tc>
      </w:tr>
    </w:tbl>
    <w:p>
      <w:pPr>
        <w:spacing w:after="0"/>
        <w:ind w:left="0"/>
        <w:jc w:val="left"/>
      </w:pPr>
      <w:r>
        <w:br/>
      </w:r>
      <w:r>
        <w:rPr>
          <w:rFonts w:ascii="Times New Roman"/>
          <w:b w:val="false"/>
          <w:i w:val="false"/>
          <w:color w:val="000000"/>
          <w:sz w:val="28"/>
        </w:rPr>
        <w:t>
</w:t>
      </w:r>
    </w:p>
    <w:bookmarkStart w:name="z339" w:id="329"/>
    <w:p>
      <w:pPr>
        <w:spacing w:after="0"/>
        <w:ind w:left="0"/>
        <w:jc w:val="left"/>
      </w:pPr>
      <w:r>
        <w:rPr>
          <w:rFonts w:ascii="Times New Roman"/>
          <w:b/>
          <w:i w:val="false"/>
          <w:color w:val="000000"/>
        </w:rPr>
        <w:t xml:space="preserve"> Ақпараттандыру секторы</w:t>
      </w:r>
      <w:r>
        <w:br/>
      </w:r>
      <w:r>
        <w:rPr>
          <w:rFonts w:ascii="Times New Roman"/>
          <w:b/>
          <w:i w:val="false"/>
          <w:color w:val="000000"/>
        </w:rPr>
        <w:t>Сектор меңгерушісі – 1 бірлік, В-4 санаты (5/4-16)</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
        <w:gridCol w:w="12155"/>
      </w:tblGrid>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0"/>
          <w:p>
            <w:pPr>
              <w:spacing w:after="20"/>
              <w:ind w:left="20"/>
              <w:jc w:val="both"/>
            </w:pPr>
            <w:r>
              <w:rPr>
                <w:rFonts w:ascii="Times New Roman"/>
                <w:b w:val="false"/>
                <w:i w:val="false"/>
                <w:color w:val="000000"/>
                <w:sz w:val="20"/>
              </w:rPr>
              <w:t>
Өлшемшарттар</w:t>
            </w:r>
          </w:p>
          <w:bookmarkEnd w:id="330"/>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1"/>
          <w:p>
            <w:pPr>
              <w:spacing w:after="20"/>
              <w:ind w:left="20"/>
              <w:jc w:val="both"/>
            </w:pPr>
            <w:r>
              <w:rPr>
                <w:rFonts w:ascii="Times New Roman"/>
                <w:b w:val="false"/>
                <w:i w:val="false"/>
                <w:color w:val="000000"/>
                <w:sz w:val="20"/>
              </w:rPr>
              <w:t>
Білімі</w:t>
            </w:r>
          </w:p>
          <w:bookmarkEnd w:id="331"/>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2"/>
          <w:p>
            <w:pPr>
              <w:spacing w:after="20"/>
              <w:ind w:left="20"/>
              <w:jc w:val="both"/>
            </w:pPr>
            <w:r>
              <w:rPr>
                <w:rFonts w:ascii="Times New Roman"/>
                <w:b w:val="false"/>
                <w:i w:val="false"/>
                <w:color w:val="000000"/>
                <w:sz w:val="20"/>
              </w:rPr>
              <w:t>
Кәсіби құзыреттілігі</w:t>
            </w:r>
          </w:p>
          <w:bookmarkEnd w:id="332"/>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Мемлекеттік органдардағы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ағылшын тілін білуі.</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3"/>
          <w:p>
            <w:pPr>
              <w:spacing w:after="20"/>
              <w:ind w:left="20"/>
              <w:jc w:val="both"/>
            </w:pPr>
            <w:r>
              <w:rPr>
                <w:rFonts w:ascii="Times New Roman"/>
                <w:b w:val="false"/>
                <w:i w:val="false"/>
                <w:color w:val="000000"/>
                <w:sz w:val="20"/>
              </w:rPr>
              <w:t>
Жұмыс тәжірибесі</w:t>
            </w:r>
          </w:p>
          <w:bookmarkEnd w:id="333"/>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Ақпараттық жүйелерді жасауда және дамытуда дағдыларының болуы.</w:t>
            </w:r>
            <w:r>
              <w:br/>
            </w:r>
            <w:r>
              <w:rPr>
                <w:rFonts w:ascii="Times New Roman"/>
                <w:b w:val="false"/>
                <w:i w:val="false"/>
                <w:color w:val="000000"/>
                <w:sz w:val="20"/>
              </w:rPr>
              <w:t>
3. Компьютерде Microsoft Word, Excel, Power Point, Internet, IBM Lotus Notes және т.б. бағдарламалармен жұмыс істей алуы.</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4"/>
          <w:p>
            <w:pPr>
              <w:spacing w:after="20"/>
              <w:ind w:left="20"/>
              <w:jc w:val="both"/>
            </w:pPr>
            <w:r>
              <w:rPr>
                <w:rFonts w:ascii="Times New Roman"/>
                <w:b w:val="false"/>
                <w:i w:val="false"/>
                <w:color w:val="000000"/>
                <w:sz w:val="20"/>
              </w:rPr>
              <w:t>
Функционалдық міндеттері</w:t>
            </w:r>
          </w:p>
          <w:bookmarkEnd w:id="334"/>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комитетінің қызметінде ақпараттық технологияларды енгізудің ағымдағы жай-күйін талдау және Есеп комитетінің ақпараттық жүйелерін дамыту жөніндегі ұсыныстарды әзірлеу; ақпараттық жүйелерді, Интернет-ресурсты әзірлеу, дамыту және сүйемелдеу жөніндегі жұмыстарды ұйымдастыру және олардың үздіксіз жұмысын қамтамасыз ету, Есеп комитеті құрылымдық бөлімшелерінің Есеп комитетінің Интернет-ресурсын, ақпараттық жүйелерін пайдалану және толтыру бөлігінде бақылауды жүзеге асыру; жергілікті есептеу желілеріне, есептеу техникасына және шеткері құрылғыларға жүйелік әкімшілік ету және жүйелік-техникалық қызмет көрсету бойынша жұмыстарды ұйымдастыру және бақылау, ақпараттандыру бөлігінде сектордың құзыретіне кіретін мәселелер бойынша техникалық өзіндік ерекшеліктерді әзірлеуге қатысу, сондай-ақ өнім берушілердің мемлекеттік сатып алу шарттары бойынша Есеп комитетін ақпараттандыру бөлігінде міндеттемелерін сапалы орындауына бақылауды жүзеге асыру; құпиялылық режимін, қызметтік, коммерциялық немесе заңмен қорғалатын өзге де құпияны, сондай-ақ құжаттаманы сақтау режимін қамтамасыз ету; мемлекетік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45" w:id="335"/>
    <w:p>
      <w:pPr>
        <w:spacing w:after="0"/>
        <w:ind w:left="0"/>
        <w:jc w:val="left"/>
      </w:pPr>
      <w:r>
        <w:rPr>
          <w:rFonts w:ascii="Times New Roman"/>
          <w:b/>
          <w:i w:val="false"/>
          <w:color w:val="000000"/>
        </w:rPr>
        <w:t xml:space="preserve"> Бас сарапшы – 1 бірлік, В-5 санаты (5/4-17)</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6"/>
          <w:p>
            <w:pPr>
              <w:spacing w:after="20"/>
              <w:ind w:left="20"/>
              <w:jc w:val="both"/>
            </w:pPr>
            <w:r>
              <w:rPr>
                <w:rFonts w:ascii="Times New Roman"/>
                <w:b w:val="false"/>
                <w:i w:val="false"/>
                <w:color w:val="000000"/>
                <w:sz w:val="20"/>
              </w:rPr>
              <w:t>
Өлшемшарттар</w:t>
            </w:r>
          </w:p>
          <w:bookmarkEnd w:id="33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7"/>
          <w:p>
            <w:pPr>
              <w:spacing w:after="20"/>
              <w:ind w:left="20"/>
              <w:jc w:val="both"/>
            </w:pPr>
            <w:r>
              <w:rPr>
                <w:rFonts w:ascii="Times New Roman"/>
                <w:b w:val="false"/>
                <w:i w:val="false"/>
                <w:color w:val="000000"/>
                <w:sz w:val="20"/>
              </w:rPr>
              <w:t>
Білімі</w:t>
            </w:r>
          </w:p>
          <w:bookmarkEnd w:id="33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8"/>
          <w:p>
            <w:pPr>
              <w:spacing w:after="20"/>
              <w:ind w:left="20"/>
              <w:jc w:val="both"/>
            </w:pPr>
            <w:r>
              <w:rPr>
                <w:rFonts w:ascii="Times New Roman"/>
                <w:b w:val="false"/>
                <w:i w:val="false"/>
                <w:color w:val="000000"/>
                <w:sz w:val="20"/>
              </w:rPr>
              <w:t>
Кәсіби құзыреттілігі</w:t>
            </w:r>
          </w:p>
          <w:bookmarkEnd w:id="33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Мемлекеттік органдардың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ағылшын тілін білуі.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9"/>
          <w:p>
            <w:pPr>
              <w:spacing w:after="20"/>
              <w:ind w:left="20"/>
              <w:jc w:val="both"/>
            </w:pPr>
            <w:r>
              <w:rPr>
                <w:rFonts w:ascii="Times New Roman"/>
                <w:b w:val="false"/>
                <w:i w:val="false"/>
                <w:color w:val="000000"/>
                <w:sz w:val="20"/>
              </w:rPr>
              <w:t>
Жұмыс тәжірибесі</w:t>
            </w:r>
          </w:p>
          <w:bookmarkEnd w:id="33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0"/>
          <w:p>
            <w:pPr>
              <w:spacing w:after="20"/>
              <w:ind w:left="20"/>
              <w:jc w:val="both"/>
            </w:pPr>
            <w:r>
              <w:rPr>
                <w:rFonts w:ascii="Times New Roman"/>
                <w:b w:val="false"/>
                <w:i w:val="false"/>
                <w:color w:val="000000"/>
                <w:sz w:val="20"/>
              </w:rPr>
              <w:t>
Функционалдық міндеттері</w:t>
            </w:r>
          </w:p>
          <w:bookmarkEnd w:id="34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ақпараттық жүйесін әзірлеуді және сүйемелдеуді ұйымдастыру, заманауи ақпараттық технологияларды енгізу және олардың, соның ішінде Есеп Интернет-ресурсының үздіксіз жұмысын қамтамасыз ету; Есеп комитеті жүйесінің есептеу және ақпараттық ресурстарының ұтымды және тиімді пайдаланылуын бақылау, ақпараттық технологиялар саласындағы мемлекеттік сатып алу бойынша техникалық өзіндік ерекшеліктерді әзірлеуге қатысу, мемлекетік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51" w:id="341"/>
    <w:p>
      <w:pPr>
        <w:spacing w:after="0"/>
        <w:ind w:left="0"/>
        <w:jc w:val="left"/>
      </w:pPr>
      <w:r>
        <w:rPr>
          <w:rFonts w:ascii="Times New Roman"/>
          <w:b/>
          <w:i w:val="false"/>
          <w:color w:val="000000"/>
        </w:rPr>
        <w:t xml:space="preserve"> Сарапшы – 1 бірлік, В-6 санаты (5/4-18)</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2"/>
          <w:p>
            <w:pPr>
              <w:spacing w:after="20"/>
              <w:ind w:left="20"/>
              <w:jc w:val="both"/>
            </w:pPr>
            <w:r>
              <w:rPr>
                <w:rFonts w:ascii="Times New Roman"/>
                <w:b w:val="false"/>
                <w:i w:val="false"/>
                <w:color w:val="000000"/>
                <w:sz w:val="20"/>
              </w:rPr>
              <w:t>
Өлшемшарттар</w:t>
            </w:r>
          </w:p>
          <w:bookmarkEnd w:id="34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3"/>
          <w:p>
            <w:pPr>
              <w:spacing w:after="20"/>
              <w:ind w:left="20"/>
              <w:jc w:val="both"/>
            </w:pPr>
            <w:r>
              <w:rPr>
                <w:rFonts w:ascii="Times New Roman"/>
                <w:b w:val="false"/>
                <w:i w:val="false"/>
                <w:color w:val="000000"/>
                <w:sz w:val="20"/>
              </w:rPr>
              <w:t>
Білімі</w:t>
            </w:r>
          </w:p>
          <w:bookmarkEnd w:id="34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4"/>
          <w:p>
            <w:pPr>
              <w:spacing w:after="20"/>
              <w:ind w:left="20"/>
              <w:jc w:val="both"/>
            </w:pPr>
            <w:r>
              <w:rPr>
                <w:rFonts w:ascii="Times New Roman"/>
                <w:b w:val="false"/>
                <w:i w:val="false"/>
                <w:color w:val="000000"/>
                <w:sz w:val="20"/>
              </w:rPr>
              <w:t>
Кәсіби құзыреттілігі</w:t>
            </w:r>
          </w:p>
          <w:bookmarkEnd w:id="34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Мемлекеттік органдардың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ағылшын тілін білуі.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5"/>
          <w:p>
            <w:pPr>
              <w:spacing w:after="20"/>
              <w:ind w:left="20"/>
              <w:jc w:val="both"/>
            </w:pPr>
            <w:r>
              <w:rPr>
                <w:rFonts w:ascii="Times New Roman"/>
                <w:b w:val="false"/>
                <w:i w:val="false"/>
                <w:color w:val="000000"/>
                <w:sz w:val="20"/>
              </w:rPr>
              <w:t>
Жұмыс тәжірибесі</w:t>
            </w:r>
          </w:p>
          <w:bookmarkEnd w:id="34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6"/>
          <w:p>
            <w:pPr>
              <w:spacing w:after="20"/>
              <w:ind w:left="20"/>
              <w:jc w:val="both"/>
            </w:pPr>
            <w:r>
              <w:rPr>
                <w:rFonts w:ascii="Times New Roman"/>
                <w:b w:val="false"/>
                <w:i w:val="false"/>
                <w:color w:val="000000"/>
                <w:sz w:val="20"/>
              </w:rPr>
              <w:t>
Функционалдық міндеттері</w:t>
            </w:r>
          </w:p>
          <w:bookmarkEnd w:id="34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ақпараттық жүйесін әзірлеуді және сүйемелдеуді ұйымдастыру, заманауи ақпараттық технологияларды енгізу және олардың, соның ішінде Есеп Интернет-ресурсының үздіксіз жұмысын қамтамасыз ету; Есеп комитеті жүйесінің есептеу және ақпараттық ресурстарын ұтымды және тиімді пайдалану, ақпараттық технологиялар саласындағы мемлекеттік сатып алу бойынша техникалық өзіндік ерекшеліктерді әзірлеуге қатысу, мемлекетік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57" w:id="347"/>
    <w:p>
      <w:pPr>
        <w:spacing w:after="0"/>
        <w:ind w:left="0"/>
        <w:jc w:val="left"/>
      </w:pPr>
      <w:r>
        <w:rPr>
          <w:rFonts w:ascii="Times New Roman"/>
          <w:b/>
          <w:i w:val="false"/>
          <w:color w:val="000000"/>
        </w:rPr>
        <w:t xml:space="preserve"> ӘДІСНАМА ЖӘНЕ ХАЛЫҚАРАЛЫҚ ЫНТЫМАҚТАСТЫҚ БӨЛІМІ</w:t>
      </w:r>
      <w:r>
        <w:br/>
      </w:r>
      <w:r>
        <w:rPr>
          <w:rFonts w:ascii="Times New Roman"/>
          <w:b/>
          <w:i w:val="false"/>
          <w:color w:val="000000"/>
        </w:rPr>
        <w:t>Бөлім меңгерушісі – 1 бірлік, В-1 санаты (6-1)</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12072"/>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8"/>
          <w:p>
            <w:pPr>
              <w:spacing w:after="20"/>
              <w:ind w:left="20"/>
              <w:jc w:val="both"/>
            </w:pPr>
            <w:r>
              <w:rPr>
                <w:rFonts w:ascii="Times New Roman"/>
                <w:b w:val="false"/>
                <w:i w:val="false"/>
                <w:color w:val="000000"/>
                <w:sz w:val="20"/>
              </w:rPr>
              <w:t>
Өлшемшарттар</w:t>
            </w:r>
          </w:p>
          <w:bookmarkEnd w:id="348"/>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9"/>
          <w:p>
            <w:pPr>
              <w:spacing w:after="20"/>
              <w:ind w:left="20"/>
              <w:jc w:val="both"/>
            </w:pPr>
            <w:r>
              <w:rPr>
                <w:rFonts w:ascii="Times New Roman"/>
                <w:b w:val="false"/>
                <w:i w:val="false"/>
                <w:color w:val="000000"/>
                <w:sz w:val="20"/>
              </w:rPr>
              <w:t>
Білімі</w:t>
            </w:r>
          </w:p>
          <w:bookmarkEnd w:id="349"/>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немесе мемлекеттік және жергілікті басқару); құқық (құқықтану және/немесе халықаралық құқық). </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0"/>
          <w:p>
            <w:pPr>
              <w:spacing w:after="20"/>
              <w:ind w:left="20"/>
              <w:jc w:val="both"/>
            </w:pPr>
            <w:r>
              <w:rPr>
                <w:rFonts w:ascii="Times New Roman"/>
                <w:b w:val="false"/>
                <w:i w:val="false"/>
                <w:color w:val="000000"/>
                <w:sz w:val="20"/>
              </w:rPr>
              <w:t>
Кәсіби құзыреттілігі</w:t>
            </w:r>
          </w:p>
          <w:bookmarkEnd w:id="350"/>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1"/>
          <w:p>
            <w:pPr>
              <w:spacing w:after="20"/>
              <w:ind w:left="20"/>
              <w:jc w:val="both"/>
            </w:pPr>
            <w:r>
              <w:rPr>
                <w:rFonts w:ascii="Times New Roman"/>
                <w:b w:val="false"/>
                <w:i w:val="false"/>
                <w:color w:val="000000"/>
                <w:sz w:val="20"/>
              </w:rPr>
              <w:t>
Жұмыс тәжірибесі</w:t>
            </w:r>
          </w:p>
          <w:bookmarkEnd w:id="351"/>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2"/>
          <w:p>
            <w:pPr>
              <w:spacing w:after="20"/>
              <w:ind w:left="20"/>
              <w:jc w:val="both"/>
            </w:pPr>
            <w:r>
              <w:rPr>
                <w:rFonts w:ascii="Times New Roman"/>
                <w:b w:val="false"/>
                <w:i w:val="false"/>
                <w:color w:val="000000"/>
                <w:sz w:val="20"/>
              </w:rPr>
              <w:t>
Функционалдық міндеттері</w:t>
            </w:r>
          </w:p>
          <w:bookmarkEnd w:id="352"/>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жүйесін дамыту бойынша, мемлекеттік аудит және қаржылық бақылау саласындағы әдіснамалық басшылық бойынша, соның ішінде мемлекеттік аудит және қаржылық бақылау жүргізу саласында нормативтік құқықтық және құқықтық актілер әзірлеу, облыстардың, республикалық маңызы бар қаланың және астананың тексеру комиссияларына әдістемелік көмек көрсету және оны үйлестіру бойынша Бөлімнің қызметін үйлестіру;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63" w:id="353"/>
    <w:p>
      <w:pPr>
        <w:spacing w:after="0"/>
        <w:ind w:left="0"/>
        <w:jc w:val="left"/>
      </w:pPr>
      <w:r>
        <w:rPr>
          <w:rFonts w:ascii="Times New Roman"/>
          <w:b/>
          <w:i w:val="false"/>
          <w:color w:val="000000"/>
        </w:rPr>
        <w:t xml:space="preserve"> Бөлім меңгерушісінің орынбасары – 1 бірлік, В-2 санаты (6-2)</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12074"/>
      </w:tblGrid>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4"/>
          <w:p>
            <w:pPr>
              <w:spacing w:after="20"/>
              <w:ind w:left="20"/>
              <w:jc w:val="both"/>
            </w:pPr>
            <w:r>
              <w:rPr>
                <w:rFonts w:ascii="Times New Roman"/>
                <w:b w:val="false"/>
                <w:i w:val="false"/>
                <w:color w:val="000000"/>
                <w:sz w:val="20"/>
              </w:rPr>
              <w:t>
Өлшемшарттар</w:t>
            </w:r>
          </w:p>
          <w:bookmarkEnd w:id="354"/>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5"/>
          <w:p>
            <w:pPr>
              <w:spacing w:after="20"/>
              <w:ind w:left="20"/>
              <w:jc w:val="both"/>
            </w:pPr>
            <w:r>
              <w:rPr>
                <w:rFonts w:ascii="Times New Roman"/>
                <w:b w:val="false"/>
                <w:i w:val="false"/>
                <w:color w:val="000000"/>
                <w:sz w:val="20"/>
              </w:rPr>
              <w:t>
Білімі</w:t>
            </w:r>
          </w:p>
          <w:bookmarkEnd w:id="355"/>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немесе мемлекеттік және жергілікті басқару); құқық (құқықтану және/немесе халықаралық құқық).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6"/>
          <w:p>
            <w:pPr>
              <w:spacing w:after="20"/>
              <w:ind w:left="20"/>
              <w:jc w:val="both"/>
            </w:pPr>
            <w:r>
              <w:rPr>
                <w:rFonts w:ascii="Times New Roman"/>
                <w:b w:val="false"/>
                <w:i w:val="false"/>
                <w:color w:val="000000"/>
                <w:sz w:val="20"/>
              </w:rPr>
              <w:t>
Кәсіби құзыреттілігі</w:t>
            </w:r>
          </w:p>
          <w:bookmarkEnd w:id="356"/>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7"/>
          <w:p>
            <w:pPr>
              <w:spacing w:after="20"/>
              <w:ind w:left="20"/>
              <w:jc w:val="both"/>
            </w:pPr>
            <w:r>
              <w:rPr>
                <w:rFonts w:ascii="Times New Roman"/>
                <w:b w:val="false"/>
                <w:i w:val="false"/>
                <w:color w:val="000000"/>
                <w:sz w:val="20"/>
              </w:rPr>
              <w:t>
Жұмыс тәжірибесі</w:t>
            </w:r>
          </w:p>
          <w:bookmarkEnd w:id="357"/>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8"/>
          <w:p>
            <w:pPr>
              <w:spacing w:after="20"/>
              <w:ind w:left="20"/>
              <w:jc w:val="both"/>
            </w:pPr>
            <w:r>
              <w:rPr>
                <w:rFonts w:ascii="Times New Roman"/>
                <w:b w:val="false"/>
                <w:i w:val="false"/>
                <w:color w:val="000000"/>
                <w:sz w:val="20"/>
              </w:rPr>
              <w:t>
Функционалдық міндеттері</w:t>
            </w:r>
          </w:p>
          <w:bookmarkEnd w:id="358"/>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жүйесін дамыту бойынша, мемлекеттік аудит және қаржылық бақылау саласындағы әдіснамалық басшылық бойынша, соның ішінде мемлекеттік аудит және қаржылық бақылау жүргізу саласында нормативтік құқықтық және құқықтық актілер әзірлеу, облыстардың, республикалық маңызы бар қаланың және астананың тексеру комиссияларына әдістемелік көмек көрсету және оны үйлестіру бойынша Бөлімнің қызметін үйлестіру;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69" w:id="359"/>
    <w:p>
      <w:pPr>
        <w:spacing w:after="0"/>
        <w:ind w:left="0"/>
        <w:jc w:val="left"/>
      </w:pPr>
      <w:r>
        <w:rPr>
          <w:rFonts w:ascii="Times New Roman"/>
          <w:b/>
          <w:i w:val="false"/>
          <w:color w:val="000000"/>
        </w:rPr>
        <w:t xml:space="preserve"> Бөлім меңгерушісінің орынбасары –1 бірлік, В-2 санаты (6-3)</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0"/>
          <w:p>
            <w:pPr>
              <w:spacing w:after="20"/>
              <w:ind w:left="20"/>
              <w:jc w:val="both"/>
            </w:pPr>
            <w:r>
              <w:rPr>
                <w:rFonts w:ascii="Times New Roman"/>
                <w:b w:val="false"/>
                <w:i w:val="false"/>
                <w:color w:val="000000"/>
                <w:sz w:val="20"/>
              </w:rPr>
              <w:t>
Өлшемшарттар</w:t>
            </w:r>
          </w:p>
          <w:bookmarkEnd w:id="360"/>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1"/>
          <w:p>
            <w:pPr>
              <w:spacing w:after="20"/>
              <w:ind w:left="20"/>
              <w:jc w:val="both"/>
            </w:pPr>
            <w:r>
              <w:rPr>
                <w:rFonts w:ascii="Times New Roman"/>
                <w:b w:val="false"/>
                <w:i w:val="false"/>
                <w:color w:val="000000"/>
                <w:sz w:val="20"/>
              </w:rPr>
              <w:t>
Білімі</w:t>
            </w:r>
          </w:p>
          <w:bookmarkEnd w:id="361"/>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мемлекеттік және жергілікті басқару); құқық (құқықтану және/немесе халықаралық құқық); гуманитарлық ғылымдар (халықаралық қатынастар).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362"/>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3"/>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шетел (ағылшын) тілін білуі.</w:t>
            </w:r>
          </w:p>
          <w:bookmarkEnd w:id="363"/>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4"/>
          <w:p>
            <w:pPr>
              <w:spacing w:after="20"/>
              <w:ind w:left="20"/>
              <w:jc w:val="both"/>
            </w:pPr>
            <w:r>
              <w:rPr>
                <w:rFonts w:ascii="Times New Roman"/>
                <w:b w:val="false"/>
                <w:i w:val="false"/>
                <w:color w:val="000000"/>
                <w:sz w:val="20"/>
              </w:rPr>
              <w:t>
Жұмыс тәжірибесі</w:t>
            </w:r>
          </w:p>
          <w:bookmarkEnd w:id="364"/>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5"/>
          <w:p>
            <w:pPr>
              <w:spacing w:after="20"/>
              <w:ind w:left="20"/>
              <w:jc w:val="both"/>
            </w:pPr>
            <w:r>
              <w:rPr>
                <w:rFonts w:ascii="Times New Roman"/>
                <w:b w:val="false"/>
                <w:i w:val="false"/>
                <w:color w:val="000000"/>
                <w:sz w:val="20"/>
              </w:rPr>
              <w:t>
Функционалдық міндеттері</w:t>
            </w:r>
          </w:p>
          <w:bookmarkEnd w:id="365"/>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жүйесін дамыту бойынша,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бойынша,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аудит саласындағы халықаралық озық тәжірибелерді зерделеу қорытындысы бойынша дерекқорды жүргізу және оны өзектілендірілген күйде ұстау;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Есеп комитетінің шетелдік іссапарлары және өкілдік шығындары бойынша бюджеттік өтінімдерді қалыптастыру бойынша Бөлімнің қызметін үйлестіру; Есеп комитетінің кіріс және шығыс хат-хабарларын шетел тілінен орыс тіліне (және керісінше) аударуды жүзеге асыру,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80" w:id="366"/>
    <w:p>
      <w:pPr>
        <w:spacing w:after="0"/>
        <w:ind w:left="0"/>
        <w:jc w:val="left"/>
      </w:pPr>
      <w:r>
        <w:rPr>
          <w:rFonts w:ascii="Times New Roman"/>
          <w:b/>
          <w:i w:val="false"/>
          <w:color w:val="000000"/>
        </w:rPr>
        <w:t xml:space="preserve"> Бас консультант – 3 бірлік, В-4 санаты (6-4, 6-5, 6-6)</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7"/>
          <w:p>
            <w:pPr>
              <w:spacing w:after="20"/>
              <w:ind w:left="20"/>
              <w:jc w:val="both"/>
            </w:pPr>
            <w:r>
              <w:rPr>
                <w:rFonts w:ascii="Times New Roman"/>
                <w:b w:val="false"/>
                <w:i w:val="false"/>
                <w:color w:val="000000"/>
                <w:sz w:val="20"/>
              </w:rPr>
              <w:t>
Өлшемшарттар</w:t>
            </w:r>
          </w:p>
          <w:bookmarkEnd w:id="36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8"/>
          <w:p>
            <w:pPr>
              <w:spacing w:after="20"/>
              <w:ind w:left="20"/>
              <w:jc w:val="both"/>
            </w:pPr>
            <w:r>
              <w:rPr>
                <w:rFonts w:ascii="Times New Roman"/>
                <w:b w:val="false"/>
                <w:i w:val="false"/>
                <w:color w:val="000000"/>
                <w:sz w:val="20"/>
              </w:rPr>
              <w:t>
Білімі</w:t>
            </w:r>
          </w:p>
          <w:bookmarkEnd w:id="36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мемлекеттік және жергілікті басқару); құқық (құқықтану және/немесе халықаралық құқық); гуманитарлық ғылымдар (халықаралық қатынастар).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9"/>
          <w:p>
            <w:pPr>
              <w:spacing w:after="20"/>
              <w:ind w:left="20"/>
              <w:jc w:val="both"/>
            </w:pPr>
            <w:r>
              <w:rPr>
                <w:rFonts w:ascii="Times New Roman"/>
                <w:b w:val="false"/>
                <w:i w:val="false"/>
                <w:color w:val="000000"/>
                <w:sz w:val="20"/>
              </w:rPr>
              <w:t>
Кәсіби құзыреттілігі</w:t>
            </w:r>
          </w:p>
          <w:bookmarkEnd w:id="36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шетел (ағылшын) тілін білуі.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0"/>
          <w:p>
            <w:pPr>
              <w:spacing w:after="20"/>
              <w:ind w:left="20"/>
              <w:jc w:val="both"/>
            </w:pPr>
            <w:r>
              <w:rPr>
                <w:rFonts w:ascii="Times New Roman"/>
                <w:b w:val="false"/>
                <w:i w:val="false"/>
                <w:color w:val="000000"/>
                <w:sz w:val="20"/>
              </w:rPr>
              <w:t>
Жұмыс тәжірибесі</w:t>
            </w:r>
          </w:p>
          <w:bookmarkEnd w:id="37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1"/>
          <w:p>
            <w:pPr>
              <w:spacing w:after="20"/>
              <w:ind w:left="20"/>
              <w:jc w:val="both"/>
            </w:pPr>
            <w:r>
              <w:rPr>
                <w:rFonts w:ascii="Times New Roman"/>
                <w:b w:val="false"/>
                <w:i w:val="false"/>
                <w:color w:val="000000"/>
                <w:sz w:val="20"/>
              </w:rPr>
              <w:t>
Функционалдық міндеттері</w:t>
            </w:r>
          </w:p>
          <w:bookmarkEnd w:id="37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жүргізу саласындағы нормативтік құқықтық және құқықтық актілерді, әдіснамалық құжаттарды, мемлекеттік аудит материалдарының үлгі нысандарын және құрылымын әзірлеу, облыстардың, республикалық маңызы бар қаланың және астананың тексеру комиссияларына әдістемелік көмек көрсету және оны үйлестіру;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86" w:id="372"/>
    <w:p>
      <w:pPr>
        <w:spacing w:after="0"/>
        <w:ind w:left="0"/>
        <w:jc w:val="both"/>
      </w:pPr>
      <w:r>
        <w:rPr>
          <w:rFonts w:ascii="Times New Roman"/>
          <w:b w:val="false"/>
          <w:i w:val="false"/>
          <w:color w:val="000000"/>
          <w:sz w:val="28"/>
        </w:rPr>
        <w:t xml:space="preserve">
      </w:t>
      </w:r>
      <w:r>
        <w:rPr>
          <w:rFonts w:ascii="Times New Roman"/>
          <w:b/>
          <w:i w:val="false"/>
          <w:color w:val="000000"/>
          <w:sz w:val="28"/>
        </w:rPr>
        <w:t>Бас сарапшы</w:t>
      </w:r>
      <w:r>
        <w:rPr>
          <w:rFonts w:ascii="Times New Roman"/>
          <w:b/>
          <w:i w:val="false"/>
          <w:color w:val="000000"/>
          <w:sz w:val="28"/>
        </w:rPr>
        <w:t xml:space="preserve"> –1 </w:t>
      </w:r>
      <w:r>
        <w:rPr>
          <w:rFonts w:ascii="Times New Roman"/>
          <w:b/>
          <w:i w:val="false"/>
          <w:color w:val="000000"/>
          <w:sz w:val="28"/>
        </w:rPr>
        <w:t>бірлік</w:t>
      </w:r>
      <w:r>
        <w:rPr>
          <w:rFonts w:ascii="Times New Roman"/>
          <w:b/>
          <w:i w:val="false"/>
          <w:color w:val="000000"/>
          <w:sz w:val="28"/>
        </w:rPr>
        <w:t xml:space="preserve">, </w:t>
      </w:r>
      <w:r>
        <w:rPr>
          <w:rFonts w:ascii="Times New Roman"/>
          <w:b/>
          <w:i w:val="false"/>
          <w:color w:val="000000"/>
          <w:sz w:val="28"/>
        </w:rPr>
        <w:t>В-</w:t>
      </w:r>
      <w:r>
        <w:rPr>
          <w:rFonts w:ascii="Times New Roman"/>
          <w:b/>
          <w:i w:val="false"/>
          <w:color w:val="000000"/>
          <w:sz w:val="28"/>
        </w:rPr>
        <w:t>5</w:t>
      </w:r>
      <w:r>
        <w:rPr>
          <w:rFonts w:ascii="Times New Roman"/>
          <w:b/>
          <w:i w:val="false"/>
          <w:color w:val="000000"/>
          <w:sz w:val="28"/>
        </w:rPr>
        <w:t xml:space="preserve"> санаты</w:t>
      </w:r>
      <w:r>
        <w:rPr>
          <w:rFonts w:ascii="Times New Roman"/>
          <w:b/>
          <w:i w:val="false"/>
          <w:color w:val="000000"/>
          <w:sz w:val="28"/>
        </w:rPr>
        <w:t xml:space="preserve"> (</w:t>
      </w:r>
      <w:r>
        <w:rPr>
          <w:rFonts w:ascii="Times New Roman"/>
          <w:b/>
          <w:i w:val="false"/>
          <w:color w:val="000000"/>
          <w:sz w:val="28"/>
        </w:rPr>
        <w:t>6</w:t>
      </w:r>
      <w:r>
        <w:rPr>
          <w:rFonts w:ascii="Times New Roman"/>
          <w:b/>
          <w:i w:val="false"/>
          <w:color w:val="000000"/>
          <w:sz w:val="28"/>
        </w:rPr>
        <w:t>-</w:t>
      </w:r>
      <w:r>
        <w:rPr>
          <w:rFonts w:ascii="Times New Roman"/>
          <w:b/>
          <w:i w:val="false"/>
          <w:color w:val="000000"/>
          <w:sz w:val="28"/>
        </w:rPr>
        <w:t>7</w:t>
      </w:r>
      <w:r>
        <w:rPr>
          <w:rFonts w:ascii="Times New Roman"/>
          <w:b/>
          <w:i w:val="false"/>
          <w:color w:val="000000"/>
          <w:sz w:val="28"/>
        </w:rPr>
        <w:t>)</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3"/>
          <w:p>
            <w:pPr>
              <w:spacing w:after="20"/>
              <w:ind w:left="20"/>
              <w:jc w:val="both"/>
            </w:pPr>
            <w:r>
              <w:rPr>
                <w:rFonts w:ascii="Times New Roman"/>
                <w:b w:val="false"/>
                <w:i w:val="false"/>
                <w:color w:val="000000"/>
                <w:sz w:val="20"/>
              </w:rPr>
              <w:t>
Өлшемшарттар</w:t>
            </w:r>
          </w:p>
          <w:bookmarkEnd w:id="37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4"/>
          <w:p>
            <w:pPr>
              <w:spacing w:after="20"/>
              <w:ind w:left="20"/>
              <w:jc w:val="both"/>
            </w:pPr>
            <w:r>
              <w:rPr>
                <w:rFonts w:ascii="Times New Roman"/>
                <w:b w:val="false"/>
                <w:i w:val="false"/>
                <w:color w:val="000000"/>
                <w:sz w:val="20"/>
              </w:rPr>
              <w:t>
Білімі</w:t>
            </w:r>
          </w:p>
          <w:bookmarkEnd w:id="37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мемлекеттік және жергілікті басқару); құқық (құқықтану және/немесе халықаралық құқық); гуманитарлық ғылымдар (халықаралық қатынастар).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5"/>
          <w:p>
            <w:pPr>
              <w:spacing w:after="20"/>
              <w:ind w:left="20"/>
              <w:jc w:val="both"/>
            </w:pPr>
            <w:r>
              <w:rPr>
                <w:rFonts w:ascii="Times New Roman"/>
                <w:b w:val="false"/>
                <w:i w:val="false"/>
                <w:color w:val="000000"/>
                <w:sz w:val="20"/>
              </w:rPr>
              <w:t>
Кәсіби құзыреттілігі</w:t>
            </w:r>
          </w:p>
          <w:bookmarkEnd w:id="37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6"/>
          <w:p>
            <w:pPr>
              <w:spacing w:after="20"/>
              <w:ind w:left="20"/>
              <w:jc w:val="both"/>
            </w:pPr>
            <w:r>
              <w:rPr>
                <w:rFonts w:ascii="Times New Roman"/>
                <w:b w:val="false"/>
                <w:i w:val="false"/>
                <w:color w:val="000000"/>
                <w:sz w:val="20"/>
              </w:rPr>
              <w:t>
Жұмыс тәжірибесі</w:t>
            </w:r>
          </w:p>
          <w:bookmarkEnd w:id="37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7"/>
          <w:p>
            <w:pPr>
              <w:spacing w:after="20"/>
              <w:ind w:left="20"/>
              <w:jc w:val="both"/>
            </w:pPr>
            <w:r>
              <w:rPr>
                <w:rFonts w:ascii="Times New Roman"/>
                <w:b w:val="false"/>
                <w:i w:val="false"/>
                <w:color w:val="000000"/>
                <w:sz w:val="20"/>
              </w:rPr>
              <w:t>
Функционалдық міндеттері</w:t>
            </w:r>
          </w:p>
          <w:bookmarkEnd w:id="37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жүргізу саласындағы нормативтік құқықтық және құқықтық актілерді, мемлекеттік аудит материалдарының үлгі нысандарын және құрылымын әзірлеу, облыстардың, республикалық маңызы бар қаланың және астананың тексеру комиссияларына әдістемелік көмек көрсету және оны үйлестіру;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92" w:id="378"/>
    <w:p>
      <w:pPr>
        <w:spacing w:after="0"/>
        <w:ind w:left="0"/>
        <w:jc w:val="left"/>
      </w:pPr>
      <w:r>
        <w:rPr>
          <w:rFonts w:ascii="Times New Roman"/>
          <w:b/>
          <w:i w:val="false"/>
          <w:color w:val="000000"/>
        </w:rPr>
        <w:t xml:space="preserve"> Бас сарапшы – 1 бірлік, В-5 санаты (6-8)</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12056"/>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9"/>
          <w:p>
            <w:pPr>
              <w:spacing w:after="20"/>
              <w:ind w:left="20"/>
              <w:jc w:val="both"/>
            </w:pPr>
            <w:r>
              <w:rPr>
                <w:rFonts w:ascii="Times New Roman"/>
                <w:b w:val="false"/>
                <w:i w:val="false"/>
                <w:color w:val="000000"/>
                <w:sz w:val="20"/>
              </w:rPr>
              <w:t>
Өлшемшарттар</w:t>
            </w:r>
          </w:p>
          <w:bookmarkEnd w:id="379"/>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0"/>
          <w:p>
            <w:pPr>
              <w:spacing w:after="20"/>
              <w:ind w:left="20"/>
              <w:jc w:val="both"/>
            </w:pPr>
            <w:r>
              <w:rPr>
                <w:rFonts w:ascii="Times New Roman"/>
                <w:b w:val="false"/>
                <w:i w:val="false"/>
                <w:color w:val="000000"/>
                <w:sz w:val="20"/>
              </w:rPr>
              <w:t>
Білімі</w:t>
            </w:r>
          </w:p>
          <w:bookmarkEnd w:id="380"/>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немесе мемлекеттік және жергілікті басқару); құқық (құқықтану және/немесе халықаралық құқық); гуманитарлық ғылымдар (халықаралық қатынастар және/немесе шетел филологиясы және/немесе шетел тілі).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1"/>
          <w:p>
            <w:pPr>
              <w:spacing w:after="20"/>
              <w:ind w:left="20"/>
              <w:jc w:val="both"/>
            </w:pPr>
            <w:r>
              <w:rPr>
                <w:rFonts w:ascii="Times New Roman"/>
                <w:b w:val="false"/>
                <w:i w:val="false"/>
                <w:color w:val="000000"/>
                <w:sz w:val="20"/>
              </w:rPr>
              <w:t>
Кәсіби құзыреттілігі</w:t>
            </w:r>
          </w:p>
          <w:bookmarkEnd w:id="381"/>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6. Мүмкіндігінше шетел (ағылшын) тілін білуі.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2"/>
          <w:p>
            <w:pPr>
              <w:spacing w:after="20"/>
              <w:ind w:left="20"/>
              <w:jc w:val="both"/>
            </w:pPr>
            <w:r>
              <w:rPr>
                <w:rFonts w:ascii="Times New Roman"/>
                <w:b w:val="false"/>
                <w:i w:val="false"/>
                <w:color w:val="000000"/>
                <w:sz w:val="20"/>
              </w:rPr>
              <w:t>
Жұмыс тәжірибесі</w:t>
            </w:r>
          </w:p>
          <w:bookmarkEnd w:id="382"/>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3"/>
          <w:p>
            <w:pPr>
              <w:spacing w:after="20"/>
              <w:ind w:left="20"/>
              <w:jc w:val="both"/>
            </w:pPr>
            <w:r>
              <w:rPr>
                <w:rFonts w:ascii="Times New Roman"/>
                <w:b w:val="false"/>
                <w:i w:val="false"/>
                <w:color w:val="000000"/>
                <w:sz w:val="20"/>
              </w:rPr>
              <w:t>
Функционалдық міндеттері</w:t>
            </w:r>
          </w:p>
          <w:bookmarkEnd w:id="383"/>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шетел мемлекеттерінің ЖҚБО-ларымен және халықаралық ұйымдармен ынтымақтастық және бірлескен қызмет туралы шарттар мен келісімдерді әзірлеу және келісу; Есеп комитетінің кіріс және шығыс хат-хабарларын ағылшын тілінен орыс тіліне (және керісінше) аударуды жүзеге асыру;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398" w:id="384"/>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w:t>
      </w:r>
      <w:r>
        <w:rPr>
          <w:rFonts w:ascii="Times New Roman"/>
          <w:b/>
          <w:i w:val="false"/>
          <w:color w:val="000000"/>
          <w:sz w:val="28"/>
        </w:rPr>
        <w:t xml:space="preserve"> - 2 </w:t>
      </w:r>
      <w:r>
        <w:rPr>
          <w:rFonts w:ascii="Times New Roman"/>
          <w:b/>
          <w:i w:val="false"/>
          <w:color w:val="000000"/>
          <w:sz w:val="28"/>
        </w:rPr>
        <w:t>бірлік,</w:t>
      </w:r>
      <w:r>
        <w:rPr>
          <w:rFonts w:ascii="Times New Roman"/>
          <w:b/>
          <w:i w:val="false"/>
          <w:color w:val="000000"/>
          <w:sz w:val="28"/>
        </w:rPr>
        <w:t xml:space="preserve"> В-</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 xml:space="preserve">санаты </w:t>
      </w:r>
      <w:r>
        <w:rPr>
          <w:rFonts w:ascii="Times New Roman"/>
          <w:b/>
          <w:i w:val="false"/>
          <w:color w:val="000000"/>
          <w:sz w:val="28"/>
        </w:rPr>
        <w:t>(</w:t>
      </w:r>
      <w:r>
        <w:rPr>
          <w:rFonts w:ascii="Times New Roman"/>
          <w:b/>
          <w:i w:val="false"/>
          <w:color w:val="000000"/>
          <w:sz w:val="28"/>
        </w:rPr>
        <w:t>6</w:t>
      </w:r>
      <w:r>
        <w:rPr>
          <w:rFonts w:ascii="Times New Roman"/>
          <w:b/>
          <w:i w:val="false"/>
          <w:color w:val="000000"/>
          <w:sz w:val="28"/>
        </w:rPr>
        <w:t>-</w:t>
      </w:r>
      <w:r>
        <w:rPr>
          <w:rFonts w:ascii="Times New Roman"/>
          <w:b/>
          <w:i w:val="false"/>
          <w:color w:val="000000"/>
          <w:sz w:val="28"/>
        </w:rPr>
        <w:t>9</w:t>
      </w:r>
      <w:r>
        <w:rPr>
          <w:rFonts w:ascii="Times New Roman"/>
          <w:b/>
          <w:i w:val="false"/>
          <w:color w:val="000000"/>
          <w:sz w:val="28"/>
        </w:rPr>
        <w:t xml:space="preserve">, </w:t>
      </w:r>
      <w:r>
        <w:rPr>
          <w:rFonts w:ascii="Times New Roman"/>
          <w:b/>
          <w:i w:val="false"/>
          <w:color w:val="000000"/>
          <w:sz w:val="28"/>
        </w:rPr>
        <w:t>6</w:t>
      </w:r>
      <w:r>
        <w:rPr>
          <w:rFonts w:ascii="Times New Roman"/>
          <w:b/>
          <w:i w:val="false"/>
          <w:color w:val="000000"/>
          <w:sz w:val="28"/>
        </w:rPr>
        <w:t>-</w:t>
      </w:r>
      <w:r>
        <w:rPr>
          <w:rFonts w:ascii="Times New Roman"/>
          <w:b/>
          <w:i w:val="false"/>
          <w:color w:val="000000"/>
          <w:sz w:val="28"/>
        </w:rPr>
        <w:t>10</w:t>
      </w:r>
      <w:r>
        <w:rPr>
          <w:rFonts w:ascii="Times New Roman"/>
          <w:b/>
          <w:i w:val="false"/>
          <w:color w:val="000000"/>
          <w:sz w:val="28"/>
        </w:rPr>
        <w:t>)</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
        <w:gridCol w:w="12060"/>
      </w:tblGrid>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5"/>
          <w:p>
            <w:pPr>
              <w:spacing w:after="20"/>
              <w:ind w:left="20"/>
              <w:jc w:val="both"/>
            </w:pPr>
            <w:r>
              <w:rPr>
                <w:rFonts w:ascii="Times New Roman"/>
                <w:b w:val="false"/>
                <w:i w:val="false"/>
                <w:color w:val="000000"/>
                <w:sz w:val="20"/>
              </w:rPr>
              <w:t>
Өлшемшарттар</w:t>
            </w:r>
          </w:p>
          <w:bookmarkEnd w:id="385"/>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6"/>
          <w:p>
            <w:pPr>
              <w:spacing w:after="20"/>
              <w:ind w:left="20"/>
              <w:jc w:val="both"/>
            </w:pPr>
            <w:r>
              <w:rPr>
                <w:rFonts w:ascii="Times New Roman"/>
                <w:b w:val="false"/>
                <w:i w:val="false"/>
                <w:color w:val="000000"/>
                <w:sz w:val="20"/>
              </w:rPr>
              <w:t>
Білімі</w:t>
            </w:r>
          </w:p>
          <w:bookmarkEnd w:id="386"/>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құқық (құқықтану және/немесе халықаралық құқық); гуманитарлық ғылымдар (халықаралық қатынастар және/немесе шетел филологиясы және/немесе шетел тілі және/немесе аударма ісі).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7"/>
          <w:p>
            <w:pPr>
              <w:spacing w:after="20"/>
              <w:ind w:left="20"/>
              <w:jc w:val="both"/>
            </w:pPr>
            <w:r>
              <w:rPr>
                <w:rFonts w:ascii="Times New Roman"/>
                <w:b w:val="false"/>
                <w:i w:val="false"/>
                <w:color w:val="000000"/>
                <w:sz w:val="20"/>
              </w:rPr>
              <w:t>
Кәсіби құзыреттілігі</w:t>
            </w:r>
          </w:p>
          <w:bookmarkEnd w:id="387"/>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шетел (ағылшын) тілдерін білуі.</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8"/>
          <w:p>
            <w:pPr>
              <w:spacing w:after="20"/>
              <w:ind w:left="20"/>
              <w:jc w:val="both"/>
            </w:pPr>
            <w:r>
              <w:rPr>
                <w:rFonts w:ascii="Times New Roman"/>
                <w:b w:val="false"/>
                <w:i w:val="false"/>
                <w:color w:val="000000"/>
                <w:sz w:val="20"/>
              </w:rPr>
              <w:t>
Жұмыс тәжірибесі</w:t>
            </w:r>
          </w:p>
          <w:bookmarkEnd w:id="388"/>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9"/>
          <w:p>
            <w:pPr>
              <w:spacing w:after="20"/>
              <w:ind w:left="20"/>
              <w:jc w:val="both"/>
            </w:pPr>
            <w:r>
              <w:rPr>
                <w:rFonts w:ascii="Times New Roman"/>
                <w:b w:val="false"/>
                <w:i w:val="false"/>
                <w:color w:val="000000"/>
                <w:sz w:val="20"/>
              </w:rPr>
              <w:t>
Функционалдық міндеттері</w:t>
            </w:r>
          </w:p>
          <w:bookmarkEnd w:id="389"/>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Есеп комитеті өкілдерінің шет елдерде өткізілетін халықаралық отырыстарға, кездесулерге, семинарларға және басқа да халықаралық іс-шараларға қатысуын ұйымдастыру;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 кездесулер, семинарлар және басқа да халықаралық іс-шараларды ұйымдастыру және өткізу; Есеп комитетінің кіріс және шығыс хат-хабарларын ағылшын тілінен орыс тіліне (және керісінше) аударуды жүзеге асыру;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04" w:id="390"/>
    <w:p>
      <w:pPr>
        <w:spacing w:after="0"/>
        <w:ind w:left="0"/>
        <w:jc w:val="left"/>
      </w:pPr>
      <w:r>
        <w:rPr>
          <w:rFonts w:ascii="Times New Roman"/>
          <w:b/>
          <w:i w:val="false"/>
          <w:color w:val="000000"/>
        </w:rPr>
        <w:t xml:space="preserve"> ЗАҢ БӨЛІМІ </w:t>
      </w:r>
    </w:p>
    <w:bookmarkEnd w:id="390"/>
    <w:bookmarkStart w:name="z405" w:id="391"/>
    <w:p>
      <w:pPr>
        <w:spacing w:after="0"/>
        <w:ind w:left="0"/>
        <w:jc w:val="left"/>
      </w:pPr>
      <w:r>
        <w:rPr>
          <w:rFonts w:ascii="Times New Roman"/>
          <w:b/>
          <w:i w:val="false"/>
          <w:color w:val="000000"/>
        </w:rPr>
        <w:t xml:space="preserve"> Бөлім меңгерушісі – 1 бірлік, В-1 санаты (7-1)</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21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2"/>
          <w:p>
            <w:pPr>
              <w:spacing w:after="20"/>
              <w:ind w:left="20"/>
              <w:jc w:val="both"/>
            </w:pPr>
            <w:r>
              <w:rPr>
                <w:rFonts w:ascii="Times New Roman"/>
                <w:b w:val="false"/>
                <w:i w:val="false"/>
                <w:color w:val="000000"/>
                <w:sz w:val="20"/>
              </w:rPr>
              <w:t>
Өлшемшарттар</w:t>
            </w:r>
          </w:p>
          <w:bookmarkEnd w:id="392"/>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3"/>
          <w:p>
            <w:pPr>
              <w:spacing w:after="20"/>
              <w:ind w:left="20"/>
              <w:jc w:val="both"/>
            </w:pPr>
            <w:r>
              <w:rPr>
                <w:rFonts w:ascii="Times New Roman"/>
                <w:b w:val="false"/>
                <w:i w:val="false"/>
                <w:color w:val="000000"/>
                <w:sz w:val="20"/>
              </w:rPr>
              <w:t>
Білімі</w:t>
            </w:r>
          </w:p>
          <w:bookmarkEnd w:id="393"/>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құқық (құқықтану).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4"/>
          <w:p>
            <w:pPr>
              <w:spacing w:after="20"/>
              <w:ind w:left="20"/>
              <w:jc w:val="both"/>
            </w:pPr>
            <w:r>
              <w:rPr>
                <w:rFonts w:ascii="Times New Roman"/>
                <w:b w:val="false"/>
                <w:i w:val="false"/>
                <w:color w:val="000000"/>
                <w:sz w:val="20"/>
              </w:rPr>
              <w:t>
Кәсіби құзыреттілігі</w:t>
            </w:r>
          </w:p>
          <w:bookmarkEnd w:id="394"/>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бюджет,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5"/>
          <w:p>
            <w:pPr>
              <w:spacing w:after="20"/>
              <w:ind w:left="20"/>
              <w:jc w:val="both"/>
            </w:pPr>
            <w:r>
              <w:rPr>
                <w:rFonts w:ascii="Times New Roman"/>
                <w:b w:val="false"/>
                <w:i w:val="false"/>
                <w:color w:val="000000"/>
                <w:sz w:val="20"/>
              </w:rPr>
              <w:t>
Жұмыс тәжірибесі</w:t>
            </w:r>
          </w:p>
          <w:bookmarkEnd w:id="395"/>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6"/>
          <w:p>
            <w:pPr>
              <w:spacing w:after="20"/>
              <w:ind w:left="20"/>
              <w:jc w:val="both"/>
            </w:pPr>
            <w:r>
              <w:rPr>
                <w:rFonts w:ascii="Times New Roman"/>
                <w:b w:val="false"/>
                <w:i w:val="false"/>
                <w:color w:val="000000"/>
                <w:sz w:val="20"/>
              </w:rPr>
              <w:t>
Функционалдық міндеттері</w:t>
            </w:r>
          </w:p>
          <w:bookmarkEnd w:id="396"/>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саласындағы нормативтік құқықтық актілерді әзірлеу, келісу және оларды мониторингтеу, Есеп комитетінің қаулылары, бұйрықтары және хаттарының, халықаралық, шаруашылық шарттарының және басқа да құжаттарының жобаларына құқықтық сараптама жүргізу бойынша Бөлімнің қызметін үйлестіру; талап қою жұмыстарын жүргізуді ұйымдастыру және үйлестіру, сотта және басқа да мемлекеттік органдарда Есеп комитетінің мүдделерін білдіру, мемлекеттік аудит және қаржылық бақылау саласындағы заңнаманы жетілдіру бойынша ұсыныстар әзірлеу; Бөлімнің жұмыс жоспарларының орындалуын бақылау және мониторингтеу,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11" w:id="397"/>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 меңгерушісінің орынбасары</w:t>
      </w:r>
      <w:r>
        <w:rPr>
          <w:rFonts w:ascii="Times New Roman"/>
          <w:b/>
          <w:i w:val="false"/>
          <w:color w:val="000000"/>
          <w:sz w:val="28"/>
        </w:rPr>
        <w:t xml:space="preserve"> – 1 </w:t>
      </w:r>
      <w:r>
        <w:rPr>
          <w:rFonts w:ascii="Times New Roman"/>
          <w:b/>
          <w:i w:val="false"/>
          <w:color w:val="000000"/>
          <w:sz w:val="28"/>
        </w:rPr>
        <w:t>бірлік</w:t>
      </w:r>
      <w:r>
        <w:rPr>
          <w:rFonts w:ascii="Times New Roman"/>
          <w:b/>
          <w:i w:val="false"/>
          <w:color w:val="000000"/>
          <w:sz w:val="28"/>
        </w:rPr>
        <w:t>, В-</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санаты </w:t>
      </w:r>
      <w:r>
        <w:rPr>
          <w:rFonts w:ascii="Times New Roman"/>
          <w:b/>
          <w:i w:val="false"/>
          <w:color w:val="000000"/>
          <w:sz w:val="28"/>
        </w:rPr>
        <w:t>(</w:t>
      </w:r>
      <w:r>
        <w:rPr>
          <w:rFonts w:ascii="Times New Roman"/>
          <w:b/>
          <w:i w:val="false"/>
          <w:color w:val="000000"/>
          <w:sz w:val="28"/>
        </w:rPr>
        <w:t>7</w:t>
      </w:r>
      <w:r>
        <w:rPr>
          <w:rFonts w:ascii="Times New Roman"/>
          <w:b/>
          <w:i w:val="false"/>
          <w:color w:val="000000"/>
          <w:sz w:val="28"/>
        </w:rPr>
        <w:t>-</w:t>
      </w:r>
      <w:r>
        <w:rPr>
          <w:rFonts w:ascii="Times New Roman"/>
          <w:b/>
          <w:i w:val="false"/>
          <w:color w:val="000000"/>
          <w:sz w:val="28"/>
        </w:rPr>
        <w:t>2</w:t>
      </w:r>
      <w:r>
        <w:rPr>
          <w:rFonts w:ascii="Times New Roman"/>
          <w:b/>
          <w:i w:val="false"/>
          <w:color w:val="000000"/>
          <w:sz w:val="28"/>
        </w:rPr>
        <w:t xml:space="preserve">) </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8"/>
          <w:p>
            <w:pPr>
              <w:spacing w:after="20"/>
              <w:ind w:left="20"/>
              <w:jc w:val="both"/>
            </w:pPr>
            <w:r>
              <w:rPr>
                <w:rFonts w:ascii="Times New Roman"/>
                <w:b w:val="false"/>
                <w:i w:val="false"/>
                <w:color w:val="000000"/>
                <w:sz w:val="20"/>
              </w:rPr>
              <w:t>
Өлшемшарттар</w:t>
            </w:r>
          </w:p>
          <w:bookmarkEnd w:id="398"/>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9"/>
          <w:p>
            <w:pPr>
              <w:spacing w:after="20"/>
              <w:ind w:left="20"/>
              <w:jc w:val="both"/>
            </w:pPr>
            <w:r>
              <w:rPr>
                <w:rFonts w:ascii="Times New Roman"/>
                <w:b w:val="false"/>
                <w:i w:val="false"/>
                <w:color w:val="000000"/>
                <w:sz w:val="20"/>
              </w:rPr>
              <w:t>
Білімі</w:t>
            </w:r>
          </w:p>
          <w:bookmarkEnd w:id="399"/>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құқық (құқықтану).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0"/>
          <w:p>
            <w:pPr>
              <w:spacing w:after="20"/>
              <w:ind w:left="20"/>
              <w:jc w:val="both"/>
            </w:pPr>
            <w:r>
              <w:rPr>
                <w:rFonts w:ascii="Times New Roman"/>
                <w:b w:val="false"/>
                <w:i w:val="false"/>
                <w:color w:val="000000"/>
                <w:sz w:val="20"/>
              </w:rPr>
              <w:t>
Кәсіби құзыреттілігі</w:t>
            </w:r>
          </w:p>
          <w:bookmarkEnd w:id="400"/>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бюджет,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1"/>
          <w:p>
            <w:pPr>
              <w:spacing w:after="20"/>
              <w:ind w:left="20"/>
              <w:jc w:val="both"/>
            </w:pPr>
            <w:r>
              <w:rPr>
                <w:rFonts w:ascii="Times New Roman"/>
                <w:b w:val="false"/>
                <w:i w:val="false"/>
                <w:color w:val="000000"/>
                <w:sz w:val="20"/>
              </w:rPr>
              <w:t>
Жұмыс тәжірибесі</w:t>
            </w:r>
          </w:p>
          <w:bookmarkEnd w:id="401"/>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2"/>
          <w:p>
            <w:pPr>
              <w:spacing w:after="20"/>
              <w:ind w:left="20"/>
              <w:jc w:val="both"/>
            </w:pPr>
            <w:r>
              <w:rPr>
                <w:rFonts w:ascii="Times New Roman"/>
                <w:b w:val="false"/>
                <w:i w:val="false"/>
                <w:color w:val="000000"/>
                <w:sz w:val="20"/>
              </w:rPr>
              <w:t>
Функционалдық міндеттері</w:t>
            </w:r>
          </w:p>
          <w:bookmarkEnd w:id="402"/>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саласындағы нормативтік құқықтық актілерді әзірлеу, келісу және оларды мониторингтеу, Есеп комитетінің қаулылары, бұйрықтары және хаттарының, халықаралық, шаруашылық шарттарының және басқа да құжаттарының жобаларына құқықтық сараптама жүргізу бойынша Бөлімнің қызметін үйлестіру; талап қою жұмыстарын жүргізуді ұйымдастыру және үйлестіру, сотта және басқа да мемлекеттік органдарда Есеп комитетінің мүдделерін білдіру, мемлекеттік аудит және қаржылық бақылау саласындағы заңнаманы жетілдіру бойынша ұсыныстар әзірлеу; Бөлімнің жұмыс жоспарларының орындалуын бақылау және мониторингтеу,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17" w:id="4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w:t>
      </w:r>
      <w:r>
        <w:rPr>
          <w:rFonts w:ascii="Times New Roman"/>
          <w:b/>
          <w:i w:val="false"/>
          <w:color w:val="000000"/>
          <w:sz w:val="28"/>
        </w:rPr>
        <w:t xml:space="preserve">консультант – 3 </w:t>
      </w:r>
      <w:r>
        <w:rPr>
          <w:rFonts w:ascii="Times New Roman"/>
          <w:b/>
          <w:i w:val="false"/>
          <w:color w:val="000000"/>
          <w:sz w:val="28"/>
        </w:rPr>
        <w:t>бірлік,</w:t>
      </w:r>
      <w:r>
        <w:rPr>
          <w:rFonts w:ascii="Times New Roman"/>
          <w:b/>
          <w:i w:val="false"/>
          <w:color w:val="000000"/>
          <w:sz w:val="28"/>
        </w:rPr>
        <w:t xml:space="preserve"> В</w:t>
      </w:r>
      <w:r>
        <w:rPr>
          <w:rFonts w:ascii="Times New Roman"/>
          <w:b/>
          <w:i w:val="false"/>
          <w:color w:val="000000"/>
          <w:sz w:val="28"/>
        </w:rPr>
        <w:t>-</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 xml:space="preserve">санаты </w:t>
      </w:r>
      <w:r>
        <w:rPr>
          <w:rFonts w:ascii="Times New Roman"/>
          <w:b/>
          <w:i w:val="false"/>
          <w:color w:val="000000"/>
          <w:sz w:val="28"/>
        </w:rPr>
        <w:t>(</w:t>
      </w:r>
      <w:r>
        <w:rPr>
          <w:rFonts w:ascii="Times New Roman"/>
          <w:b/>
          <w:i w:val="false"/>
          <w:color w:val="000000"/>
          <w:sz w:val="28"/>
        </w:rPr>
        <w:t>7</w:t>
      </w:r>
      <w:r>
        <w:rPr>
          <w:rFonts w:ascii="Times New Roman"/>
          <w:b/>
          <w:i w:val="false"/>
          <w:color w:val="000000"/>
          <w:sz w:val="28"/>
        </w:rPr>
        <w:t>-</w:t>
      </w:r>
      <w:r>
        <w:rPr>
          <w:rFonts w:ascii="Times New Roman"/>
          <w:b/>
          <w:i w:val="false"/>
          <w:color w:val="000000"/>
          <w:sz w:val="28"/>
        </w:rPr>
        <w:t>3</w:t>
      </w:r>
      <w:r>
        <w:rPr>
          <w:rFonts w:ascii="Times New Roman"/>
          <w:b/>
          <w:i w:val="false"/>
          <w:color w:val="000000"/>
          <w:sz w:val="28"/>
        </w:rPr>
        <w:t xml:space="preserve">, </w:t>
      </w:r>
      <w:r>
        <w:rPr>
          <w:rFonts w:ascii="Times New Roman"/>
          <w:b/>
          <w:i w:val="false"/>
          <w:color w:val="000000"/>
          <w:sz w:val="28"/>
        </w:rPr>
        <w:t>7</w:t>
      </w:r>
      <w:r>
        <w:rPr>
          <w:rFonts w:ascii="Times New Roman"/>
          <w:b/>
          <w:i w:val="false"/>
          <w:color w:val="000000"/>
          <w:sz w:val="28"/>
        </w:rPr>
        <w:t>-</w:t>
      </w:r>
      <w:r>
        <w:rPr>
          <w:rFonts w:ascii="Times New Roman"/>
          <w:b/>
          <w:i w:val="false"/>
          <w:color w:val="000000"/>
          <w:sz w:val="28"/>
        </w:rPr>
        <w:t>4</w:t>
      </w:r>
      <w:r>
        <w:rPr>
          <w:rFonts w:ascii="Times New Roman"/>
          <w:b/>
          <w:i w:val="false"/>
          <w:color w:val="000000"/>
          <w:sz w:val="28"/>
        </w:rPr>
        <w:t xml:space="preserve">, </w:t>
      </w:r>
      <w:r>
        <w:rPr>
          <w:rFonts w:ascii="Times New Roman"/>
          <w:b/>
          <w:i w:val="false"/>
          <w:color w:val="000000"/>
          <w:sz w:val="28"/>
        </w:rPr>
        <w:t>7</w:t>
      </w:r>
      <w:r>
        <w:rPr>
          <w:rFonts w:ascii="Times New Roman"/>
          <w:b/>
          <w:i w:val="false"/>
          <w:color w:val="000000"/>
          <w:sz w:val="28"/>
        </w:rPr>
        <w:t>-</w:t>
      </w:r>
      <w:r>
        <w:rPr>
          <w:rFonts w:ascii="Times New Roman"/>
          <w:b/>
          <w:i w:val="false"/>
          <w:color w:val="000000"/>
          <w:sz w:val="28"/>
        </w:rPr>
        <w:t>5</w:t>
      </w:r>
      <w:r>
        <w:rPr>
          <w:rFonts w:ascii="Times New Roman"/>
          <w:b/>
          <w:i w:val="false"/>
          <w:color w:val="000000"/>
          <w:sz w:val="28"/>
        </w:rPr>
        <w:t>)</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12041"/>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4"/>
          <w:p>
            <w:pPr>
              <w:spacing w:after="20"/>
              <w:ind w:left="20"/>
              <w:jc w:val="both"/>
            </w:pPr>
            <w:r>
              <w:rPr>
                <w:rFonts w:ascii="Times New Roman"/>
                <w:b w:val="false"/>
                <w:i w:val="false"/>
                <w:color w:val="000000"/>
                <w:sz w:val="20"/>
              </w:rPr>
              <w:t>
Өлшемшарттар</w:t>
            </w:r>
          </w:p>
          <w:bookmarkEnd w:id="404"/>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5"/>
          <w:p>
            <w:pPr>
              <w:spacing w:after="20"/>
              <w:ind w:left="20"/>
              <w:jc w:val="both"/>
            </w:pPr>
            <w:r>
              <w:rPr>
                <w:rFonts w:ascii="Times New Roman"/>
                <w:b w:val="false"/>
                <w:i w:val="false"/>
                <w:color w:val="000000"/>
                <w:sz w:val="20"/>
              </w:rPr>
              <w:t>
Білімі</w:t>
            </w:r>
          </w:p>
          <w:bookmarkEnd w:id="405"/>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құқық (құқықтану).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6"/>
          <w:p>
            <w:pPr>
              <w:spacing w:after="20"/>
              <w:ind w:left="20"/>
              <w:jc w:val="both"/>
            </w:pPr>
            <w:r>
              <w:rPr>
                <w:rFonts w:ascii="Times New Roman"/>
                <w:b w:val="false"/>
                <w:i w:val="false"/>
                <w:color w:val="000000"/>
                <w:sz w:val="20"/>
              </w:rPr>
              <w:t>
Кәсіби құзыреттілігі</w:t>
            </w:r>
          </w:p>
          <w:bookmarkEnd w:id="406"/>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бюджет,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7"/>
          <w:p>
            <w:pPr>
              <w:spacing w:after="20"/>
              <w:ind w:left="20"/>
              <w:jc w:val="both"/>
            </w:pPr>
            <w:r>
              <w:rPr>
                <w:rFonts w:ascii="Times New Roman"/>
                <w:b w:val="false"/>
                <w:i w:val="false"/>
                <w:color w:val="000000"/>
                <w:sz w:val="20"/>
              </w:rPr>
              <w:t>
Жұмыс тәжірибесі</w:t>
            </w:r>
          </w:p>
          <w:bookmarkEnd w:id="407"/>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8"/>
          <w:p>
            <w:pPr>
              <w:spacing w:after="20"/>
              <w:ind w:left="20"/>
              <w:jc w:val="both"/>
            </w:pPr>
            <w:r>
              <w:rPr>
                <w:rFonts w:ascii="Times New Roman"/>
                <w:b w:val="false"/>
                <w:i w:val="false"/>
                <w:color w:val="000000"/>
                <w:sz w:val="20"/>
              </w:rPr>
              <w:t>
Функционалдық міндеттері</w:t>
            </w:r>
          </w:p>
          <w:bookmarkEnd w:id="408"/>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нормативтік құқықтық актілерді әзірлеу, келісу, нормативтік құқықтық актілерді мониторингтеу, Есеп комитетінің қаулыларына, бұйрықтарына, хаттарына, халықаралық, шаруашылық шарттарына және басқа да құжаттарына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аудиторлық және сараптамалық-талдау қызметін заңдық сүйемелдеу, мемлекеттік аудит нәтижелеріне құқықтық сараптама жүргізу;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23" w:id="409"/>
    <w:p>
      <w:pPr>
        <w:spacing w:after="0"/>
        <w:ind w:left="0"/>
        <w:jc w:val="left"/>
      </w:pPr>
      <w:r>
        <w:rPr>
          <w:rFonts w:ascii="Times New Roman"/>
          <w:b/>
          <w:i w:val="false"/>
          <w:color w:val="000000"/>
        </w:rPr>
        <w:t xml:space="preserve"> Бас сарапшы -1 бірлік, В-5 санаты (7-6)</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0"/>
          <w:p>
            <w:pPr>
              <w:spacing w:after="20"/>
              <w:ind w:left="20"/>
              <w:jc w:val="both"/>
            </w:pPr>
            <w:r>
              <w:rPr>
                <w:rFonts w:ascii="Times New Roman"/>
                <w:b w:val="false"/>
                <w:i w:val="false"/>
                <w:color w:val="000000"/>
                <w:sz w:val="20"/>
              </w:rPr>
              <w:t>
Өлшемшарттар</w:t>
            </w:r>
          </w:p>
          <w:bookmarkEnd w:id="41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1"/>
          <w:p>
            <w:pPr>
              <w:spacing w:after="20"/>
              <w:ind w:left="20"/>
              <w:jc w:val="both"/>
            </w:pPr>
            <w:r>
              <w:rPr>
                <w:rFonts w:ascii="Times New Roman"/>
                <w:b w:val="false"/>
                <w:i w:val="false"/>
                <w:color w:val="000000"/>
                <w:sz w:val="20"/>
              </w:rPr>
              <w:t>
Білімі</w:t>
            </w:r>
          </w:p>
          <w:bookmarkEnd w:id="41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құқық (құқықтану).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2"/>
          <w:p>
            <w:pPr>
              <w:spacing w:after="20"/>
              <w:ind w:left="20"/>
              <w:jc w:val="both"/>
            </w:pPr>
            <w:r>
              <w:rPr>
                <w:rFonts w:ascii="Times New Roman"/>
                <w:b w:val="false"/>
                <w:i w:val="false"/>
                <w:color w:val="000000"/>
                <w:sz w:val="20"/>
              </w:rPr>
              <w:t>
Кәсіби құзыреттілігі</w:t>
            </w:r>
          </w:p>
          <w:bookmarkEnd w:id="41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бюджет,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3"/>
          <w:p>
            <w:pPr>
              <w:spacing w:after="20"/>
              <w:ind w:left="20"/>
              <w:jc w:val="both"/>
            </w:pPr>
            <w:r>
              <w:rPr>
                <w:rFonts w:ascii="Times New Roman"/>
                <w:b w:val="false"/>
                <w:i w:val="false"/>
                <w:color w:val="000000"/>
                <w:sz w:val="20"/>
              </w:rPr>
              <w:t>
Жұмыс тәжірибесі</w:t>
            </w:r>
          </w:p>
          <w:bookmarkEnd w:id="41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4"/>
          <w:p>
            <w:pPr>
              <w:spacing w:after="20"/>
              <w:ind w:left="20"/>
              <w:jc w:val="both"/>
            </w:pPr>
            <w:r>
              <w:rPr>
                <w:rFonts w:ascii="Times New Roman"/>
                <w:b w:val="false"/>
                <w:i w:val="false"/>
                <w:color w:val="000000"/>
                <w:sz w:val="20"/>
              </w:rPr>
              <w:t>
Функционалдық міндеттері</w:t>
            </w:r>
          </w:p>
          <w:bookmarkEnd w:id="41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нормативтік құқықтық актілерді әзірлеу, келісу, нормативтік құқықтық актілерді мониторингтеу, Есеп комитетінің қаулылары, бұйрықтары және хаттарының, халықаралық, шаруашылық шарттарының және басқа да құжаттарының жобаларына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дайындауға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29" w:id="415"/>
    <w:p>
      <w:pPr>
        <w:spacing w:after="0"/>
        <w:ind w:left="0"/>
        <w:jc w:val="left"/>
      </w:pPr>
      <w:r>
        <w:rPr>
          <w:rFonts w:ascii="Times New Roman"/>
          <w:b/>
          <w:i w:val="false"/>
          <w:color w:val="000000"/>
        </w:rPr>
        <w:t xml:space="preserve"> Сарапшы - 1 бірлік, В-6 санаты (7-7)</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6"/>
          <w:p>
            <w:pPr>
              <w:spacing w:after="20"/>
              <w:ind w:left="20"/>
              <w:jc w:val="both"/>
            </w:pPr>
            <w:r>
              <w:rPr>
                <w:rFonts w:ascii="Times New Roman"/>
                <w:b w:val="false"/>
                <w:i w:val="false"/>
                <w:color w:val="000000"/>
                <w:sz w:val="20"/>
              </w:rPr>
              <w:t>
Өлшемшарттар</w:t>
            </w:r>
          </w:p>
          <w:bookmarkEnd w:id="41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7"/>
          <w:p>
            <w:pPr>
              <w:spacing w:after="20"/>
              <w:ind w:left="20"/>
              <w:jc w:val="both"/>
            </w:pPr>
            <w:r>
              <w:rPr>
                <w:rFonts w:ascii="Times New Roman"/>
                <w:b w:val="false"/>
                <w:i w:val="false"/>
                <w:color w:val="000000"/>
                <w:sz w:val="20"/>
              </w:rPr>
              <w:t>
Білімі</w:t>
            </w:r>
          </w:p>
          <w:bookmarkEnd w:id="41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құқық (құқықтану). .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8"/>
          <w:p>
            <w:pPr>
              <w:spacing w:after="20"/>
              <w:ind w:left="20"/>
              <w:jc w:val="both"/>
            </w:pPr>
            <w:r>
              <w:rPr>
                <w:rFonts w:ascii="Times New Roman"/>
                <w:b w:val="false"/>
                <w:i w:val="false"/>
                <w:color w:val="000000"/>
                <w:sz w:val="20"/>
              </w:rPr>
              <w:t>
Кәсіби құзыреттілігі</w:t>
            </w:r>
          </w:p>
          <w:bookmarkEnd w:id="41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бюджет,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9"/>
          <w:p>
            <w:pPr>
              <w:spacing w:after="20"/>
              <w:ind w:left="20"/>
              <w:jc w:val="both"/>
            </w:pPr>
            <w:r>
              <w:rPr>
                <w:rFonts w:ascii="Times New Roman"/>
                <w:b w:val="false"/>
                <w:i w:val="false"/>
                <w:color w:val="000000"/>
                <w:sz w:val="20"/>
              </w:rPr>
              <w:t>
Жұмыс тәжірибесі</w:t>
            </w:r>
          </w:p>
          <w:bookmarkEnd w:id="41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0"/>
          <w:p>
            <w:pPr>
              <w:spacing w:after="20"/>
              <w:ind w:left="20"/>
              <w:jc w:val="both"/>
            </w:pPr>
            <w:r>
              <w:rPr>
                <w:rFonts w:ascii="Times New Roman"/>
                <w:b w:val="false"/>
                <w:i w:val="false"/>
                <w:color w:val="000000"/>
                <w:sz w:val="20"/>
              </w:rPr>
              <w:t>
Функционалдық міндеттері</w:t>
            </w:r>
          </w:p>
          <w:bookmarkEnd w:id="42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нормативтік құқықтық актілерді әзірлеу, келісу, нормативтік құқықтық актілерді мониторингтеу, Есеп комитетінің қаулылары, бұйрықтары және хаттарының, халықаралық, шаруашылық шарттарының және басқа да құжаттарының жобаларына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дайындауға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35" w:id="421"/>
    <w:p>
      <w:pPr>
        <w:spacing w:after="0"/>
        <w:ind w:left="0"/>
        <w:jc w:val="left"/>
      </w:pPr>
      <w:r>
        <w:rPr>
          <w:rFonts w:ascii="Times New Roman"/>
          <w:b/>
          <w:i w:val="false"/>
          <w:color w:val="000000"/>
        </w:rPr>
        <w:t xml:space="preserve"> ҰЙЫМДАСТЫРУ-БАҚЫЛАУ ЖӘНЕ КАДР ЖҰМЫСЫ БӨЛІМІ</w:t>
      </w:r>
    </w:p>
    <w:bookmarkEnd w:id="421"/>
    <w:bookmarkStart w:name="z436" w:id="422"/>
    <w:p>
      <w:pPr>
        <w:spacing w:after="0"/>
        <w:ind w:left="0"/>
        <w:jc w:val="left"/>
      </w:pPr>
      <w:r>
        <w:rPr>
          <w:rFonts w:ascii="Times New Roman"/>
          <w:b/>
          <w:i w:val="false"/>
          <w:color w:val="000000"/>
        </w:rPr>
        <w:t xml:space="preserve"> Бөлім меңгерушісі – бірлік, В-1 санаты (8-1)</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
        <w:gridCol w:w="12146"/>
      </w:tblGrid>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3"/>
          <w:p>
            <w:pPr>
              <w:spacing w:after="20"/>
              <w:ind w:left="20"/>
              <w:jc w:val="both"/>
            </w:pPr>
            <w:r>
              <w:rPr>
                <w:rFonts w:ascii="Times New Roman"/>
                <w:b w:val="false"/>
                <w:i w:val="false"/>
                <w:color w:val="000000"/>
                <w:sz w:val="20"/>
              </w:rPr>
              <w:t>
Өлшемшарттар</w:t>
            </w:r>
          </w:p>
          <w:bookmarkEnd w:id="423"/>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4"/>
          <w:p>
            <w:pPr>
              <w:spacing w:after="20"/>
              <w:ind w:left="20"/>
              <w:jc w:val="both"/>
            </w:pPr>
            <w:r>
              <w:rPr>
                <w:rFonts w:ascii="Times New Roman"/>
                <w:b w:val="false"/>
                <w:i w:val="false"/>
                <w:color w:val="000000"/>
                <w:sz w:val="20"/>
              </w:rPr>
              <w:t>
Білімі</w:t>
            </w:r>
          </w:p>
          <w:bookmarkEnd w:id="424"/>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құқық (құқықтану). </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5"/>
          <w:p>
            <w:pPr>
              <w:spacing w:after="20"/>
              <w:ind w:left="20"/>
              <w:jc w:val="both"/>
            </w:pPr>
            <w:r>
              <w:rPr>
                <w:rFonts w:ascii="Times New Roman"/>
                <w:b w:val="false"/>
                <w:i w:val="false"/>
                <w:color w:val="000000"/>
                <w:sz w:val="20"/>
              </w:rPr>
              <w:t>
Кәсіби құзыреттілігі</w:t>
            </w:r>
          </w:p>
          <w:bookmarkEnd w:id="425"/>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бюджет, салық заңнамасын, мемлекеттік аудит және қаржылық бақылау, мемлекеттік қызмет,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6"/>
          <w:p>
            <w:pPr>
              <w:spacing w:after="20"/>
              <w:ind w:left="20"/>
              <w:jc w:val="both"/>
            </w:pPr>
            <w:r>
              <w:rPr>
                <w:rFonts w:ascii="Times New Roman"/>
                <w:b w:val="false"/>
                <w:i w:val="false"/>
                <w:color w:val="000000"/>
                <w:sz w:val="20"/>
              </w:rPr>
              <w:t>
Жұмыс тәжірибесі</w:t>
            </w:r>
          </w:p>
          <w:bookmarkEnd w:id="426"/>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7"/>
          <w:p>
            <w:pPr>
              <w:spacing w:after="20"/>
              <w:ind w:left="20"/>
              <w:jc w:val="both"/>
            </w:pPr>
            <w:r>
              <w:rPr>
                <w:rFonts w:ascii="Times New Roman"/>
                <w:b w:val="false"/>
                <w:i w:val="false"/>
                <w:color w:val="000000"/>
                <w:sz w:val="20"/>
              </w:rPr>
              <w:t>
Функционалдық міндеттері</w:t>
            </w:r>
          </w:p>
          <w:bookmarkEnd w:id="427"/>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қызметкерлерінің қызметін үйлестіру және бақылау;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мемлекеттік аудитор біліктілігін иеленуге үміткер адамдарды сертифакаттау, мемлекеттік аудит және қаржылық бақылау органдары қызметкерлерін қайта даярлау мен біліктілігін арттыру, Мемлекеттік аудитор біліктілігін беруге үміткер адамдарды сертификаттау жөніндегі ұлттық комиссияның қызметін қалыптастыру және қамтамасыз ету; мемлекеттік қызмет саласындағы бірыңғай мемлекеттік саясаттың іске асырылуын қамтамасыз ету, Есеп комитетінде мемлекеттік тілдің қолданылуын, құрылымдық бөлімшелерде еңбек тәртібінің жағдайын, Есеп комитетінде ішкі және еңбек тәртіптемесі қағидаларының сақталуын бақылау бойынша Бөлім қызметін ұйымдастыру және үйлестіру; Бөлімнің жұмыс жоспарларының орындалуын бақылау және мониторингтеу; ісқағаздарының жедел жүргізілуін және ісқағаздары бойынша нормативтік құқықтық актілердің орындалуын қамтамасыз ету, мұрағат істерін жүйелеу бойынша жұмысты ұйымдастыру; құпия іс жүргізу жөніндегі нормативтік құқықтық актілердің орындалуын қамтамасыз ету; Есеп комитетінің ақпараттық қауіпсіздік бойынша нормативтік құқық актілерінің орындалуына бақылау жүргізу, ақпараттық қауіпсіздікті қамтамасыз ету бойынша бұзушылықтарды, кемшіліктерді уақтылы анықтау және жою, Есеп комитетінде ақпараттық қауіпсіздіктің тиімділігін арттыру үшін шаралар қабылдауды, ақпараттық технологиялар саласындағы мемлекеттік сатып алу бойынша техникалық өзіндік ерекшеліктерді әзірлеуге қатысу жұмыстарын үйлестіру,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42" w:id="428"/>
    <w:p>
      <w:pPr>
        <w:spacing w:after="0"/>
        <w:ind w:left="0"/>
        <w:jc w:val="left"/>
      </w:pPr>
      <w:r>
        <w:rPr>
          <w:rFonts w:ascii="Times New Roman"/>
          <w:b/>
          <w:i w:val="false"/>
          <w:color w:val="000000"/>
        </w:rPr>
        <w:t xml:space="preserve"> Бөлім меңгерушісінің орынбасары – бірлік, В-2 санаты (8-2)</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9"/>
          <w:p>
            <w:pPr>
              <w:spacing w:after="20"/>
              <w:ind w:left="20"/>
              <w:jc w:val="both"/>
            </w:pPr>
            <w:r>
              <w:rPr>
                <w:rFonts w:ascii="Times New Roman"/>
                <w:b w:val="false"/>
                <w:i w:val="false"/>
                <w:color w:val="000000"/>
                <w:sz w:val="20"/>
              </w:rPr>
              <w:t>
Өлшемшарттар</w:t>
            </w:r>
          </w:p>
          <w:bookmarkEnd w:id="429"/>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0"/>
          <w:p>
            <w:pPr>
              <w:spacing w:after="20"/>
              <w:ind w:left="20"/>
              <w:jc w:val="both"/>
            </w:pPr>
            <w:r>
              <w:rPr>
                <w:rFonts w:ascii="Times New Roman"/>
                <w:b w:val="false"/>
                <w:i w:val="false"/>
                <w:color w:val="000000"/>
                <w:sz w:val="20"/>
              </w:rPr>
              <w:t>
Білімі</w:t>
            </w:r>
          </w:p>
          <w:bookmarkEnd w:id="430"/>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құқық (құқықтану). </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1"/>
          <w:p>
            <w:pPr>
              <w:spacing w:after="20"/>
              <w:ind w:left="20"/>
              <w:jc w:val="both"/>
            </w:pPr>
            <w:r>
              <w:rPr>
                <w:rFonts w:ascii="Times New Roman"/>
                <w:b w:val="false"/>
                <w:i w:val="false"/>
                <w:color w:val="000000"/>
                <w:sz w:val="20"/>
              </w:rPr>
              <w:t>
Кәсіби құзыреттілігі</w:t>
            </w:r>
          </w:p>
          <w:bookmarkEnd w:id="431"/>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xml:space="preserve">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бюджет, салық заңнамасын, мемлекеттік аудит және қаржылық бақылау, мемлекеттік қызмет,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2"/>
          <w:p>
            <w:pPr>
              <w:spacing w:after="20"/>
              <w:ind w:left="20"/>
              <w:jc w:val="both"/>
            </w:pPr>
            <w:r>
              <w:rPr>
                <w:rFonts w:ascii="Times New Roman"/>
                <w:b w:val="false"/>
                <w:i w:val="false"/>
                <w:color w:val="000000"/>
                <w:sz w:val="20"/>
              </w:rPr>
              <w:t>
Жұмыс тәжірибесі</w:t>
            </w:r>
          </w:p>
          <w:bookmarkEnd w:id="432"/>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3"/>
          <w:p>
            <w:pPr>
              <w:spacing w:after="20"/>
              <w:ind w:left="20"/>
              <w:jc w:val="both"/>
            </w:pPr>
            <w:r>
              <w:rPr>
                <w:rFonts w:ascii="Times New Roman"/>
                <w:b w:val="false"/>
                <w:i w:val="false"/>
                <w:color w:val="000000"/>
                <w:sz w:val="20"/>
              </w:rPr>
              <w:t>
Функционалдық міндеттері</w:t>
            </w:r>
          </w:p>
          <w:bookmarkEnd w:id="433"/>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қызмет саласындағы бірыңғай мемлекеттік саясаттың іске асырылуын қамтамасыз ету, Есеп комитетінде мемлекеттік тілдің қолданылуын, құрылымдық бөлімшелерде еңбек тәртібінің жағдайын, ішкі және еңбек тәртіптемесі қағидаларының сақталуын бақылау бойынша Бөлім қызметін ұйымдастыру және үйлестіру; Бөлімнің жұмыс жоспарларының орындалуын бақылау және мониторингтеу; ісқағаздарының жедел жүргізілуін және ісқағаздары бойынша нормативтік құқықтық актілердің орындалуын қамтамасыз ету, мұрағат істерін жүйелеу бойынша жұмысты ұйымдастыру; құпия іс жүргізу жөніндегі нормативтік құқықтық актілердің орындалуын қамтамасыз ету; ақпараттық жүйелерді әзірлеуді және сүйемелдеуді ұйымдастыру, Есеп комитетінің ақпараттық қауіпсіздік бойынша нормативтік құқық актілерінің орындалуына бақылау жүргізу, ақпараттық қауіпсіздікті қамтамасыз ету бойынша бұзушылықтарды, кемшіліктерді уақтылы анықтау және жою, Есеп комитетінде ақпараттық қауіпсіздіктің тиімділігін арттыру үшін шаралар қабылдауды, ақпараттық технологиялар саласындағы мемлекеттік сатып алу бойынша техникалық өзіндік ерекшеліктерді әзірлеуге қатысу жұмыстарын үйлестіру,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8" w:id="434"/>
    <w:p>
      <w:pPr>
        <w:spacing w:after="0"/>
        <w:ind w:left="0"/>
        <w:jc w:val="left"/>
      </w:pPr>
      <w:r>
        <w:rPr>
          <w:rFonts w:ascii="Times New Roman"/>
          <w:b/>
          <w:i w:val="false"/>
          <w:color w:val="000000"/>
        </w:rPr>
        <w:t xml:space="preserve"> Персоналды басқару секторы</w:t>
      </w:r>
      <w:r>
        <w:br/>
      </w:r>
      <w:r>
        <w:rPr>
          <w:rFonts w:ascii="Times New Roman"/>
          <w:b/>
          <w:i w:val="false"/>
          <w:color w:val="000000"/>
        </w:rPr>
        <w:t>Сектор меңгерушісі – 1 бірлік, В-4 санаты (8/1-3)</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5"/>
          <w:p>
            <w:pPr>
              <w:spacing w:after="20"/>
              <w:ind w:left="20"/>
              <w:jc w:val="both"/>
            </w:pPr>
            <w:r>
              <w:rPr>
                <w:rFonts w:ascii="Times New Roman"/>
                <w:b w:val="false"/>
                <w:i w:val="false"/>
                <w:color w:val="000000"/>
                <w:sz w:val="20"/>
              </w:rPr>
              <w:t>
Өлшемшарттар</w:t>
            </w:r>
          </w:p>
          <w:bookmarkEnd w:id="435"/>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6"/>
          <w:p>
            <w:pPr>
              <w:spacing w:after="20"/>
              <w:ind w:left="20"/>
              <w:jc w:val="both"/>
            </w:pPr>
            <w:r>
              <w:rPr>
                <w:rFonts w:ascii="Times New Roman"/>
                <w:b w:val="false"/>
                <w:i w:val="false"/>
                <w:color w:val="000000"/>
                <w:sz w:val="20"/>
              </w:rPr>
              <w:t>
Білімі</w:t>
            </w:r>
          </w:p>
          <w:bookmarkEnd w:id="436"/>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құқық (құқықтану).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7"/>
          <w:p>
            <w:pPr>
              <w:spacing w:after="20"/>
              <w:ind w:left="20"/>
              <w:jc w:val="both"/>
            </w:pPr>
            <w:r>
              <w:rPr>
                <w:rFonts w:ascii="Times New Roman"/>
                <w:b w:val="false"/>
                <w:i w:val="false"/>
                <w:color w:val="000000"/>
                <w:sz w:val="20"/>
              </w:rPr>
              <w:t>
Кәсіби құзыреттілігі</w:t>
            </w:r>
          </w:p>
          <w:bookmarkEnd w:id="437"/>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Қазақстан Республикасының Еңбек кодексін, мемлекеттік қызмет жөніндегі заңнаманы, "Мемлекеттік құпиялар туралы" Заңды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8"/>
          <w:p>
            <w:pPr>
              <w:spacing w:after="20"/>
              <w:ind w:left="20"/>
              <w:jc w:val="both"/>
            </w:pPr>
            <w:r>
              <w:rPr>
                <w:rFonts w:ascii="Times New Roman"/>
                <w:b w:val="false"/>
                <w:i w:val="false"/>
                <w:color w:val="000000"/>
                <w:sz w:val="20"/>
              </w:rPr>
              <w:t>
Жұмыс тәжірибесі</w:t>
            </w:r>
          </w:p>
          <w:bookmarkEnd w:id="438"/>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бағдарламаларымен жұмыс істей алуы.</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9"/>
          <w:p>
            <w:pPr>
              <w:spacing w:after="20"/>
              <w:ind w:left="20"/>
              <w:jc w:val="both"/>
            </w:pPr>
            <w:r>
              <w:rPr>
                <w:rFonts w:ascii="Times New Roman"/>
                <w:b w:val="false"/>
                <w:i w:val="false"/>
                <w:color w:val="000000"/>
                <w:sz w:val="20"/>
              </w:rPr>
              <w:t>
Функционалдық міндеттері</w:t>
            </w:r>
          </w:p>
          <w:bookmarkEnd w:id="439"/>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бөлім меңгерушісінің және бөлім меңгерушісінің жетекшілік ететін орынбасарының келісімі бойынша сектор қызметкерлері арасында міндеттерді бөлу; тәртіптік, аттестаттау, конкурстық және кадр мәселелері жөніндегі өзге де комиссиялардың қызметін ұйымдастыру; аттестаттауды және конкурстық іріктеуді жүргізу, мемлекеттік қызметшілерді қызметі бойынша жоғарылату, мемлекеттік қызметшілерді тәртіптік жауаптылыққа тарту, мемлекеттік қызметшілерді қызметінен босату рәсімдерінің сақталуын қамтамасыз ету; кадрларды іріктеуді ұйымдастыру, мемлекеттік қызметшілердің мемлекеттік қызметті өткеруіне байланысты құжаттарды ресімдеу; мемлекеттік қызметте болуға байланысты шектеулердің сақталуын қамтамасыз ету; мемлекеттік қызметшілердің тағылымдамасын, тәлімгерлігін, қызметін бағалауды, оқуын, қайта даярлығын (қайта мамандануын) және біліктілігін арттыруды ұйымдастыру; мемлекеттік қызметшілерді көтермелеу түрлерін және оларды қолдану тәртібін әзірлеу; мемлекеттік қызметшілердің дербес деректерін, бағалау, аттестаттау және оқудан өту нәтижелері туралы мәліметтерді есепке алуды және Қазақстан Республикасы заңнамасында белгіленген өзге де өкілеттіктерді жүзеге асыру; өз құзыреті шегінде өзге де функцияларды жүзеге асыру.</w:t>
            </w:r>
          </w:p>
        </w:tc>
      </w:tr>
    </w:tbl>
    <w:bookmarkStart w:name="z454" w:id="440"/>
    <w:p>
      <w:pPr>
        <w:spacing w:after="0"/>
        <w:ind w:left="0"/>
        <w:jc w:val="both"/>
      </w:pPr>
      <w:r>
        <w:rPr>
          <w:rFonts w:ascii="Times New Roman"/>
          <w:b w:val="false"/>
          <w:i w:val="false"/>
          <w:color w:val="000000"/>
          <w:sz w:val="28"/>
        </w:rPr>
        <w:t xml:space="preserve">
       </w:t>
      </w:r>
    </w:p>
    <w:bookmarkEnd w:id="440"/>
    <w:bookmarkStart w:name="z455" w:id="441"/>
    <w:p>
      <w:pPr>
        <w:spacing w:after="0"/>
        <w:ind w:left="0"/>
        <w:jc w:val="left"/>
      </w:pPr>
      <w:r>
        <w:rPr>
          <w:rFonts w:ascii="Times New Roman"/>
          <w:b/>
          <w:i w:val="false"/>
          <w:color w:val="000000"/>
        </w:rPr>
        <w:t xml:space="preserve"> Бас консультант– 3 бірлік, В-4 санаты (8/1-4, 8/1-5, 8/1-6)</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2"/>
          <w:p>
            <w:pPr>
              <w:spacing w:after="20"/>
              <w:ind w:left="20"/>
              <w:jc w:val="both"/>
            </w:pPr>
            <w:r>
              <w:rPr>
                <w:rFonts w:ascii="Times New Roman"/>
                <w:b w:val="false"/>
                <w:i w:val="false"/>
                <w:color w:val="000000"/>
                <w:sz w:val="20"/>
              </w:rPr>
              <w:t>
Өлшемшарттар</w:t>
            </w:r>
          </w:p>
          <w:bookmarkEnd w:id="44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3"/>
          <w:p>
            <w:pPr>
              <w:spacing w:after="20"/>
              <w:ind w:left="20"/>
              <w:jc w:val="both"/>
            </w:pPr>
            <w:r>
              <w:rPr>
                <w:rFonts w:ascii="Times New Roman"/>
                <w:b w:val="false"/>
                <w:i w:val="false"/>
                <w:color w:val="000000"/>
                <w:sz w:val="20"/>
              </w:rPr>
              <w:t>
Білімі</w:t>
            </w:r>
          </w:p>
          <w:bookmarkEnd w:id="44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қаржы және/немесе несие және/немесе есеп және аудит және/немесе менеджмент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құқық (құқықтану).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4"/>
          <w:p>
            <w:pPr>
              <w:spacing w:after="20"/>
              <w:ind w:left="20"/>
              <w:jc w:val="both"/>
            </w:pPr>
            <w:r>
              <w:rPr>
                <w:rFonts w:ascii="Times New Roman"/>
                <w:b w:val="false"/>
                <w:i w:val="false"/>
                <w:color w:val="000000"/>
                <w:sz w:val="20"/>
              </w:rPr>
              <w:t>
Кәсіби құзыреттілігі</w:t>
            </w:r>
          </w:p>
          <w:bookmarkEnd w:id="44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қызмет саласындағы заңнаманы, Қазақстан Республикасының Еңбек кодексін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5"/>
          <w:p>
            <w:pPr>
              <w:spacing w:after="20"/>
              <w:ind w:left="20"/>
              <w:jc w:val="both"/>
            </w:pPr>
            <w:r>
              <w:rPr>
                <w:rFonts w:ascii="Times New Roman"/>
                <w:b w:val="false"/>
                <w:i w:val="false"/>
                <w:color w:val="000000"/>
                <w:sz w:val="20"/>
              </w:rPr>
              <w:t>
Жұмыс тәжірибесі</w:t>
            </w:r>
          </w:p>
          <w:bookmarkEnd w:id="44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6"/>
          <w:p>
            <w:pPr>
              <w:spacing w:after="20"/>
              <w:ind w:left="20"/>
              <w:jc w:val="both"/>
            </w:pPr>
            <w:r>
              <w:rPr>
                <w:rFonts w:ascii="Times New Roman"/>
                <w:b w:val="false"/>
                <w:i w:val="false"/>
                <w:color w:val="000000"/>
                <w:sz w:val="20"/>
              </w:rPr>
              <w:t>
Функционалдық міндеттері</w:t>
            </w:r>
          </w:p>
          <w:bookmarkEnd w:id="44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аттестаттау, конкурстық және кадр мәселелері жөніндегі өзге де комиссиялардың қызметін ұйымдастыруды; аттестаттауды және конкурстық іріктеуді жүргізу рәсімдерінің сақталуын қамтамасыз ету;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бағалау, аттестаттау және оқудан өту нәтижелері туралы мәліметтердің есепке алынуын жүзеге асыру; персоналды басқарудың нысандары мен әдістерін жетілдіру мәселелері бойынша нормативтік құжаттардың жобаларын әзірлеу; Есеп комитетінде еңбек тәртібінің сақталуын бақылау;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61" w:id="447"/>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w:t>
      </w:r>
      <w:r>
        <w:rPr>
          <w:rFonts w:ascii="Times New Roman"/>
          <w:b/>
          <w:i w:val="false"/>
          <w:color w:val="000000"/>
          <w:sz w:val="28"/>
        </w:rPr>
        <w:t xml:space="preserve"> – 1 </w:t>
      </w:r>
      <w:r>
        <w:rPr>
          <w:rFonts w:ascii="Times New Roman"/>
          <w:b/>
          <w:i w:val="false"/>
          <w:color w:val="000000"/>
          <w:sz w:val="28"/>
        </w:rPr>
        <w:t>бірлік</w:t>
      </w:r>
      <w:r>
        <w:rPr>
          <w:rFonts w:ascii="Times New Roman"/>
          <w:b/>
          <w:i w:val="false"/>
          <w:color w:val="000000"/>
          <w:sz w:val="28"/>
        </w:rPr>
        <w:t>, В-</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 xml:space="preserve">санаты </w:t>
      </w:r>
      <w:r>
        <w:rPr>
          <w:rFonts w:ascii="Times New Roman"/>
          <w:b/>
          <w:i w:val="false"/>
          <w:color w:val="000000"/>
          <w:sz w:val="28"/>
        </w:rPr>
        <w:t>(</w:t>
      </w:r>
      <w:r>
        <w:rPr>
          <w:rFonts w:ascii="Times New Roman"/>
          <w:b/>
          <w:i w:val="false"/>
          <w:color w:val="000000"/>
          <w:sz w:val="28"/>
        </w:rPr>
        <w:t>8</w:t>
      </w:r>
      <w:r>
        <w:rPr>
          <w:rFonts w:ascii="Times New Roman"/>
          <w:b/>
          <w:i w:val="false"/>
          <w:color w:val="000000"/>
          <w:sz w:val="28"/>
        </w:rPr>
        <w:t>/1-</w:t>
      </w:r>
      <w:r>
        <w:rPr>
          <w:rFonts w:ascii="Times New Roman"/>
          <w:b/>
          <w:i w:val="false"/>
          <w:color w:val="000000"/>
          <w:sz w:val="28"/>
        </w:rPr>
        <w:t>7</w:t>
      </w:r>
      <w:r>
        <w:rPr>
          <w:rFonts w:ascii="Times New Roman"/>
          <w:b/>
          <w:i w:val="false"/>
          <w:color w:val="000000"/>
          <w:sz w:val="28"/>
        </w:rPr>
        <w:t>)</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8"/>
          <w:p>
            <w:pPr>
              <w:spacing w:after="20"/>
              <w:ind w:left="20"/>
              <w:jc w:val="both"/>
            </w:pPr>
            <w:r>
              <w:rPr>
                <w:rFonts w:ascii="Times New Roman"/>
                <w:b w:val="false"/>
                <w:i w:val="false"/>
                <w:color w:val="000000"/>
                <w:sz w:val="20"/>
              </w:rPr>
              <w:t>
Өлшемшарттар</w:t>
            </w:r>
          </w:p>
          <w:bookmarkEnd w:id="44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9"/>
          <w:p>
            <w:pPr>
              <w:spacing w:after="20"/>
              <w:ind w:left="20"/>
              <w:jc w:val="both"/>
            </w:pPr>
            <w:r>
              <w:rPr>
                <w:rFonts w:ascii="Times New Roman"/>
                <w:b w:val="false"/>
                <w:i w:val="false"/>
                <w:color w:val="000000"/>
                <w:sz w:val="20"/>
              </w:rPr>
              <w:t>
Білімі</w:t>
            </w:r>
          </w:p>
          <w:bookmarkEnd w:id="44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менеджмент және/немесе қаржы және/немесе есеп және аудит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құқық (құқықтану).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0"/>
          <w:p>
            <w:pPr>
              <w:spacing w:after="20"/>
              <w:ind w:left="20"/>
              <w:jc w:val="both"/>
            </w:pPr>
            <w:r>
              <w:rPr>
                <w:rFonts w:ascii="Times New Roman"/>
                <w:b w:val="false"/>
                <w:i w:val="false"/>
                <w:color w:val="000000"/>
                <w:sz w:val="20"/>
              </w:rPr>
              <w:t>
Кәсіби құзыреттілігі</w:t>
            </w:r>
          </w:p>
          <w:bookmarkEnd w:id="45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қызмет саласындағы заңнаманы, Қазақстан Республикасының Еңбек кодексін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1"/>
          <w:p>
            <w:pPr>
              <w:spacing w:after="20"/>
              <w:ind w:left="20"/>
              <w:jc w:val="both"/>
            </w:pPr>
            <w:r>
              <w:rPr>
                <w:rFonts w:ascii="Times New Roman"/>
                <w:b w:val="false"/>
                <w:i w:val="false"/>
                <w:color w:val="000000"/>
                <w:sz w:val="20"/>
              </w:rPr>
              <w:t>
Жұмыс тәжірибесі</w:t>
            </w:r>
          </w:p>
          <w:bookmarkEnd w:id="45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2"/>
          <w:p>
            <w:pPr>
              <w:spacing w:after="20"/>
              <w:ind w:left="20"/>
              <w:jc w:val="both"/>
            </w:pPr>
            <w:r>
              <w:rPr>
                <w:rFonts w:ascii="Times New Roman"/>
                <w:b w:val="false"/>
                <w:i w:val="false"/>
                <w:color w:val="000000"/>
                <w:sz w:val="20"/>
              </w:rPr>
              <w:t>
Функционалдық міндеттері</w:t>
            </w:r>
          </w:p>
          <w:bookmarkEnd w:id="45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мәселелері жөніндегі комиссиялардың қызметін ұйымдастыруды қамтамасыз ету; аттестаттауды және конкурстық іріктеуді жүргізу рәсімдерін сақтау;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соның ішінде ақпараттық жүйелерде, бағалау, аттестаттау және оқудан өту нәтижелері туралы мәліметтерді есепке алуды жүзеге асыру; персоналды басқарудың нысандары мен әдістерін жетілдіру мәселелері бойынша нормативтік құжаттардың жобаларын әзірлеу; Есеп комитетінде еңбек тәртібінің сақталуын бақылау;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67" w:id="453"/>
    <w:p>
      <w:pPr>
        <w:spacing w:after="0"/>
        <w:ind w:left="0"/>
        <w:jc w:val="left"/>
      </w:pPr>
      <w:r>
        <w:rPr>
          <w:rFonts w:ascii="Times New Roman"/>
          <w:b/>
          <w:i w:val="false"/>
          <w:color w:val="000000"/>
        </w:rPr>
        <w:t xml:space="preserve"> Құжат айналымын бақылау секторы</w:t>
      </w:r>
      <w:r>
        <w:br/>
      </w:r>
      <w:r>
        <w:rPr>
          <w:rFonts w:ascii="Times New Roman"/>
          <w:b/>
          <w:i w:val="false"/>
          <w:color w:val="000000"/>
        </w:rPr>
        <w:t>Сектор меңгерушісі – 1 бірлік, В-4 санаты (8/2-8)</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2111"/>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4"/>
          <w:p>
            <w:pPr>
              <w:spacing w:after="20"/>
              <w:ind w:left="20"/>
              <w:jc w:val="both"/>
            </w:pPr>
            <w:r>
              <w:rPr>
                <w:rFonts w:ascii="Times New Roman"/>
                <w:b w:val="false"/>
                <w:i w:val="false"/>
                <w:color w:val="000000"/>
                <w:sz w:val="20"/>
              </w:rPr>
              <w:t>
Өлшемшарттар</w:t>
            </w:r>
          </w:p>
          <w:bookmarkEnd w:id="454"/>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5"/>
          <w:p>
            <w:pPr>
              <w:spacing w:after="20"/>
              <w:ind w:left="20"/>
              <w:jc w:val="both"/>
            </w:pPr>
            <w:r>
              <w:rPr>
                <w:rFonts w:ascii="Times New Roman"/>
                <w:b w:val="false"/>
                <w:i w:val="false"/>
                <w:color w:val="000000"/>
                <w:sz w:val="20"/>
              </w:rPr>
              <w:t>
Білімі</w:t>
            </w:r>
          </w:p>
          <w:bookmarkEnd w:id="455"/>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менеджмент және/немесе қаржы және/немесе есеп және аудит және/немесе архивтану, құжаттану және құжаттамалық қамтамасыз ету); құқық (құқықтану),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6"/>
          <w:p>
            <w:pPr>
              <w:spacing w:after="20"/>
              <w:ind w:left="20"/>
              <w:jc w:val="both"/>
            </w:pPr>
            <w:r>
              <w:rPr>
                <w:rFonts w:ascii="Times New Roman"/>
                <w:b w:val="false"/>
                <w:i w:val="false"/>
                <w:color w:val="000000"/>
                <w:sz w:val="20"/>
              </w:rPr>
              <w:t>
Кәсіби құзыреттілігі</w:t>
            </w:r>
          </w:p>
          <w:bookmarkEnd w:id="456"/>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7"/>
          <w:p>
            <w:pPr>
              <w:spacing w:after="20"/>
              <w:ind w:left="20"/>
              <w:jc w:val="both"/>
            </w:pPr>
            <w:r>
              <w:rPr>
                <w:rFonts w:ascii="Times New Roman"/>
                <w:b w:val="false"/>
                <w:i w:val="false"/>
                <w:color w:val="000000"/>
                <w:sz w:val="20"/>
              </w:rPr>
              <w:t>
Жұмыс тәжірибесі</w:t>
            </w:r>
          </w:p>
          <w:bookmarkEnd w:id="457"/>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8"/>
          <w:p>
            <w:pPr>
              <w:spacing w:after="20"/>
              <w:ind w:left="20"/>
              <w:jc w:val="both"/>
            </w:pPr>
            <w:r>
              <w:rPr>
                <w:rFonts w:ascii="Times New Roman"/>
                <w:b w:val="false"/>
                <w:i w:val="false"/>
                <w:color w:val="000000"/>
                <w:sz w:val="20"/>
              </w:rPr>
              <w:t>
Функционалдық міндеттері</w:t>
            </w:r>
          </w:p>
          <w:bookmarkEnd w:id="458"/>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бөлім меңгерушісінің және бөлім меңгерушісінің жетекшілік ететін орынбасарының келісімі бойынша сектор қызметкерлері арасында міндеттерді бөлу; бекітілген бағыттар бойынша сектор қызметкерлерінің қызметін үйлестіру, Есеп комитетінде құжат айналымын және құжаттаманы басқаруды ұйымдастыру; электрондық құжат айналымы жүйесінде кіріс, шығыс, қызметтік хат-хабарларды жедел және уақтылы өңдеу мен тіркеуді ұйымдастыру; Құжаттама жасау және құжаттаманы басқару қағидаларының нормаларын әзірлеу және сақтау; істер номенклатурасын әзірлеу; азаматтардың өтініштерін қарау нәтижелері туралы ай сайынғы есептерді және тоқсан сайынғы талдамалық ақпаратты дайындау; басшылықтың тапсырмалары бойынша келіп түскен хаттар мен сұрауларға ақпарат дайындау, ведомстволық мұрағаттың жұмысын ұйымдастыру; Есеп комитетінің ақпараттық қауіпсіздік бойынша нормативтік құқық актілерінің орындалуына бақылау жүргізу, ақпараттық қауіпсіздікті қамтамасыз ету бойынша бұзушылықтарды, кемшіліктерді уақтылы анықтау және жою, Есеп комитетінде ақпараттық қауіпсіздіктің тиімділігін арттыру үшін шаралар қабылдау, ақпараттық технологиялар саласындағы мемлекеттік сатып алу бойынша техникалық өзіндік ерекшеліктерді әзірлеуге қатысу жұмыстарын ұйымдастыру,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73" w:id="459"/>
    <w:p>
      <w:pPr>
        <w:spacing w:after="0"/>
        <w:ind w:left="0"/>
        <w:jc w:val="left"/>
      </w:pPr>
      <w:r>
        <w:rPr>
          <w:rFonts w:ascii="Times New Roman"/>
          <w:b/>
          <w:i w:val="false"/>
          <w:color w:val="000000"/>
        </w:rPr>
        <w:t xml:space="preserve"> Бас сарапшы – 1 бірлік, В-5 санаты (8/2-9)</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0"/>
          <w:p>
            <w:pPr>
              <w:spacing w:after="20"/>
              <w:ind w:left="20"/>
              <w:jc w:val="both"/>
            </w:pPr>
            <w:r>
              <w:rPr>
                <w:rFonts w:ascii="Times New Roman"/>
                <w:b w:val="false"/>
                <w:i w:val="false"/>
                <w:color w:val="000000"/>
                <w:sz w:val="20"/>
              </w:rPr>
              <w:t>
Өлшемшарттар</w:t>
            </w:r>
          </w:p>
          <w:bookmarkEnd w:id="46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1"/>
          <w:p>
            <w:pPr>
              <w:spacing w:after="20"/>
              <w:ind w:left="20"/>
              <w:jc w:val="both"/>
            </w:pPr>
            <w:r>
              <w:rPr>
                <w:rFonts w:ascii="Times New Roman"/>
                <w:b w:val="false"/>
                <w:i w:val="false"/>
                <w:color w:val="000000"/>
                <w:sz w:val="20"/>
              </w:rPr>
              <w:t>
Білімі</w:t>
            </w:r>
          </w:p>
          <w:bookmarkEnd w:id="46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2"/>
          <w:p>
            <w:pPr>
              <w:spacing w:after="20"/>
              <w:ind w:left="20"/>
              <w:jc w:val="both"/>
            </w:pPr>
            <w:r>
              <w:rPr>
                <w:rFonts w:ascii="Times New Roman"/>
                <w:b w:val="false"/>
                <w:i w:val="false"/>
                <w:color w:val="000000"/>
                <w:sz w:val="20"/>
              </w:rPr>
              <w:t>
Кәсіби құзыреттілігі</w:t>
            </w:r>
          </w:p>
          <w:bookmarkEnd w:id="46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Мемлекеттік органдардағы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ағылшын тілін білуі.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3"/>
          <w:p>
            <w:pPr>
              <w:spacing w:after="20"/>
              <w:ind w:left="20"/>
              <w:jc w:val="both"/>
            </w:pPr>
            <w:r>
              <w:rPr>
                <w:rFonts w:ascii="Times New Roman"/>
                <w:b w:val="false"/>
                <w:i w:val="false"/>
                <w:color w:val="000000"/>
                <w:sz w:val="20"/>
              </w:rPr>
              <w:t>
Практикалық тәжірибесі</w:t>
            </w:r>
          </w:p>
          <w:bookmarkEnd w:id="46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4"/>
          <w:p>
            <w:pPr>
              <w:spacing w:after="20"/>
              <w:ind w:left="20"/>
              <w:jc w:val="both"/>
            </w:pPr>
            <w:r>
              <w:rPr>
                <w:rFonts w:ascii="Times New Roman"/>
                <w:b w:val="false"/>
                <w:i w:val="false"/>
                <w:color w:val="000000"/>
                <w:sz w:val="20"/>
              </w:rPr>
              <w:t>
Функционалдық міндеттері</w:t>
            </w:r>
          </w:p>
          <w:bookmarkEnd w:id="46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ақпараттық қауіпсіздік бойынша нормативтік құқық актілерінің орындалуына бақылау жүргізу, ақпараттық қауіпсіздікті қамтамасыз ету бойынша бұзушылықтарды, кемшіліктерді уақтылы анықтау және жою, Есеп комитетінде ақпараттық қауіпсіздіктің тиімділігін арттыру үшін шаралар қабылдау, ақпараттық технологиялар саласындағы мемлекеттік сатып алу бойынша техникалық өзіндік ерекшеліктерді әзірлеуге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79" w:id="465"/>
    <w:p>
      <w:pPr>
        <w:spacing w:after="0"/>
        <w:ind w:left="0"/>
        <w:jc w:val="left"/>
      </w:pPr>
      <w:r>
        <w:rPr>
          <w:rFonts w:ascii="Times New Roman"/>
          <w:b/>
          <w:i w:val="false"/>
          <w:color w:val="000000"/>
        </w:rPr>
        <w:t xml:space="preserve"> Сарапшы – 1 бірлік, В-6 санаты (8/2-10)</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11954"/>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6"/>
          <w:p>
            <w:pPr>
              <w:spacing w:after="20"/>
              <w:ind w:left="20"/>
              <w:jc w:val="both"/>
            </w:pPr>
            <w:r>
              <w:rPr>
                <w:rFonts w:ascii="Times New Roman"/>
                <w:b w:val="false"/>
                <w:i w:val="false"/>
                <w:color w:val="000000"/>
                <w:sz w:val="20"/>
              </w:rPr>
              <w:t>
Өлшемшарттар</w:t>
            </w:r>
          </w:p>
          <w:bookmarkEnd w:id="466"/>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7"/>
          <w:p>
            <w:pPr>
              <w:spacing w:after="20"/>
              <w:ind w:left="20"/>
              <w:jc w:val="both"/>
            </w:pPr>
            <w:r>
              <w:rPr>
                <w:rFonts w:ascii="Times New Roman"/>
                <w:b w:val="false"/>
                <w:i w:val="false"/>
                <w:color w:val="000000"/>
                <w:sz w:val="20"/>
              </w:rPr>
              <w:t>
Білімі</w:t>
            </w:r>
          </w:p>
          <w:bookmarkEnd w:id="467"/>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менеджмент және/немесе қаржы және/немесе есеп және аудит және/немесе архивтану, құжаттану және құжаттамалық қамтамасыз ету); құқық (құқықтану).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8"/>
          <w:p>
            <w:pPr>
              <w:spacing w:after="20"/>
              <w:ind w:left="20"/>
              <w:jc w:val="both"/>
            </w:pPr>
            <w:r>
              <w:rPr>
                <w:rFonts w:ascii="Times New Roman"/>
                <w:b w:val="false"/>
                <w:i w:val="false"/>
                <w:color w:val="000000"/>
                <w:sz w:val="20"/>
              </w:rPr>
              <w:t>
Кәсіби құзыреттілігі</w:t>
            </w:r>
          </w:p>
          <w:bookmarkEnd w:id="468"/>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"Мемлекеттік құпиялар туралы", "Электрондық құжат және электрондық цифрлық қолтаңба туралы" Қазақстан Республикасының Заңдарын,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9"/>
          <w:p>
            <w:pPr>
              <w:spacing w:after="20"/>
              <w:ind w:left="20"/>
              <w:jc w:val="both"/>
            </w:pPr>
            <w:r>
              <w:rPr>
                <w:rFonts w:ascii="Times New Roman"/>
                <w:b w:val="false"/>
                <w:i w:val="false"/>
                <w:color w:val="000000"/>
                <w:sz w:val="20"/>
              </w:rPr>
              <w:t>
Жұмыс тәжірибесі</w:t>
            </w:r>
          </w:p>
          <w:bookmarkEnd w:id="469"/>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және т.б. бағдарламалармен жұмыс істей алуы.</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0"/>
          <w:p>
            <w:pPr>
              <w:spacing w:after="20"/>
              <w:ind w:left="20"/>
              <w:jc w:val="both"/>
            </w:pPr>
            <w:r>
              <w:rPr>
                <w:rFonts w:ascii="Times New Roman"/>
                <w:b w:val="false"/>
                <w:i w:val="false"/>
                <w:color w:val="000000"/>
                <w:sz w:val="20"/>
              </w:rPr>
              <w:t>
Функционалдық міндеттері</w:t>
            </w:r>
          </w:p>
          <w:bookmarkEnd w:id="470"/>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іс жүргізу жөніндегі нормативтік құқықтық актілердің орындалуын қамтамасыз ету; қызметкерлерге рұқсаттарды ресімдеу (соның ішінде уақтылы қайта ресімделуін бақылау); Есеп комитеті қызметкерлерінің қабылдаған шектеулерді (құпия тасымалдағыштардың шетелге, соның ішінде жеке басының шаруасымен және қызметтік сапармен шығуы кезінде) сақтауын бақылау; Есеп комитеті қызметкерлерінің шетелдіктермен кездесулерін бақылау; техникалық қорғау құралдарымен уақтылы жарақтандыруға арналған өтінімдерді уақтылы жасау; құпия іс жүргізуді жетілдіру мәселелері бойынша қажетті құжаттама, ұсынымдар және нұсқаулықтар әзірлеу;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85" w:id="471"/>
    <w:p>
      <w:pPr>
        <w:spacing w:after="0"/>
        <w:ind w:left="0"/>
        <w:jc w:val="left"/>
      </w:pPr>
      <w:r>
        <w:rPr>
          <w:rFonts w:ascii="Times New Roman"/>
          <w:b/>
          <w:i w:val="false"/>
          <w:color w:val="000000"/>
        </w:rPr>
        <w:t xml:space="preserve"> Сарапшы – 1 бірлік, В-6 санаты (8/2-11)</w:t>
      </w:r>
    </w:p>
    <w:bookmarkEnd w:id="471"/>
    <w:bookmarkStart w:name="z486" w:id="472"/>
    <w:p>
      <w:pPr>
        <w:spacing w:after="0"/>
        <w:ind w:left="0"/>
        <w:jc w:val="left"/>
      </w:pP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3"/>
          <w:p>
            <w:pPr>
              <w:spacing w:after="20"/>
              <w:ind w:left="20"/>
              <w:jc w:val="both"/>
            </w:pPr>
            <w:r>
              <w:rPr>
                <w:rFonts w:ascii="Times New Roman"/>
                <w:b w:val="false"/>
                <w:i w:val="false"/>
                <w:color w:val="000000"/>
                <w:sz w:val="20"/>
              </w:rPr>
              <w:t>
Өлшемшарттар</w:t>
            </w:r>
          </w:p>
          <w:bookmarkEnd w:id="47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4"/>
          <w:p>
            <w:pPr>
              <w:spacing w:after="20"/>
              <w:ind w:left="20"/>
              <w:jc w:val="both"/>
            </w:pPr>
            <w:r>
              <w:rPr>
                <w:rFonts w:ascii="Times New Roman"/>
                <w:b w:val="false"/>
                <w:i w:val="false"/>
                <w:color w:val="000000"/>
                <w:sz w:val="20"/>
              </w:rPr>
              <w:t>
Білімі</w:t>
            </w:r>
          </w:p>
          <w:bookmarkEnd w:id="47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менеджмент және/немесе қаржы және/немесе есеп және аудит және/немесе архивтану, құжаттану және құжаттамалық қамтамасыз ету); құқық (құқықтану).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5"/>
          <w:p>
            <w:pPr>
              <w:spacing w:after="20"/>
              <w:ind w:left="20"/>
              <w:jc w:val="both"/>
            </w:pPr>
            <w:r>
              <w:rPr>
                <w:rFonts w:ascii="Times New Roman"/>
                <w:b w:val="false"/>
                <w:i w:val="false"/>
                <w:color w:val="000000"/>
                <w:sz w:val="20"/>
              </w:rPr>
              <w:t>
Кәсіби құзыреттілігі</w:t>
            </w:r>
          </w:p>
          <w:bookmarkEnd w:id="47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6"/>
          <w:p>
            <w:pPr>
              <w:spacing w:after="20"/>
              <w:ind w:left="20"/>
              <w:jc w:val="both"/>
            </w:pPr>
            <w:r>
              <w:rPr>
                <w:rFonts w:ascii="Times New Roman"/>
                <w:b w:val="false"/>
                <w:i w:val="false"/>
                <w:color w:val="000000"/>
                <w:sz w:val="20"/>
              </w:rPr>
              <w:t>
Жұмыс тәжірибесі</w:t>
            </w:r>
          </w:p>
          <w:bookmarkEnd w:id="47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7"/>
          <w:p>
            <w:pPr>
              <w:spacing w:after="20"/>
              <w:ind w:left="20"/>
              <w:jc w:val="both"/>
            </w:pPr>
            <w:r>
              <w:rPr>
                <w:rFonts w:ascii="Times New Roman"/>
                <w:b w:val="false"/>
                <w:i w:val="false"/>
                <w:color w:val="000000"/>
                <w:sz w:val="20"/>
              </w:rPr>
              <w:t>
Функционалдық міндеттері</w:t>
            </w:r>
          </w:p>
          <w:bookmarkEnd w:id="47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айналымы жүйесінде кіріс, шығыс және қызметтік хат-хабарлардың жедел және уақтылы өңделуін және тіркелуін қамтамасыз ету, Есеп комитетінің іс жүргізілуі аяқталған құжаттарын қабылдау, есепке алу, сақтау және мемлекеттік сақтауға өткізу үшін істерді техникалық өңдеу бойынша жұмыстар жүргізу; азаматтардың өтініштерін қарау нәтижелері бойынша ай сайынғы есептер мен тоқсан сайынғы талдамалық ақпаратты дайындау; істер номенклатурасын әзірлеуге қатысу, Құжаттама жасау және құжаттаманы басқару қағидаларының нормаларын әзірлеуге қатысу және сақтау; басшылықтың тапсырмасы бойынша келіп түскен хаттар мен сұрауларға ақпарат дайындау, ведомстволық мұрағаттың жұмысын қамтамасыз ету;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p>
    <w:bookmarkStart w:name="z492" w:id="478"/>
    <w:p>
      <w:pPr>
        <w:spacing w:after="0"/>
        <w:ind w:left="0"/>
        <w:jc w:val="left"/>
      </w:pPr>
      <w:r>
        <w:rPr>
          <w:rFonts w:ascii="Times New Roman"/>
          <w:b/>
          <w:i w:val="false"/>
          <w:color w:val="000000"/>
        </w:rPr>
        <w:t xml:space="preserve"> Ұйымдастыру-хаттама жұмысы секторы</w:t>
      </w:r>
      <w:r>
        <w:br/>
      </w:r>
      <w:r>
        <w:rPr>
          <w:rFonts w:ascii="Times New Roman"/>
          <w:b/>
          <w:i w:val="false"/>
          <w:color w:val="000000"/>
        </w:rPr>
        <w:t>Сектор меңгерушісі – 1 бірлік, В-4 санаты (8/2-12)</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9"/>
          <w:p>
            <w:pPr>
              <w:spacing w:after="20"/>
              <w:ind w:left="20"/>
              <w:jc w:val="both"/>
            </w:pPr>
            <w:r>
              <w:rPr>
                <w:rFonts w:ascii="Times New Roman"/>
                <w:b w:val="false"/>
                <w:i w:val="false"/>
                <w:color w:val="000000"/>
                <w:sz w:val="20"/>
              </w:rPr>
              <w:t>
Өлшемшарттар</w:t>
            </w:r>
          </w:p>
          <w:bookmarkEnd w:id="479"/>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0"/>
          <w:p>
            <w:pPr>
              <w:spacing w:after="20"/>
              <w:ind w:left="20"/>
              <w:jc w:val="both"/>
            </w:pPr>
            <w:r>
              <w:rPr>
                <w:rFonts w:ascii="Times New Roman"/>
                <w:b w:val="false"/>
                <w:i w:val="false"/>
                <w:color w:val="000000"/>
                <w:sz w:val="20"/>
              </w:rPr>
              <w:t>
Білімі</w:t>
            </w:r>
          </w:p>
          <w:bookmarkEnd w:id="480"/>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1"/>
          <w:p>
            <w:pPr>
              <w:spacing w:after="20"/>
              <w:ind w:left="20"/>
              <w:jc w:val="both"/>
            </w:pPr>
            <w:r>
              <w:rPr>
                <w:rFonts w:ascii="Times New Roman"/>
                <w:b w:val="false"/>
                <w:i w:val="false"/>
                <w:color w:val="000000"/>
                <w:sz w:val="20"/>
              </w:rPr>
              <w:t>
Кәсіби құзыреттілігі</w:t>
            </w:r>
          </w:p>
          <w:bookmarkEnd w:id="481"/>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2"/>
          <w:p>
            <w:pPr>
              <w:spacing w:after="20"/>
              <w:ind w:left="20"/>
              <w:jc w:val="both"/>
            </w:pPr>
            <w:r>
              <w:rPr>
                <w:rFonts w:ascii="Times New Roman"/>
                <w:b w:val="false"/>
                <w:i w:val="false"/>
                <w:color w:val="000000"/>
                <w:sz w:val="20"/>
              </w:rPr>
              <w:t>
Жұмыс тәжірибесі</w:t>
            </w:r>
          </w:p>
          <w:bookmarkEnd w:id="482"/>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3"/>
          <w:p>
            <w:pPr>
              <w:spacing w:after="20"/>
              <w:ind w:left="20"/>
              <w:jc w:val="both"/>
            </w:pPr>
            <w:r>
              <w:rPr>
                <w:rFonts w:ascii="Times New Roman"/>
                <w:b w:val="false"/>
                <w:i w:val="false"/>
                <w:color w:val="000000"/>
                <w:sz w:val="20"/>
              </w:rPr>
              <w:t>
Функционалдық міндеттері</w:t>
            </w:r>
          </w:p>
          <w:bookmarkEnd w:id="483"/>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бөлім меңгерушісінің және бөлім меңгерушісінің жетекшілік ететін орынбасарының келісімі бойынша сектор қызметкерлері арасында міндеттерді бөлу; бекітілген бағыттар бойынша Сектор қызметкерлерінің қызметін үйлестіру, 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беруге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Қазақстан Республикасы Президентінің Әкімшілігімен келісу бойынша облыстардың, республикалық маңызы бар қаланың, астананың мәслихаттарына тексеру комиссиясының төрағасын тағайындауға ұсыныстарды дайындау және енгізу бойынша жұмыстарды ұйымдастыру,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498" w:id="484"/>
    <w:p>
      <w:pPr>
        <w:spacing w:after="0"/>
        <w:ind w:left="0"/>
        <w:jc w:val="left"/>
      </w:pPr>
      <w:r>
        <w:rPr>
          <w:rFonts w:ascii="Times New Roman"/>
          <w:b/>
          <w:i w:val="false"/>
          <w:color w:val="000000"/>
        </w:rPr>
        <w:t xml:space="preserve"> Бас консультант – 2 бірлік, В-4 санаты (8/2-13, 8/2-14)</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5"/>
          <w:p>
            <w:pPr>
              <w:spacing w:after="20"/>
              <w:ind w:left="20"/>
              <w:jc w:val="both"/>
            </w:pPr>
            <w:r>
              <w:rPr>
                <w:rFonts w:ascii="Times New Roman"/>
                <w:b w:val="false"/>
                <w:i w:val="false"/>
                <w:color w:val="000000"/>
                <w:sz w:val="20"/>
              </w:rPr>
              <w:t>
Өлшемшарттар</w:t>
            </w:r>
          </w:p>
          <w:bookmarkEnd w:id="485"/>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6"/>
          <w:p>
            <w:pPr>
              <w:spacing w:after="20"/>
              <w:ind w:left="20"/>
              <w:jc w:val="both"/>
            </w:pPr>
            <w:r>
              <w:rPr>
                <w:rFonts w:ascii="Times New Roman"/>
                <w:b w:val="false"/>
                <w:i w:val="false"/>
                <w:color w:val="000000"/>
                <w:sz w:val="20"/>
              </w:rPr>
              <w:t>
Білімі</w:t>
            </w:r>
          </w:p>
          <w:bookmarkEnd w:id="486"/>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7"/>
          <w:p>
            <w:pPr>
              <w:spacing w:after="20"/>
              <w:ind w:left="20"/>
              <w:jc w:val="both"/>
            </w:pPr>
            <w:r>
              <w:rPr>
                <w:rFonts w:ascii="Times New Roman"/>
                <w:b w:val="false"/>
                <w:i w:val="false"/>
                <w:color w:val="000000"/>
                <w:sz w:val="20"/>
              </w:rPr>
              <w:t>
Кәсіби құзыреттілігі</w:t>
            </w:r>
          </w:p>
          <w:bookmarkEnd w:id="487"/>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8"/>
          <w:p>
            <w:pPr>
              <w:spacing w:after="20"/>
              <w:ind w:left="20"/>
              <w:jc w:val="both"/>
            </w:pPr>
            <w:r>
              <w:rPr>
                <w:rFonts w:ascii="Times New Roman"/>
                <w:b w:val="false"/>
                <w:i w:val="false"/>
                <w:color w:val="000000"/>
                <w:sz w:val="20"/>
              </w:rPr>
              <w:t>
Жұмыс тәжірибесі</w:t>
            </w:r>
          </w:p>
          <w:bookmarkEnd w:id="488"/>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9"/>
          <w:p>
            <w:pPr>
              <w:spacing w:after="20"/>
              <w:ind w:left="20"/>
              <w:jc w:val="both"/>
            </w:pPr>
            <w:r>
              <w:rPr>
                <w:rFonts w:ascii="Times New Roman"/>
                <w:b w:val="false"/>
                <w:i w:val="false"/>
                <w:color w:val="000000"/>
                <w:sz w:val="20"/>
              </w:rPr>
              <w:t>
Функционалдық міндеттері</w:t>
            </w:r>
          </w:p>
          <w:bookmarkEnd w:id="489"/>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беруге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Қазақстан Республикасы Президентінің Әкімшілігімен келісу бойынша облыстардың, республикалық маңызы бар қаланың, астананың мәслихаттарына тексеру комиссиясының төрағасын тағайындауға ұсыныстарды дайындау және енгізу бойынша қызметті қамтамасыз ету,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504" w:id="490"/>
    <w:p>
      <w:pPr>
        <w:spacing w:after="0"/>
        <w:ind w:left="0"/>
        <w:jc w:val="left"/>
      </w:pPr>
      <w:r>
        <w:rPr>
          <w:rFonts w:ascii="Times New Roman"/>
          <w:b/>
          <w:i w:val="false"/>
          <w:color w:val="000000"/>
        </w:rPr>
        <w:t xml:space="preserve"> Сарапшы – 1 бірлік, В-6 санаты (8/2-15) </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1"/>
          <w:p>
            <w:pPr>
              <w:spacing w:after="20"/>
              <w:ind w:left="20"/>
              <w:jc w:val="both"/>
            </w:pPr>
            <w:r>
              <w:rPr>
                <w:rFonts w:ascii="Times New Roman"/>
                <w:b w:val="false"/>
                <w:i w:val="false"/>
                <w:color w:val="000000"/>
                <w:sz w:val="20"/>
              </w:rPr>
              <w:t>
Өлшемшарттар</w:t>
            </w:r>
          </w:p>
          <w:bookmarkEnd w:id="491"/>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2"/>
          <w:p>
            <w:pPr>
              <w:spacing w:after="20"/>
              <w:ind w:left="20"/>
              <w:jc w:val="both"/>
            </w:pPr>
            <w:r>
              <w:rPr>
                <w:rFonts w:ascii="Times New Roman"/>
                <w:b w:val="false"/>
                <w:i w:val="false"/>
                <w:color w:val="000000"/>
                <w:sz w:val="20"/>
              </w:rPr>
              <w:t>
Білімі</w:t>
            </w:r>
          </w:p>
          <w:bookmarkEnd w:id="492"/>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3"/>
          <w:p>
            <w:pPr>
              <w:spacing w:after="20"/>
              <w:ind w:left="20"/>
              <w:jc w:val="both"/>
            </w:pPr>
            <w:r>
              <w:rPr>
                <w:rFonts w:ascii="Times New Roman"/>
                <w:b w:val="false"/>
                <w:i w:val="false"/>
                <w:color w:val="000000"/>
                <w:sz w:val="20"/>
              </w:rPr>
              <w:t>
Кәсіби құзыреттілігі</w:t>
            </w:r>
          </w:p>
          <w:bookmarkEnd w:id="493"/>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4"/>
          <w:p>
            <w:pPr>
              <w:spacing w:after="20"/>
              <w:ind w:left="20"/>
              <w:jc w:val="both"/>
            </w:pPr>
            <w:r>
              <w:rPr>
                <w:rFonts w:ascii="Times New Roman"/>
                <w:b w:val="false"/>
                <w:i w:val="false"/>
                <w:color w:val="000000"/>
                <w:sz w:val="20"/>
              </w:rPr>
              <w:t>
Жұмыс тәжірибесі</w:t>
            </w:r>
          </w:p>
          <w:bookmarkEnd w:id="494"/>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5"/>
          <w:p>
            <w:pPr>
              <w:spacing w:after="20"/>
              <w:ind w:left="20"/>
              <w:jc w:val="both"/>
            </w:pPr>
            <w:r>
              <w:rPr>
                <w:rFonts w:ascii="Times New Roman"/>
                <w:b w:val="false"/>
                <w:i w:val="false"/>
                <w:color w:val="000000"/>
                <w:sz w:val="20"/>
              </w:rPr>
              <w:t>
Функционалдық міндеттері</w:t>
            </w:r>
          </w:p>
          <w:bookmarkEnd w:id="495"/>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беруге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Қазақстан Республикасы Президентінің Әкімшілігімен келісу бойынша облыстардың, республикалық маңызы бар қаланың, астананың мәслихаттарына тексеру комиссиясының төрағасын тағайындауға ұсыныстарды дайындау және енгізу бойынша іс-шараларды жүргізу,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510" w:id="496"/>
    <w:p>
      <w:pPr>
        <w:spacing w:after="0"/>
        <w:ind w:left="0"/>
        <w:jc w:val="left"/>
      </w:pPr>
      <w:r>
        <w:rPr>
          <w:rFonts w:ascii="Times New Roman"/>
          <w:b/>
          <w:i w:val="false"/>
          <w:color w:val="000000"/>
        </w:rPr>
        <w:t xml:space="preserve"> Мемлекеттік тілді дамыту секторы</w:t>
      </w:r>
      <w:r>
        <w:br/>
      </w:r>
      <w:r>
        <w:rPr>
          <w:rFonts w:ascii="Times New Roman"/>
          <w:b/>
          <w:i w:val="false"/>
          <w:color w:val="000000"/>
        </w:rPr>
        <w:t>Сектор меңгерушісі – 1 бірлік, В-4 санаты (8/3-16)</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7"/>
          <w:p>
            <w:pPr>
              <w:spacing w:after="20"/>
              <w:ind w:left="20"/>
              <w:jc w:val="both"/>
            </w:pPr>
            <w:r>
              <w:rPr>
                <w:rFonts w:ascii="Times New Roman"/>
                <w:b w:val="false"/>
                <w:i w:val="false"/>
                <w:color w:val="000000"/>
                <w:sz w:val="20"/>
              </w:rPr>
              <w:t>
Өлшемшарттар</w:t>
            </w:r>
          </w:p>
          <w:bookmarkEnd w:id="497"/>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8"/>
          <w:p>
            <w:pPr>
              <w:spacing w:after="20"/>
              <w:ind w:left="20"/>
              <w:jc w:val="both"/>
            </w:pPr>
            <w:r>
              <w:rPr>
                <w:rFonts w:ascii="Times New Roman"/>
                <w:b w:val="false"/>
                <w:i w:val="false"/>
                <w:color w:val="000000"/>
                <w:sz w:val="20"/>
              </w:rPr>
              <w:t>
Білімі</w:t>
            </w:r>
          </w:p>
          <w:bookmarkEnd w:id="498"/>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гуманитарлық ғылымдар (филология және/немесе аударма ісі); білім беру (қазақ тілі мен әдебиеті, орыс тілі мен әдебиеті қазақ мектебінде).</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9"/>
          <w:p>
            <w:pPr>
              <w:spacing w:after="20"/>
              <w:ind w:left="20"/>
              <w:jc w:val="both"/>
            </w:pPr>
            <w:r>
              <w:rPr>
                <w:rFonts w:ascii="Times New Roman"/>
                <w:b w:val="false"/>
                <w:i w:val="false"/>
                <w:color w:val="000000"/>
                <w:sz w:val="20"/>
              </w:rPr>
              <w:t>
Кәсіби құзыреттілігі</w:t>
            </w:r>
          </w:p>
          <w:bookmarkEnd w:id="499"/>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Республикасындағы тіл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0"/>
          <w:p>
            <w:pPr>
              <w:spacing w:after="20"/>
              <w:ind w:left="20"/>
              <w:jc w:val="both"/>
            </w:pPr>
            <w:r>
              <w:rPr>
                <w:rFonts w:ascii="Times New Roman"/>
                <w:b w:val="false"/>
                <w:i w:val="false"/>
                <w:color w:val="000000"/>
                <w:sz w:val="20"/>
              </w:rPr>
              <w:t>
Жұмыс тәжірибесі</w:t>
            </w:r>
          </w:p>
          <w:bookmarkEnd w:id="500"/>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1"/>
          <w:p>
            <w:pPr>
              <w:spacing w:after="20"/>
              <w:ind w:left="20"/>
              <w:jc w:val="both"/>
            </w:pPr>
            <w:r>
              <w:rPr>
                <w:rFonts w:ascii="Times New Roman"/>
                <w:b w:val="false"/>
                <w:i w:val="false"/>
                <w:color w:val="000000"/>
                <w:sz w:val="20"/>
              </w:rPr>
              <w:t>
Функционалдық міндеттері</w:t>
            </w:r>
          </w:p>
          <w:bookmarkEnd w:id="501"/>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нормативтік, құқықтық құжаттарының, соның ішінде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редакциялануын, аударылуын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Есеп комитетінің ведомстволық мұрағатына кейін өткізу үшін құжаттарды қалыптастыру, қазақ тілін меңгеру деңгейін бағалаудың "Қазтест" жүйесі бойынша диагностикалық тестілеуді жүзеге асыру, қызметкерлерге құжаттарды мемлекеттік тілде әзірлеу бөлігінде консультативтік және практикалық көмек көрсету бойынша жұмыстарды үйлестіру және ұйымдастыру; Есеп комитетінің құрылатын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516" w:id="502"/>
    <w:p>
      <w:pPr>
        <w:spacing w:after="0"/>
        <w:ind w:left="0"/>
        <w:jc w:val="left"/>
      </w:pPr>
      <w:r>
        <w:rPr>
          <w:rFonts w:ascii="Times New Roman"/>
          <w:b/>
          <w:i w:val="false"/>
          <w:color w:val="000000"/>
        </w:rPr>
        <w:t xml:space="preserve"> Бас консультант – 1 бірлік, В-4 санаты (8/3-17) </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12140"/>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3"/>
          <w:p>
            <w:pPr>
              <w:spacing w:after="20"/>
              <w:ind w:left="20"/>
              <w:jc w:val="both"/>
            </w:pPr>
            <w:r>
              <w:rPr>
                <w:rFonts w:ascii="Times New Roman"/>
                <w:b w:val="false"/>
                <w:i w:val="false"/>
                <w:color w:val="000000"/>
                <w:sz w:val="20"/>
              </w:rPr>
              <w:t>
Өлшемшарттар</w:t>
            </w:r>
          </w:p>
          <w:bookmarkEnd w:id="503"/>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4"/>
          <w:p>
            <w:pPr>
              <w:spacing w:after="20"/>
              <w:ind w:left="20"/>
              <w:jc w:val="both"/>
            </w:pPr>
            <w:r>
              <w:rPr>
                <w:rFonts w:ascii="Times New Roman"/>
                <w:b w:val="false"/>
                <w:i w:val="false"/>
                <w:color w:val="000000"/>
                <w:sz w:val="20"/>
              </w:rPr>
              <w:t>
Білімі</w:t>
            </w:r>
          </w:p>
          <w:bookmarkEnd w:id="504"/>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гуманитарлық ғылымдар (филология және/немесе аударма ісі); білім беру (қазақ тілі мен әдебиеті, орыс тілі мен әдебиеті қазақ мектебінде).</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5"/>
          <w:p>
            <w:pPr>
              <w:spacing w:after="20"/>
              <w:ind w:left="20"/>
              <w:jc w:val="both"/>
            </w:pPr>
            <w:r>
              <w:rPr>
                <w:rFonts w:ascii="Times New Roman"/>
                <w:b w:val="false"/>
                <w:i w:val="false"/>
                <w:color w:val="000000"/>
                <w:sz w:val="20"/>
              </w:rPr>
              <w:t>
Кәсіби құзыреттілігі</w:t>
            </w:r>
          </w:p>
          <w:bookmarkEnd w:id="505"/>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Республикасындағы тіл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6"/>
          <w:p>
            <w:pPr>
              <w:spacing w:after="20"/>
              <w:ind w:left="20"/>
              <w:jc w:val="both"/>
            </w:pPr>
            <w:r>
              <w:rPr>
                <w:rFonts w:ascii="Times New Roman"/>
                <w:b w:val="false"/>
                <w:i w:val="false"/>
                <w:color w:val="000000"/>
                <w:sz w:val="20"/>
              </w:rPr>
              <w:t>
Жұмыс тәжірибесі</w:t>
            </w:r>
          </w:p>
          <w:bookmarkEnd w:id="506"/>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7"/>
          <w:p>
            <w:pPr>
              <w:spacing w:after="20"/>
              <w:ind w:left="20"/>
              <w:jc w:val="both"/>
            </w:pPr>
            <w:r>
              <w:rPr>
                <w:rFonts w:ascii="Times New Roman"/>
                <w:b w:val="false"/>
                <w:i w:val="false"/>
                <w:color w:val="000000"/>
                <w:sz w:val="20"/>
              </w:rPr>
              <w:t>
Функционалдық міндеттері</w:t>
            </w:r>
          </w:p>
          <w:bookmarkEnd w:id="507"/>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нормативтік, құқықтық құжаттарының, соның ішінде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редакциялануын, аударылуын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қазақ тілін меңгеру деңгейін бағалаудың "Қазтест" жүйесі бойынша диагностикалық тестілеуді жүзеге асыру, қызметкерлерге құжаттарды мемлекеттік тілде әзірлеу бөлігінде консультативтік және практикалық көмек көрсету бойынша жұмыстарды ұйымдастыру; Есеп комитетінің құрылатын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522" w:id="508"/>
    <w:p>
      <w:pPr>
        <w:spacing w:after="0"/>
        <w:ind w:left="0"/>
        <w:jc w:val="left"/>
      </w:pPr>
      <w:r>
        <w:rPr>
          <w:rFonts w:ascii="Times New Roman"/>
          <w:b/>
          <w:i w:val="false"/>
          <w:color w:val="000000"/>
        </w:rPr>
        <w:t xml:space="preserve"> Бас сарапшы – 1 бірлік, В-5 санаты (8/3-18) </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
        <w:gridCol w:w="12133"/>
      </w:tblGrid>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9"/>
          <w:p>
            <w:pPr>
              <w:spacing w:after="20"/>
              <w:ind w:left="20"/>
              <w:jc w:val="both"/>
            </w:pPr>
            <w:r>
              <w:rPr>
                <w:rFonts w:ascii="Times New Roman"/>
                <w:b w:val="false"/>
                <w:i w:val="false"/>
                <w:color w:val="000000"/>
                <w:sz w:val="20"/>
              </w:rPr>
              <w:t>
Өлшемшарттар</w:t>
            </w:r>
          </w:p>
          <w:bookmarkEnd w:id="509"/>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0"/>
          <w:p>
            <w:pPr>
              <w:spacing w:after="20"/>
              <w:ind w:left="20"/>
              <w:jc w:val="both"/>
            </w:pPr>
            <w:r>
              <w:rPr>
                <w:rFonts w:ascii="Times New Roman"/>
                <w:b w:val="false"/>
                <w:i w:val="false"/>
                <w:color w:val="000000"/>
                <w:sz w:val="20"/>
              </w:rPr>
              <w:t>
Білімі</w:t>
            </w:r>
          </w:p>
          <w:bookmarkEnd w:id="510"/>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гуманитарлық ғылымдар (филология және/немесе аударма ісі); білім беру (қазақ тілі мен әдебиеті, орыс тілі мен әдебиеті қазақ мектебінде).</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1"/>
          <w:p>
            <w:pPr>
              <w:spacing w:after="20"/>
              <w:ind w:left="20"/>
              <w:jc w:val="both"/>
            </w:pPr>
            <w:r>
              <w:rPr>
                <w:rFonts w:ascii="Times New Roman"/>
                <w:b w:val="false"/>
                <w:i w:val="false"/>
                <w:color w:val="000000"/>
                <w:sz w:val="20"/>
              </w:rPr>
              <w:t>
Кәсіби құзыреттілігі</w:t>
            </w:r>
          </w:p>
          <w:bookmarkEnd w:id="511"/>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Республикасындағы тіл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2"/>
          <w:p>
            <w:pPr>
              <w:spacing w:after="20"/>
              <w:ind w:left="20"/>
              <w:jc w:val="both"/>
            </w:pPr>
            <w:r>
              <w:rPr>
                <w:rFonts w:ascii="Times New Roman"/>
                <w:b w:val="false"/>
                <w:i w:val="false"/>
                <w:color w:val="000000"/>
                <w:sz w:val="20"/>
              </w:rPr>
              <w:t>
Жұмыс тәжірибесі</w:t>
            </w:r>
          </w:p>
          <w:bookmarkEnd w:id="512"/>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3"/>
          <w:p>
            <w:pPr>
              <w:spacing w:after="20"/>
              <w:ind w:left="20"/>
              <w:jc w:val="both"/>
            </w:pPr>
            <w:r>
              <w:rPr>
                <w:rFonts w:ascii="Times New Roman"/>
                <w:b w:val="false"/>
                <w:i w:val="false"/>
                <w:color w:val="000000"/>
                <w:sz w:val="20"/>
              </w:rPr>
              <w:t>
Функционалдық міндеттері</w:t>
            </w:r>
          </w:p>
          <w:bookmarkEnd w:id="513"/>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қызметкерлері мемлекеттік тілде дайындаған келісімдердің; шарттардың; шығыс хаттардың; қызметтік жазбалардың; Интернет-ресурсқа және Интранет-порталға орналастырылатын материалдардың жобаларын редакциялауды қамтамасыз ету; нормативтік құқықтық құжаттардың жобаларын мемлекеттік тілге аударуды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Есеп комитетінің ведомстволық мұрағатына кейін өткізу үшін құжаттарды қалыптастыру, қазақ тілін меңгеру деңгейін бағалаудың "Қазтест" жүйесі бойынша диагностикалық тестілеуді жүзеге асыру, қызметкерлерге құжаттарды мемлекеттік тілде әзірлеу бөлігінде консультативтік және практикалық көмек көрсету бойынша жұмыстарды ұйымдастыру; Есеп комитеті әзірлейтін құқықтық актілерді, жиынтық талдамалық материалдарды, Сектордың жасаған жұмысы туралы есептерді,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528" w:id="514"/>
    <w:p>
      <w:pPr>
        <w:spacing w:after="0"/>
        <w:ind w:left="0"/>
        <w:jc w:val="left"/>
      </w:pPr>
      <w:r>
        <w:rPr>
          <w:rFonts w:ascii="Times New Roman"/>
          <w:b/>
          <w:i w:val="false"/>
          <w:color w:val="000000"/>
        </w:rPr>
        <w:t xml:space="preserve"> ҚАРЖЫ ЖӘНЕ МАТЕРИАЛДЫҚ ҚАМТАМАСЫЗ ЕТУ СЕКТОРЫ</w:t>
      </w:r>
      <w:r>
        <w:br/>
      </w:r>
      <w:r>
        <w:rPr>
          <w:rFonts w:ascii="Times New Roman"/>
          <w:b/>
          <w:i w:val="false"/>
          <w:color w:val="000000"/>
        </w:rPr>
        <w:t>Сектор меңгерушісі – бас бухгалтер – 1 бірлік, В-4 санаты (9-1)</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
        <w:gridCol w:w="12161"/>
      </w:tblGrid>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5"/>
          <w:p>
            <w:pPr>
              <w:spacing w:after="20"/>
              <w:ind w:left="20"/>
              <w:jc w:val="both"/>
            </w:pPr>
            <w:r>
              <w:rPr>
                <w:rFonts w:ascii="Times New Roman"/>
                <w:b w:val="false"/>
                <w:i w:val="false"/>
                <w:color w:val="000000"/>
                <w:sz w:val="20"/>
              </w:rPr>
              <w:t>
Өлшемшарттар</w:t>
            </w:r>
          </w:p>
          <w:bookmarkEnd w:id="515"/>
        </w:tc>
        <w:tc>
          <w:tcPr>
            <w:tcW w:w="1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6"/>
          <w:p>
            <w:pPr>
              <w:spacing w:after="20"/>
              <w:ind w:left="20"/>
              <w:jc w:val="both"/>
            </w:pPr>
            <w:r>
              <w:rPr>
                <w:rFonts w:ascii="Times New Roman"/>
                <w:b w:val="false"/>
                <w:i w:val="false"/>
                <w:color w:val="000000"/>
                <w:sz w:val="20"/>
              </w:rPr>
              <w:t>
Білімі</w:t>
            </w:r>
          </w:p>
          <w:bookmarkEnd w:id="516"/>
        </w:tc>
        <w:tc>
          <w:tcPr>
            <w:tcW w:w="1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әлемдік экономика және/немесе қаржы және/немесе есеп және аудит).</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7"/>
          <w:p>
            <w:pPr>
              <w:spacing w:after="20"/>
              <w:ind w:left="20"/>
              <w:jc w:val="both"/>
            </w:pPr>
            <w:r>
              <w:rPr>
                <w:rFonts w:ascii="Times New Roman"/>
                <w:b w:val="false"/>
                <w:i w:val="false"/>
                <w:color w:val="000000"/>
                <w:sz w:val="20"/>
              </w:rPr>
              <w:t>
Кәсіби құзыреттілігі</w:t>
            </w:r>
          </w:p>
          <w:bookmarkEnd w:id="517"/>
        </w:tc>
        <w:tc>
          <w:tcPr>
            <w:tcW w:w="1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ҚСХҚЕС-ке сәйкес аудит немесе бухгалтерлік есеп бойынша сертификаттарының және/немесе дипломдарының болуы.</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8"/>
          <w:p>
            <w:pPr>
              <w:spacing w:after="20"/>
              <w:ind w:left="20"/>
              <w:jc w:val="both"/>
            </w:pPr>
            <w:r>
              <w:rPr>
                <w:rFonts w:ascii="Times New Roman"/>
                <w:b w:val="false"/>
                <w:i w:val="false"/>
                <w:color w:val="000000"/>
                <w:sz w:val="20"/>
              </w:rPr>
              <w:t>
Жұмыс тәжірибесі</w:t>
            </w:r>
          </w:p>
          <w:bookmarkEnd w:id="518"/>
        </w:tc>
        <w:tc>
          <w:tcPr>
            <w:tcW w:w="1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9"/>
          <w:p>
            <w:pPr>
              <w:spacing w:after="20"/>
              <w:ind w:left="20"/>
              <w:jc w:val="both"/>
            </w:pPr>
            <w:r>
              <w:rPr>
                <w:rFonts w:ascii="Times New Roman"/>
                <w:b w:val="false"/>
                <w:i w:val="false"/>
                <w:color w:val="000000"/>
                <w:sz w:val="20"/>
              </w:rPr>
              <w:t>
Функционалдық міндеттері</w:t>
            </w:r>
          </w:p>
          <w:bookmarkEnd w:id="519"/>
        </w:tc>
        <w:tc>
          <w:tcPr>
            <w:tcW w:w="1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қызметіне жалпы басшылықты қамтамасыз ету, сектор қызметкерлері арасында міндеттерді бөлу; сектордың жұмысын ҚСХҚЕС-ке сәйкес бухгалтерлік есептің жүргізілуіне жалпы басшылық жасау бойынша үйлестіру, қаржыландыру жоспарына сәйкес бюджет қаражатының толық игерілуін қамтамасыз ету, мемлекеттік сатып алу жоспарының жасалуын және орындалуын; өнім берушілермен есеп айырысуды мақсатына сай және уақтылы жүргізудің қамтамасыз етілуін; Қазынашылық комитеті органдарында азаматтық-құқықтық мәмілелерді уақтылы тіркеудің қамтамасыз етілуін; кассалық операциялардың жүргізілуін; жалақының, іссапар шығыстарының, салықтар және бюджетке төленетін төлемдердің есептелуін және төленуін; активтер мен запастардың қозғалысына және сақталуына есептің жүргізілуін; активтерге, запастарға, ақша қаражатына түгендеудің жүргізілуін бақылау; Есеп комитетінің тиісті қаржы жылына арналған бюджеттік өтінімін жасау; бас кітапты жасау; есеп беретін тұлғалармен есеп айырысулардың есебін жүргізу; қаржыландыру жоспарының (баланс) орындалуы туралы есепті жасау; өз қызметінің саласындағы жиынтық талдамалық және әдістемелік материалдарды дайындауға қатысу.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534" w:id="520"/>
    <w:p>
      <w:pPr>
        <w:spacing w:after="0"/>
        <w:ind w:left="0"/>
        <w:jc w:val="left"/>
      </w:pPr>
      <w:r>
        <w:rPr>
          <w:rFonts w:ascii="Times New Roman"/>
          <w:b/>
          <w:i w:val="false"/>
          <w:color w:val="000000"/>
        </w:rPr>
        <w:t xml:space="preserve"> Бас консультант – 1 бірлік, В-4 санаты (9-2)</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
        <w:gridCol w:w="12162"/>
      </w:tblGrid>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1"/>
          <w:p>
            <w:pPr>
              <w:spacing w:after="20"/>
              <w:ind w:left="20"/>
              <w:jc w:val="both"/>
            </w:pPr>
            <w:r>
              <w:rPr>
                <w:rFonts w:ascii="Times New Roman"/>
                <w:b w:val="false"/>
                <w:i w:val="false"/>
                <w:color w:val="000000"/>
                <w:sz w:val="20"/>
              </w:rPr>
              <w:t>
Өлшемшарттар</w:t>
            </w:r>
          </w:p>
          <w:bookmarkEnd w:id="521"/>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2"/>
          <w:p>
            <w:pPr>
              <w:spacing w:after="20"/>
              <w:ind w:left="20"/>
              <w:jc w:val="both"/>
            </w:pPr>
            <w:r>
              <w:rPr>
                <w:rFonts w:ascii="Times New Roman"/>
                <w:b w:val="false"/>
                <w:i w:val="false"/>
                <w:color w:val="000000"/>
                <w:sz w:val="20"/>
              </w:rPr>
              <w:t>
Білімі</w:t>
            </w:r>
          </w:p>
          <w:bookmarkEnd w:id="522"/>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әлемдік экономика және/немесе қаржы және/немесе есеп және аудит).</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3"/>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p>
          <w:bookmarkEnd w:id="523"/>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4"/>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ҚСХҚЕС-ке сәйкес аудит немесе бухгалтерлік есеп бойынша сертификаттарының және/немесе дипломдарының болуы.</w:t>
            </w:r>
          </w:p>
          <w:bookmarkEnd w:id="524"/>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5"/>
          <w:p>
            <w:pPr>
              <w:spacing w:after="20"/>
              <w:ind w:left="20"/>
              <w:jc w:val="both"/>
            </w:pPr>
            <w:r>
              <w:rPr>
                <w:rFonts w:ascii="Times New Roman"/>
                <w:b w:val="false"/>
                <w:i w:val="false"/>
                <w:color w:val="000000"/>
                <w:sz w:val="20"/>
              </w:rPr>
              <w:t>
Жұмыс тәжірибесі</w:t>
            </w:r>
          </w:p>
          <w:bookmarkEnd w:id="525"/>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6"/>
          <w:p>
            <w:pPr>
              <w:spacing w:after="20"/>
              <w:ind w:left="20"/>
              <w:jc w:val="both"/>
            </w:pPr>
            <w:r>
              <w:rPr>
                <w:rFonts w:ascii="Times New Roman"/>
                <w:b w:val="false"/>
                <w:i w:val="false"/>
                <w:color w:val="000000"/>
                <w:sz w:val="20"/>
              </w:rPr>
              <w:t>
Функционалдық міндеттері</w:t>
            </w:r>
          </w:p>
          <w:bookmarkEnd w:id="526"/>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үшжылдық кезеңге арналған бюджеттік өтінімді жасау, тауарларды, жұмыстарды және көрсетілетін қызметтерді мемлекеттік сатып алудың жылдық жоспарын бюджеттік өтінімге және қаржыландыру жоспарларына сәйкес келуі бөлігінде әзірлеуге қатысу, қаржыландырудың жеке жоспарларын жасау, Бухгалтерлік есеп жүргізудің белгіленген қағидалары негізінде бухгалтерлік есеп жүргізу, Қазынашылық органдарында азаматтық-құқықтық мәмілелердің уақтылы тіркелуін жүзеге асыру, өнім берушілермен есеп айырысулар бойынша төлем құжаттарын қалыптастыру, республикалық бюджеттік бағдарламалар бойынша бюджеттік бағдарламалардың іске асырылуын (бюджет қаражатының игерілуін) мониторингтеу нәтижелері туралы есеп бойынша жедел ақпаратты жасау және ұсыну, бөлінген бюджет қаражатын игеру бойынша жұмыстар жүргізу, қаржылық есептілікті (бухгалтерлік балансты) жасау кезінде қатысу. Ведомстволық бағынысты ұйым "Қаржылық бұзушылықтарды зерттеу жөніндегі орталық" РМК-нің даму жоспарының жобасын және оған енгізілетін түзетулерді қарау және бекітуге ұсыну, даму жоспарларының іске асырылуын мониторингтеу және бағалау.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қызметінің саласындағы жиынтық талдамалық және әдістемелік материалдарды дайындауға қатысу және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545" w:id="527"/>
    <w:p>
      <w:pPr>
        <w:spacing w:after="0"/>
        <w:ind w:left="0"/>
        <w:jc w:val="left"/>
      </w:pPr>
      <w:r>
        <w:rPr>
          <w:rFonts w:ascii="Times New Roman"/>
          <w:b/>
          <w:i w:val="false"/>
          <w:color w:val="000000"/>
        </w:rPr>
        <w:t xml:space="preserve"> Бас консультант – 1 бірлік, В-4 санаты (9-3)</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
        <w:gridCol w:w="12173"/>
      </w:tblGrid>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8"/>
          <w:p>
            <w:pPr>
              <w:spacing w:after="20"/>
              <w:ind w:left="20"/>
              <w:jc w:val="both"/>
            </w:pPr>
            <w:r>
              <w:rPr>
                <w:rFonts w:ascii="Times New Roman"/>
                <w:b w:val="false"/>
                <w:i w:val="false"/>
                <w:color w:val="000000"/>
                <w:sz w:val="20"/>
              </w:rPr>
              <w:t>
Өлшемшарттар</w:t>
            </w:r>
          </w:p>
          <w:bookmarkEnd w:id="528"/>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9"/>
          <w:p>
            <w:pPr>
              <w:spacing w:after="20"/>
              <w:ind w:left="20"/>
              <w:jc w:val="both"/>
            </w:pPr>
            <w:r>
              <w:rPr>
                <w:rFonts w:ascii="Times New Roman"/>
                <w:b w:val="false"/>
                <w:i w:val="false"/>
                <w:color w:val="000000"/>
                <w:sz w:val="20"/>
              </w:rPr>
              <w:t>
Білімі</w:t>
            </w:r>
          </w:p>
          <w:bookmarkEnd w:id="529"/>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 құқық (құқықтану).</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0"/>
          <w:p>
            <w:pPr>
              <w:spacing w:after="20"/>
              <w:ind w:left="20"/>
              <w:jc w:val="both"/>
            </w:pPr>
            <w:r>
              <w:rPr>
                <w:rFonts w:ascii="Times New Roman"/>
                <w:b w:val="false"/>
                <w:i w:val="false"/>
                <w:color w:val="000000"/>
                <w:sz w:val="20"/>
              </w:rPr>
              <w:t>
Кәсіби құзыреттілігі</w:t>
            </w:r>
          </w:p>
          <w:bookmarkEnd w:id="530"/>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ҚСХҚЕС-ке сәйкес аудит немесе бухгалтерлік есеп бойынша сертификаттарының және/немесе дипломдарының болуы.</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1"/>
          <w:p>
            <w:pPr>
              <w:spacing w:after="20"/>
              <w:ind w:left="20"/>
              <w:jc w:val="both"/>
            </w:pPr>
            <w:r>
              <w:rPr>
                <w:rFonts w:ascii="Times New Roman"/>
                <w:b w:val="false"/>
                <w:i w:val="false"/>
                <w:color w:val="000000"/>
                <w:sz w:val="20"/>
              </w:rPr>
              <w:t>
Жұмыс тәжірибесі</w:t>
            </w:r>
          </w:p>
          <w:bookmarkEnd w:id="531"/>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2"/>
          <w:p>
            <w:pPr>
              <w:spacing w:after="20"/>
              <w:ind w:left="20"/>
              <w:jc w:val="both"/>
            </w:pPr>
            <w:r>
              <w:rPr>
                <w:rFonts w:ascii="Times New Roman"/>
                <w:b w:val="false"/>
                <w:i w:val="false"/>
                <w:color w:val="000000"/>
                <w:sz w:val="20"/>
              </w:rPr>
              <w:t>
Функционалдық міндеттері</w:t>
            </w:r>
          </w:p>
          <w:bookmarkEnd w:id="532"/>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бюджеттік өтінімін әзірлеуге қатысу, бюджеттік өтінімге материалдық-техникалық қамтамасыз ету бөлігінде есеп-қисаптарды жасау, тауарларды, жұмыстарды және көрсетілетін қызметтерді мемлекеттік сатып алудың жылдық жоспарын әзірлеу, Есеп комитетін материалдық-техникалық қамтамасыз ету бойынша жұмыстарды жүзеге асыру, әкімшілік-шаруашылық мәселелерді шешу, Есеп комитетінің құрылымдық бөлімшелерімен бірлесіп баға ұсыныстарын сұрату тәсілімен, бір көзден алу тәсілімен, "Мемлекеттік сатып алу туралы" Қазақстан Республикасы Заңының нормаларын қолданбайтын тәсілмен, аукцион тәсілімен және конкурс тәсілімен тауарларды, жұмыстарды және көрсетілетін қызметтерді мемлекеттік сатып алу рәсімдерін жүзеге асыру, мемлекеттік сатып алу жоспарына және қаржыландыру жоспарына сәйкес өткізілген мемлекеттік сатып алу нәтижелері бойынша өнім берушілермен мемлекеттік сатып алу туралы шарттар жасасу, шарт жасасудан жалтарған әлеуетті өнім берушіні мемлекеттік сатып алуға жосықсыз қатысушы деп тану туралы талаппен сотқа жүгіну, мемлекеттік сатып алу шарттарының орындалуына бақылауды жүзеге асыру, мемлекеттік сатып алу шарттары бойынша міндеттемелер орындалмаған және тиісінше орындалмаған кезде ықпал ету шараларын қолдану бойынша жұмыстарды жүргізу, өзінің қызметіне қатысты мемлекеттік сатып алу шарттарының талаптарына сәйкес техникалық өзіндік ерекшеліктерге өнім берушілерден алынатын тауарлардың, көрсетілетін қызметтердің және жұмыстардың сәйкес келуіне бақылауды жүзеге асыру, Есеп комитетінің аппаратын орналастыру үшін алаңдар нормаларының және телефон байланысын пайдалануға тиесілілік нормаларының сақталуы бойынша жұмыстар жүргізу, белгіленген лимиттерге сай көліктік қызмет көрсету үшін қызметтік және арнайы автомобильдердің тиесілілік нормативтерінің сақталуы бойынша жұмыстар жүргізу. Өз қызметінің саласындағы жиынтық талдамалық және әдістемелік материалдарды дайындауға қатысу және өз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bookmarkStart w:name="z551" w:id="533"/>
    <w:p>
      <w:pPr>
        <w:spacing w:after="0"/>
        <w:ind w:left="0"/>
        <w:jc w:val="left"/>
      </w:pPr>
      <w:r>
        <w:rPr>
          <w:rFonts w:ascii="Times New Roman"/>
          <w:b/>
          <w:i w:val="false"/>
          <w:color w:val="000000"/>
        </w:rPr>
        <w:t xml:space="preserve"> Сарапшы – 1 бірлік, В-6 санаты (9-4)</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
        <w:gridCol w:w="12163"/>
      </w:tblGrid>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4"/>
          <w:p>
            <w:pPr>
              <w:spacing w:after="20"/>
              <w:ind w:left="20"/>
              <w:jc w:val="both"/>
            </w:pPr>
            <w:r>
              <w:rPr>
                <w:rFonts w:ascii="Times New Roman"/>
                <w:b w:val="false"/>
                <w:i w:val="false"/>
                <w:color w:val="000000"/>
                <w:sz w:val="20"/>
              </w:rPr>
              <w:t>
Өлшемшарттар</w:t>
            </w:r>
          </w:p>
          <w:bookmarkEnd w:id="534"/>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5"/>
          <w:p>
            <w:pPr>
              <w:spacing w:after="20"/>
              <w:ind w:left="20"/>
              <w:jc w:val="both"/>
            </w:pPr>
            <w:r>
              <w:rPr>
                <w:rFonts w:ascii="Times New Roman"/>
                <w:b w:val="false"/>
                <w:i w:val="false"/>
                <w:color w:val="000000"/>
                <w:sz w:val="20"/>
              </w:rPr>
              <w:t>
Білімі</w:t>
            </w:r>
          </w:p>
          <w:bookmarkEnd w:id="535"/>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әлеуметтік ғылымдар және бизнес (экономика және/немесе әлемдік экономика және/немесе мемлекеттік және жергілікті басқару және/немесе қаржы және/немесе есеп және аудит); құқық (құқықтану).</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6"/>
          <w:p>
            <w:pPr>
              <w:spacing w:after="20"/>
              <w:ind w:left="20"/>
              <w:jc w:val="both"/>
            </w:pPr>
            <w:r>
              <w:rPr>
                <w:rFonts w:ascii="Times New Roman"/>
                <w:b w:val="false"/>
                <w:i w:val="false"/>
                <w:color w:val="000000"/>
                <w:sz w:val="20"/>
              </w:rPr>
              <w:t>
Кәсіби құзыреттілігі</w:t>
            </w:r>
          </w:p>
          <w:bookmarkEnd w:id="536"/>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ҚСХҚЕС-ке сәйкес аудит немесе бухгалтерлік есеп бойынша сертификаттарының және/немесе дипломдарының болуы.</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7"/>
          <w:p>
            <w:pPr>
              <w:spacing w:after="20"/>
              <w:ind w:left="20"/>
              <w:jc w:val="both"/>
            </w:pPr>
            <w:r>
              <w:rPr>
                <w:rFonts w:ascii="Times New Roman"/>
                <w:b w:val="false"/>
                <w:i w:val="false"/>
                <w:color w:val="000000"/>
                <w:sz w:val="20"/>
              </w:rPr>
              <w:t>
Жұмыс тәжірибесі</w:t>
            </w:r>
          </w:p>
          <w:bookmarkEnd w:id="537"/>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8"/>
          <w:p>
            <w:pPr>
              <w:spacing w:after="20"/>
              <w:ind w:left="20"/>
              <w:jc w:val="both"/>
            </w:pPr>
            <w:r>
              <w:rPr>
                <w:rFonts w:ascii="Times New Roman"/>
                <w:b w:val="false"/>
                <w:i w:val="false"/>
                <w:color w:val="000000"/>
                <w:sz w:val="20"/>
              </w:rPr>
              <w:t>
Функционалдық міндеттері</w:t>
            </w:r>
          </w:p>
          <w:bookmarkEnd w:id="538"/>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бюджеттік өтінімін әзірлеуге қатысу, бюджеттік өтінімге жалақы бойынша есеп-қисаптарды жасау, бекітілген штаттық орналастыру шегінде Есеп комитетінің штат кестесін жасау, Есеп комитетінің кассалық операцияларының есебін жүргізу; өз қызметінің саласы бойынша талдамалық материалдарды дайындау, ҚСХҚЕС-ке және басқа да нормативтік-құқықтық құжаттарға сәйкес Бухгалтерлік есеп жүргізудің белгіленген қағидалары негізінде бухгалтерлік есеп жүргізу, кассирдің міндеттерін орындау, бекітілген Кассалық операцияларды жүргізу қағидаларына сәйкес кассалық операциялардың есебін жүргізу, қаражаттың қозғалысы және шоттардағы қалдықтар бойынша талдамалық есепті жүргізу, негізгі құралдардың және материалдық емес активтердің есебін жүргізу, түгендеу жүргізу, дұрыс құжаттамалық ресімделуін және есепке алу тіркелімдерінде уақтылы көрсетілуін қамтамасыз ете отырып, запастардың түсуінің, ауыстырылуының және жұмсалуының жүйелі есебін жүргізу, жалақы, зейнетақы жарналары, салықтар және бюджетке төленетін төлемдер бойынша есеп айырысуларды жүзеге асыру, салық есептілігін және статистикалық есептілікті жасау.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қызметінің саласындағы жиынтық талдамалық және әдістемелік материалдарды дайындауға қатысу және өзінің құзыреті шегінде өзге де функцияларды жүзеге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