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9818" w14:textId="3449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Геология және жер қойнауын пайдалану комитеті" республикалық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қарашадағы № 812 бұйрығы. Күші жойылды - Қазақстан Республикасы Индустрия және инфрақұрылымдық даму министрінің 2019 жылғы 6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06.05.2019 </w:t>
      </w:r>
      <w:r>
        <w:rPr>
          <w:rFonts w:ascii="Times New Roman"/>
          <w:b w:val="false"/>
          <w:i w:val="false"/>
          <w:color w:val="ff0000"/>
          <w:sz w:val="28"/>
        </w:rPr>
        <w:t>№ 286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қойнауын пайдалану комитеті" республикалық мемлекеттік мекемесінің және оның аумақтық бөлімшелерінің ережелерін бекіту туралы" Қазақстан Республикасы Инвестицилар және даму министрінің міндетін атқарушының 2014 жылғы 15 қазандағы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9806 болып тіркелген, 2014 жылғы 27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Геология және жер қойнауын пайдалану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Комитеттің орналасқан жері: Қазақстан Республикасы, 010000, Астана қаласы, "Сарыарқа" ауданы, Әзірбайжан Мәмбетов көшесі, 32 үй.".</w:t>
      </w:r>
    </w:p>
    <w:bookmarkEnd w:id="3"/>
    <w:bookmarkStart w:name="z6"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4"/>
    <w:bookmarkStart w:name="z7" w:id="5"/>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Республикасының Әділет министрлігіне жіберуді;</w:t>
      </w:r>
    </w:p>
    <w:bookmarkEnd w:id="5"/>
    <w:bookmarkStart w:name="z8" w:id="6"/>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бекітілгеннен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xml:space="preserve">
      4. Осы бұйрық оның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