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3026" w14:textId="f333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Еңбек, әлеуметтік қорғау және көші-қон комитетінің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3 наурыздағы № 18 бұйрығы. Күші жойылды - Қазақстан Республикасы Еңбек және халықты әлеуметтік қорғау министрінің 2022 жылғы 16 маусымдағы № 205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16.06.2022 </w:t>
      </w:r>
      <w:r>
        <w:rPr>
          <w:rFonts w:ascii="Times New Roman"/>
          <w:b w:val="false"/>
          <w:i w:val="false"/>
          <w:color w:val="ff0000"/>
          <w:sz w:val="28"/>
        </w:rPr>
        <w:t>№ 205</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2017 жылғы 25 қаңтардағы № 412 </w:t>
      </w:r>
      <w:r>
        <w:rPr>
          <w:rFonts w:ascii="Times New Roman"/>
          <w:b w:val="false"/>
          <w:i w:val="false"/>
          <w:color w:val="000000"/>
          <w:sz w:val="28"/>
        </w:rPr>
        <w:t>Жарлығына</w:t>
      </w:r>
      <w:r>
        <w:rPr>
          <w:rFonts w:ascii="Times New Roman"/>
          <w:b w:val="false"/>
          <w:i w:val="false"/>
          <w:color w:val="000000"/>
          <w:sz w:val="28"/>
        </w:rPr>
        <w:t>, "Қазақстан Республикасы Еңбек және халықты әлеуметтік қорғау министрлiгінiң кейбiр мәселелерi туралы" Қазақстан Республикасы Үкіметінің 2017 жылғы 18 ақпандағы № 81 қаулысына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Еңбек, әлеуметтік қорғау және көші-қон комитеті" мемлекеттік мекемесінің;</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әлеуметтік қорғау және көші-қон комитетінің Ақмола облысы бойынша департаменті" мемлекеттік мекемесінің;</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әлеуметтік қорғау және көші-қон комитетінің Ақтөбе облысы бойынша департаменті" мемлекеттік мекемесінің; </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әлеуметтік қорғау және көші-қон комитетінің Алматы облысы бойынша департаменті" мемлекеттік мекемесінің; </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әлеуметтік қорғау және көші-қон комитетінің Атырау облысы бойынша департаменті" мемлекеттік мекемесінің;</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әлеуметтік қорғау және көші-қон комитетінің Шығыс Қазақстан облысы бойынша департаменті" мемлекеттік мекемесінің; </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әлеуметтік қорғау және көші-қон комитетінің Жамбыл облысы бойынша департаменті" мемлекеттік мекемесінің; </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әлеуметтік қорғау және көші-қон комитетінің Батыс Қазақстан облысы бойынша департаменті" мемлекеттік мекемесінің; </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әлеуметтік қорғау және көші-қон комитетінің Қарағанды облысы бойынша департаменті" мемлекеттік мекемесінің;</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әлеуметтік қорғау және көші-қон комитетінің Қостанай облысы бойынша департаменті" мемлекеттік мекемесінің;</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әлеуметтік қорғау және көші-қон комитетінің Қызылорда облысы бойынша департаменті" мемлекеттік мекемесінің; </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 xml:space="preserve">12-қосымшаға </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әлеуметтік қорғау және көші-қон комитетінің Маңғыстау облысы бойынша департаменті" мемлекеттік мекемесінің; </w:t>
      </w:r>
    </w:p>
    <w:bookmarkEnd w:id="13"/>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әлеуметтік қорғау және көші-қон комитетінің Павлодар облысы бойынша департаменті" мемлекеттік мекемесінің;</w:t>
      </w:r>
    </w:p>
    <w:bookmarkEnd w:id="14"/>
    <w:bookmarkStart w:name="z20"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әлеуметтік қорғау және көші-қон комитетінің Солтүстік Қазақстан облысы бойынша департаменті" мемлекеттік мекемесінің; </w:t>
      </w:r>
    </w:p>
    <w:bookmarkEnd w:id="15"/>
    <w:bookmarkStart w:name="z21" w:id="16"/>
    <w:p>
      <w:pPr>
        <w:spacing w:after="0"/>
        <w:ind w:left="0"/>
        <w:jc w:val="both"/>
      </w:pPr>
      <w:r>
        <w:rPr>
          <w:rFonts w:ascii="Times New Roman"/>
          <w:b w:val="false"/>
          <w:i w:val="false"/>
          <w:color w:val="000000"/>
          <w:sz w:val="28"/>
        </w:rPr>
        <w:t>
      15) осы бұйрыққа 15-қосымшаға сәйкес "Қазақстан Республикасы Еңбек және халықты әлеуметтік қорғау министрлігі Еңбек, әлеуметтік қорғау және көші-қон комитетінің Түркістан облысы бойынша департаменті" мемлекеттік мекемесінің;</w:t>
      </w:r>
    </w:p>
    <w:bookmarkEnd w:id="16"/>
    <w:bookmarkStart w:name="z22" w:id="17"/>
    <w:p>
      <w:pPr>
        <w:spacing w:after="0"/>
        <w:ind w:left="0"/>
        <w:jc w:val="both"/>
      </w:pPr>
      <w:r>
        <w:rPr>
          <w:rFonts w:ascii="Times New Roman"/>
          <w:b w:val="false"/>
          <w:i w:val="false"/>
          <w:color w:val="000000"/>
          <w:sz w:val="28"/>
        </w:rPr>
        <w:t>
      16) осы бұйрыққа 16-қосымшаға сәйкес "Қазақстан Республикасы Еңбек және халықты әлеуметтік қорғау министрлігі Еңбек, әлеуметтік қорғау және көші-қон комитетінің Нұр-Сұлтан қаласы бойынша департаменті" мемлекеттік мекемесінің;</w:t>
      </w:r>
    </w:p>
    <w:bookmarkEnd w:id="17"/>
    <w:bookmarkStart w:name="z23"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әлеуметтік қорғау және көші-қон комитетінің Алматы қаласы бойынша департаменті" мемлекеттік мекемесінің ережелері бекітілсін.</w:t>
      </w:r>
    </w:p>
    <w:bookmarkEnd w:id="18"/>
    <w:bookmarkStart w:name="z1305"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Еңбек, әлеуметтік қорғау және көші-қон комитетінің Шымкент қаласы бойынша департаменті" мемлекеттік мекемесінің;</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м.а. 12.07.2018 </w:t>
      </w:r>
      <w:r>
        <w:rPr>
          <w:rFonts w:ascii="Times New Roman"/>
          <w:b w:val="false"/>
          <w:i w:val="false"/>
          <w:color w:val="000000"/>
          <w:sz w:val="28"/>
        </w:rPr>
        <w:t>№ 292</w:t>
      </w:r>
      <w:r>
        <w:rPr>
          <w:rFonts w:ascii="Times New Roman"/>
          <w:b w:val="false"/>
          <w:i w:val="false"/>
          <w:color w:val="ff0000"/>
          <w:sz w:val="28"/>
        </w:rPr>
        <w:t xml:space="preserve">; 06.08.2020 </w:t>
      </w:r>
      <w:r>
        <w:rPr>
          <w:rFonts w:ascii="Times New Roman"/>
          <w:b w:val="false"/>
          <w:i w:val="false"/>
          <w:color w:val="000000"/>
          <w:sz w:val="28"/>
        </w:rPr>
        <w:t>№ 300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(бұдан әрі – Комитет) заңнамада белгіленген тәртіппен:</w:t>
      </w:r>
    </w:p>
    <w:bookmarkEnd w:id="20"/>
    <w:bookmarkStart w:name="z25" w:id="21"/>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21"/>
    <w:bookmarkStart w:name="z26" w:id="22"/>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22"/>
    <w:bookmarkStart w:name="z27" w:id="23"/>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министрлігінің Еңбек, әлеуметтік қорғау және көші-қон комитетінің кейбiр мәселелерi туралы" Қазақстан Республикасы Денсаулық сақтау және әлеуметтік даму министрінің 2014 жылғы 17 қазандағы № 145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министрлігінің нормативтік құқықтық актілерді мемлекеттік тіркеу тізілімінде 2014 жылғы 27 қазанда № 9835 болып тіркелген) күші жойылды деп танылсын.</w:t>
      </w:r>
    </w:p>
    <w:bookmarkEnd w:id="23"/>
    <w:bookmarkStart w:name="z28" w:id="2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0"/>
              <w:ind w:left="0"/>
              <w:jc w:val="left"/>
            </w:pP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1-қосымша</w:t>
            </w:r>
            <w:r>
              <w:br/>
            </w:r>
          </w:p>
        </w:tc>
      </w:tr>
    </w:tbl>
    <w:bookmarkStart w:name="z31" w:id="25"/>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Еңбек, әлеуметтік қорғау және көші-қон комитеті" мемлекеттік мекемесінің ережесі</w:t>
      </w:r>
    </w:p>
    <w:bookmarkEnd w:id="25"/>
    <w:bookmarkStart w:name="z32" w:id="26"/>
    <w:p>
      <w:pPr>
        <w:spacing w:after="0"/>
        <w:ind w:left="0"/>
        <w:jc w:val="left"/>
      </w:pPr>
      <w:r>
        <w:rPr>
          <w:rFonts w:ascii="Times New Roman"/>
          <w:b/>
          <w:i w:val="false"/>
          <w:color w:val="000000"/>
        </w:rPr>
        <w:t xml:space="preserve"> 1-тарау. Жалпы ережелер</w:t>
      </w:r>
    </w:p>
    <w:bookmarkEnd w:id="26"/>
    <w:bookmarkStart w:name="z33" w:id="27"/>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Еңбек, әлеуметтік қорғау және көші-қон комитеті" мемлекеттік мекемесі (бұдан әрі – Комитет) Қазақстан Республикасы Еңбек және халықты әлеуметтік қорғау министрлігінің (бұдан әрі – Министрлік) құзыреті шегіндегі еңбек, оның ішінде еңбек қауіпсіздігі және еңбекті қорғау, жұмыспен қамту, көші-қон және халықты әлеуметтік қорғау саласындағы іске асыру және бақылау функцияларын жүзеге асыратын ведомствосы болып табылады.</w:t>
      </w:r>
    </w:p>
    <w:bookmarkEnd w:id="27"/>
    <w:bookmarkStart w:name="z34" w:id="28"/>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28"/>
    <w:bookmarkStart w:name="z35" w:id="29"/>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29"/>
    <w:bookmarkStart w:name="z36" w:id="30"/>
    <w:p>
      <w:pPr>
        <w:spacing w:after="0"/>
        <w:ind w:left="0"/>
        <w:jc w:val="both"/>
      </w:pPr>
      <w:r>
        <w:rPr>
          <w:rFonts w:ascii="Times New Roman"/>
          <w:b w:val="false"/>
          <w:i w:val="false"/>
          <w:color w:val="000000"/>
          <w:sz w:val="28"/>
        </w:rPr>
        <w:t>
      4. Комитет өз атынан азаматтық-құқықтық қатынастарға түседі. Комитеттің, егер оған заңнамаға сәйкес уәкілеттік берілсе, азаматтық-құқықтық қатынастар тарапы ретінде мемлекеттің атынан түсуге құқығы бар.</w:t>
      </w:r>
    </w:p>
    <w:bookmarkEnd w:id="30"/>
    <w:bookmarkStart w:name="z37" w:id="31"/>
    <w:p>
      <w:pPr>
        <w:spacing w:after="0"/>
        <w:ind w:left="0"/>
        <w:jc w:val="both"/>
      </w:pPr>
      <w:r>
        <w:rPr>
          <w:rFonts w:ascii="Times New Roman"/>
          <w:b w:val="false"/>
          <w:i w:val="false"/>
          <w:color w:val="000000"/>
          <w:sz w:val="28"/>
        </w:rPr>
        <w:t>
      5. Комитет өз құзыретіндегі мәселелер бойынша заңнамада белгіленген тәртіппен Комитет төрағасының бұйрықтарымен ресімделетін шешімдер қабылдайды.</w:t>
      </w:r>
    </w:p>
    <w:bookmarkEnd w:id="31"/>
    <w:bookmarkStart w:name="z38" w:id="32"/>
    <w:p>
      <w:pPr>
        <w:spacing w:after="0"/>
        <w:ind w:left="0"/>
        <w:jc w:val="both"/>
      </w:pPr>
      <w:r>
        <w:rPr>
          <w:rFonts w:ascii="Times New Roman"/>
          <w:b w:val="false"/>
          <w:i w:val="false"/>
          <w:color w:val="000000"/>
          <w:sz w:val="28"/>
        </w:rPr>
        <w:t>
      6. Комитеттің құрылымы және штат санының лимиті Қазақстан Республикасының қолданыстағы заңнамасына сәйкес бекітіледі.    </w:t>
      </w:r>
    </w:p>
    <w:bookmarkEnd w:id="32"/>
    <w:bookmarkStart w:name="z39" w:id="33"/>
    <w:p>
      <w:pPr>
        <w:spacing w:after="0"/>
        <w:ind w:left="0"/>
        <w:jc w:val="both"/>
      </w:pPr>
      <w:r>
        <w:rPr>
          <w:rFonts w:ascii="Times New Roman"/>
          <w:b w:val="false"/>
          <w:i w:val="false"/>
          <w:color w:val="000000"/>
          <w:sz w:val="28"/>
        </w:rPr>
        <w:t>
      7. Комитеттің заңды мекенжайы: Қазақстан Республикасы, 010000, Астана қаласы, Есіл ауданы, Мәңгілік ел даңғылы, 8-үй, "Министрліктер үйі" әкімшілік ғимараты, 6-кіреберіс.</w:t>
      </w:r>
    </w:p>
    <w:bookmarkEnd w:id="33"/>
    <w:bookmarkStart w:name="z40" w:id="34"/>
    <w:p>
      <w:pPr>
        <w:spacing w:after="0"/>
        <w:ind w:left="0"/>
        <w:jc w:val="both"/>
      </w:pPr>
      <w:r>
        <w:rPr>
          <w:rFonts w:ascii="Times New Roman"/>
          <w:b w:val="false"/>
          <w:i w:val="false"/>
          <w:color w:val="000000"/>
          <w:sz w:val="28"/>
        </w:rPr>
        <w:t>
      8. Комитеттің толық атауы – "Қазақстан Республикасы Еңбек және халықты әлеуметтік қорғау министрлігінің Еңбек, әлеуметтік қорғау және көші-қон комитеті" республикалық мемлекеттік мекемесі.</w:t>
      </w:r>
    </w:p>
    <w:bookmarkEnd w:id="34"/>
    <w:bookmarkStart w:name="z41" w:id="35"/>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35"/>
    <w:bookmarkStart w:name="z42" w:id="36"/>
    <w:p>
      <w:pPr>
        <w:spacing w:after="0"/>
        <w:ind w:left="0"/>
        <w:jc w:val="both"/>
      </w:pPr>
      <w:r>
        <w:rPr>
          <w:rFonts w:ascii="Times New Roman"/>
          <w:b w:val="false"/>
          <w:i w:val="false"/>
          <w:color w:val="000000"/>
          <w:sz w:val="28"/>
        </w:rPr>
        <w:t>
      10. Комитет қызметін қаржыландыру республикалық бюджеттен жүзеге асырылады.</w:t>
      </w:r>
    </w:p>
    <w:bookmarkEnd w:id="36"/>
    <w:bookmarkStart w:name="z43" w:id="37"/>
    <w:p>
      <w:pPr>
        <w:spacing w:after="0"/>
        <w:ind w:left="0"/>
        <w:jc w:val="both"/>
      </w:pPr>
      <w:r>
        <w:rPr>
          <w:rFonts w:ascii="Times New Roman"/>
          <w:b w:val="false"/>
          <w:i w:val="false"/>
          <w:color w:val="000000"/>
          <w:sz w:val="28"/>
        </w:rPr>
        <w:t>
      11. Комитетке кәсіпкерлік субъектілерімен Комитеттің функциялары болып табылатын міндеттерді орындау тұрғысынан шарттық қатынастарға түсуге тыйым салынады.</w:t>
      </w:r>
    </w:p>
    <w:bookmarkEnd w:id="37"/>
    <w:bookmarkStart w:name="z44" w:id="38"/>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8"/>
    <w:bookmarkStart w:name="z45" w:id="39"/>
    <w:p>
      <w:pPr>
        <w:spacing w:after="0"/>
        <w:ind w:left="0"/>
        <w:jc w:val="left"/>
      </w:pPr>
      <w:r>
        <w:rPr>
          <w:rFonts w:ascii="Times New Roman"/>
          <w:b/>
          <w:i w:val="false"/>
          <w:color w:val="000000"/>
        </w:rPr>
        <w:t xml:space="preserve"> 2-тарау. Комитеттің негізгі міндеттері және функциялары, құқықтары мен міндеттері</w:t>
      </w:r>
    </w:p>
    <w:bookmarkEnd w:id="39"/>
    <w:bookmarkStart w:name="z46" w:id="40"/>
    <w:p>
      <w:pPr>
        <w:spacing w:after="0"/>
        <w:ind w:left="0"/>
        <w:jc w:val="both"/>
      </w:pPr>
      <w:r>
        <w:rPr>
          <w:rFonts w:ascii="Times New Roman"/>
          <w:b w:val="false"/>
          <w:i w:val="false"/>
          <w:color w:val="000000"/>
          <w:sz w:val="28"/>
        </w:rPr>
        <w:t>
      12. Комитеттің міндеттері:</w:t>
      </w:r>
    </w:p>
    <w:bookmarkEnd w:id="40"/>
    <w:bookmarkStart w:name="z47" w:id="41"/>
    <w:p>
      <w:pPr>
        <w:spacing w:after="0"/>
        <w:ind w:left="0"/>
        <w:jc w:val="both"/>
      </w:pPr>
      <w:r>
        <w:rPr>
          <w:rFonts w:ascii="Times New Roman"/>
          <w:b w:val="false"/>
          <w:i w:val="false"/>
          <w:color w:val="000000"/>
          <w:sz w:val="28"/>
        </w:rPr>
        <w:t>
      1) Қазақстан Республикасы еңбек заңнамасының, оның ішінде еңбек қауіпсіздігі және еңбекті қорғау жөніндегі талаптарының, халықты жұмыспен қамту, зейнетақымен және әлеуметтік қамсыздандыру, мүгедектерді әлеуметтік қорғау, арнаулы әлеуметтік қызметтер, міндетті әлеуметтік сақтандыру, халықтың көші-қоны туралы заңнамасының сақталуына мемлекеттік бақылауды жүзеге асыру;</w:t>
      </w:r>
    </w:p>
    <w:bookmarkEnd w:id="41"/>
    <w:bookmarkStart w:name="z48" w:id="42"/>
    <w:p>
      <w:pPr>
        <w:spacing w:after="0"/>
        <w:ind w:left="0"/>
        <w:jc w:val="both"/>
      </w:pPr>
      <w:r>
        <w:rPr>
          <w:rFonts w:ascii="Times New Roman"/>
          <w:b w:val="false"/>
          <w:i w:val="false"/>
          <w:color w:val="000000"/>
          <w:sz w:val="28"/>
        </w:rPr>
        <w:t>
      2) еңбек, оның ішінде еңбек қауіпсіздігі және еңбекті қорғау, зейнетақымен және әлеуметтік қамсыздандыру, міндетті әлеуметтік сақтандыру, балалы отбасыларды әлеуметтік қолдау, азаматтардың жекелеген санаттарына әлеуметтік көмек көрсету, мүгедектерді әлеуметтік қорғау аясында, арнаулы әлеуметтік қызметтер көрсету, халықтың көші-қоны саласында өз құзыреті шегінде мемлекеттік саясатты іске асыру.</w:t>
      </w:r>
    </w:p>
    <w:bookmarkEnd w:id="42"/>
    <w:bookmarkStart w:name="z49" w:id="43"/>
    <w:p>
      <w:pPr>
        <w:spacing w:after="0"/>
        <w:ind w:left="0"/>
        <w:jc w:val="both"/>
      </w:pPr>
      <w:r>
        <w:rPr>
          <w:rFonts w:ascii="Times New Roman"/>
          <w:b w:val="false"/>
          <w:i w:val="false"/>
          <w:color w:val="000000"/>
          <w:sz w:val="28"/>
        </w:rPr>
        <w:t xml:space="preserve">
      13. Комитеттің функциялары: </w:t>
      </w:r>
    </w:p>
    <w:bookmarkEnd w:id="43"/>
    <w:bookmarkStart w:name="z50" w:id="44"/>
    <w:p>
      <w:pPr>
        <w:spacing w:after="0"/>
        <w:ind w:left="0"/>
        <w:jc w:val="both"/>
      </w:pPr>
      <w:r>
        <w:rPr>
          <w:rFonts w:ascii="Times New Roman"/>
          <w:b w:val="false"/>
          <w:i w:val="false"/>
          <w:color w:val="000000"/>
          <w:sz w:val="28"/>
        </w:rPr>
        <w:t>
      1) өз құзыреті шегінде еңбек, оның ішінде еңбек қауіпсіздігі және еңбекті қорғау, зейнетақымен және әлеуметтік қамсыздандыру, әлеуметтік қорғау, халықтың көші-қоны саласындағы бағдарламаларды іске асыру, халықты жұмыспен қамту саласындағы бағдарламаларды  мониторингілеу және іске асыру;</w:t>
      </w:r>
    </w:p>
    <w:bookmarkEnd w:id="44"/>
    <w:bookmarkStart w:name="z51" w:id="45"/>
    <w:p>
      <w:pPr>
        <w:spacing w:after="0"/>
        <w:ind w:left="0"/>
        <w:jc w:val="both"/>
      </w:pPr>
      <w:r>
        <w:rPr>
          <w:rFonts w:ascii="Times New Roman"/>
          <w:b w:val="false"/>
          <w:i w:val="false"/>
          <w:color w:val="000000"/>
          <w:sz w:val="28"/>
        </w:rPr>
        <w:t>
      2) еңбек, оның ішінде еңбек қауіпсіздігі және еңбекті қорғау; зейнетақымен және әлеуметтік қамсыздандыру, міндетті әлеуметтік сақтандыру; балалы отбасыларды әлеуметтік қолдау, азаматтардың жекелеген санаттарына әлеуметтік көмек көрсету, мүгедектерді әлеуметтік қорғау аясында, арнаулы әлеуметтік қызметтер көрсету, халықтың көші-қоны саласында өз құзыреті шегінде мемлекеттік саясатты іске асыру;</w:t>
      </w:r>
    </w:p>
    <w:bookmarkEnd w:id="45"/>
    <w:bookmarkStart w:name="z52" w:id="46"/>
    <w:p>
      <w:pPr>
        <w:spacing w:after="0"/>
        <w:ind w:left="0"/>
        <w:jc w:val="both"/>
      </w:pPr>
      <w:r>
        <w:rPr>
          <w:rFonts w:ascii="Times New Roman"/>
          <w:b w:val="false"/>
          <w:i w:val="false"/>
          <w:color w:val="000000"/>
          <w:sz w:val="28"/>
        </w:rPr>
        <w:t>
      3) Қазақстан Республикасы еңбек заңнамасының, оның ішінде еңбек қауіпсіздігі және еңбекті қорғау жөніндегі талаптарының, халықты жұмыспен қамту; зейнетақымен және әлеуметтік қамсыздандыру; мүгедектерді әлеуметтік қорғау; міндетті әлеуметтік сақтандыру; арнаулы әлеуметтік қызметтер, сондай-ақ халықтың көші-қоны туралы заңнамасының сақталуына өз құзыреті шегінде мемлекеттік бақылауды ұйымдастыру және жүзеге асыру;</w:t>
      </w:r>
    </w:p>
    <w:bookmarkEnd w:id="46"/>
    <w:bookmarkStart w:name="z53" w:id="47"/>
    <w:p>
      <w:pPr>
        <w:spacing w:after="0"/>
        <w:ind w:left="0"/>
        <w:jc w:val="both"/>
      </w:pPr>
      <w:r>
        <w:rPr>
          <w:rFonts w:ascii="Times New Roman"/>
          <w:b w:val="false"/>
          <w:i w:val="false"/>
          <w:color w:val="000000"/>
          <w:sz w:val="28"/>
        </w:rPr>
        <w:t>
      4) еңбек, оның ішінде еңбек қауіпсіздігі және еңбекті қорғау саласында мониторингті және тәуекелдерді бағалауды ұйымдастыру;</w:t>
      </w:r>
    </w:p>
    <w:bookmarkEnd w:id="47"/>
    <w:bookmarkStart w:name="z54" w:id="48"/>
    <w:p>
      <w:pPr>
        <w:spacing w:after="0"/>
        <w:ind w:left="0"/>
        <w:jc w:val="both"/>
      </w:pPr>
      <w:r>
        <w:rPr>
          <w:rFonts w:ascii="Times New Roman"/>
          <w:b w:val="false"/>
          <w:i w:val="false"/>
          <w:color w:val="000000"/>
          <w:sz w:val="28"/>
        </w:rPr>
        <w:t>
      5) адам мен азаматтың құқықтары мен бостандықтарын қозғайтын нормативтік құқықтық актілерді қоспағанда, министрліктің нормативтік құқықтық актілерінде оларды бекіту бойынша тікелей құзыреті болған кезде нормативтік құқықтық бұйрықтарды қабылдау;</w:t>
      </w:r>
    </w:p>
    <w:bookmarkEnd w:id="48"/>
    <w:bookmarkStart w:name="z55" w:id="49"/>
    <w:p>
      <w:pPr>
        <w:spacing w:after="0"/>
        <w:ind w:left="0"/>
        <w:jc w:val="both"/>
      </w:pPr>
      <w:r>
        <w:rPr>
          <w:rFonts w:ascii="Times New Roman"/>
          <w:b w:val="false"/>
          <w:i w:val="false"/>
          <w:color w:val="000000"/>
          <w:sz w:val="28"/>
        </w:rPr>
        <w:t>
      6) еңбек инспекциясы жөніндегі жергілікті атқарушы органдардан еңбек қатынастары мәселелері бойынша қажетті ақпаратты сұратуды жүзеге асыру;</w:t>
      </w:r>
    </w:p>
    <w:bookmarkEnd w:id="49"/>
    <w:bookmarkStart w:name="z56" w:id="50"/>
    <w:p>
      <w:pPr>
        <w:spacing w:after="0"/>
        <w:ind w:left="0"/>
        <w:jc w:val="both"/>
      </w:pPr>
      <w:r>
        <w:rPr>
          <w:rFonts w:ascii="Times New Roman"/>
          <w:b w:val="false"/>
          <w:i w:val="false"/>
          <w:color w:val="000000"/>
          <w:sz w:val="28"/>
        </w:rPr>
        <w:t xml:space="preserve">
      7) еңбек қатынастарын реттеу саласындағы жергілікті атқарушы органдарға әдістемелік басшылықты және оларды үйлестіруді жүзеге асыру; </w:t>
      </w:r>
    </w:p>
    <w:bookmarkEnd w:id="50"/>
    <w:bookmarkStart w:name="z57" w:id="51"/>
    <w:p>
      <w:pPr>
        <w:spacing w:after="0"/>
        <w:ind w:left="0"/>
        <w:jc w:val="both"/>
      </w:pPr>
      <w:r>
        <w:rPr>
          <w:rFonts w:ascii="Times New Roman"/>
          <w:b w:val="false"/>
          <w:i w:val="false"/>
          <w:color w:val="000000"/>
          <w:sz w:val="28"/>
        </w:rPr>
        <w:t>
      8) еңбек инспекциясы жөніндегі жергілікті органның қызметін тексеруді жүзеге асыру;</w:t>
      </w:r>
    </w:p>
    <w:bookmarkEnd w:id="51"/>
    <w:bookmarkStart w:name="z58" w:id="52"/>
    <w:p>
      <w:pPr>
        <w:spacing w:after="0"/>
        <w:ind w:left="0"/>
        <w:jc w:val="both"/>
      </w:pPr>
      <w:r>
        <w:rPr>
          <w:rFonts w:ascii="Times New Roman"/>
          <w:b w:val="false"/>
          <w:i w:val="false"/>
          <w:color w:val="000000"/>
          <w:sz w:val="28"/>
        </w:rPr>
        <w:t>
      9) облыстың, республикалық маңызы бар қаланың, астананың бас мемлекеттік еңбек инспекторын тағайындауды келісу;</w:t>
      </w:r>
    </w:p>
    <w:bookmarkEnd w:id="52"/>
    <w:bookmarkStart w:name="z59" w:id="53"/>
    <w:p>
      <w:pPr>
        <w:spacing w:after="0"/>
        <w:ind w:left="0"/>
        <w:jc w:val="both"/>
      </w:pPr>
      <w:r>
        <w:rPr>
          <w:rFonts w:ascii="Times New Roman"/>
          <w:b w:val="false"/>
          <w:i w:val="false"/>
          <w:color w:val="000000"/>
          <w:sz w:val="28"/>
        </w:rPr>
        <w:t>
      10) жер қойнауын пайдаланушылардың кадрлардағы жергілікті қамту, сондай-ақ кемсітпеушілік негізде қазақстандық кадрлардың еңбек жағдайлары мен еңбегіне ақы төлеуді қамтамасыз ету бойынша келісімшарттық міндеттемелерді орындауына мониторингті жүзеге асыруға қатысу;</w:t>
      </w:r>
    </w:p>
    <w:bookmarkEnd w:id="53"/>
    <w:bookmarkStart w:name="z60" w:id="54"/>
    <w:p>
      <w:pPr>
        <w:spacing w:after="0"/>
        <w:ind w:left="0"/>
        <w:jc w:val="both"/>
      </w:pPr>
      <w:r>
        <w:rPr>
          <w:rFonts w:ascii="Times New Roman"/>
          <w:b w:val="false"/>
          <w:i w:val="false"/>
          <w:color w:val="000000"/>
          <w:sz w:val="28"/>
        </w:rPr>
        <w:t>
      11) еңбек, еңбек қауіпсіздігі және еңбекті қорғау саласында мониторингті және тәуекелдерді бағалауды ұйымдастыру;</w:t>
      </w:r>
    </w:p>
    <w:bookmarkEnd w:id="54"/>
    <w:bookmarkStart w:name="z61" w:id="55"/>
    <w:p>
      <w:pPr>
        <w:spacing w:after="0"/>
        <w:ind w:left="0"/>
        <w:jc w:val="both"/>
      </w:pPr>
      <w:r>
        <w:rPr>
          <w:rFonts w:ascii="Times New Roman"/>
          <w:b w:val="false"/>
          <w:i w:val="false"/>
          <w:color w:val="000000"/>
          <w:sz w:val="28"/>
        </w:rPr>
        <w:t>
      12) басшы қызметкерлерді және жұмыс берушілердегі еңбек қауіпсіздігі және еңбекті қорғауды қамтамасыз етуге жауапты адамдарды оқытуға және білімін тексеруге қатысу;</w:t>
      </w:r>
    </w:p>
    <w:bookmarkEnd w:id="55"/>
    <w:bookmarkStart w:name="z62" w:id="56"/>
    <w:p>
      <w:pPr>
        <w:spacing w:after="0"/>
        <w:ind w:left="0"/>
        <w:jc w:val="both"/>
      </w:pPr>
      <w:r>
        <w:rPr>
          <w:rFonts w:ascii="Times New Roman"/>
          <w:b w:val="false"/>
          <w:i w:val="false"/>
          <w:color w:val="000000"/>
          <w:sz w:val="28"/>
        </w:rPr>
        <w:t>
      13) Қазақстан Республикасының Еңбек кодексіне және Қазақстан Республикасының өзге де нормативтік құқықтық актілеріне сәйкес топтық жазатайым оқиғаларды тергеп-тексеру үшін комиссия құру;</w:t>
      </w:r>
    </w:p>
    <w:bookmarkEnd w:id="56"/>
    <w:bookmarkStart w:name="z63" w:id="57"/>
    <w:p>
      <w:pPr>
        <w:spacing w:after="0"/>
        <w:ind w:left="0"/>
        <w:jc w:val="both"/>
      </w:pPr>
      <w:r>
        <w:rPr>
          <w:rFonts w:ascii="Times New Roman"/>
          <w:b w:val="false"/>
          <w:i w:val="false"/>
          <w:color w:val="000000"/>
          <w:sz w:val="28"/>
        </w:rPr>
        <w:t>
      14) үш адамнан бес адамға дейін қаза болған жағдайда топтық жазатайым оқиғаларға Комитет құратын комиссияның тергеп-тексеру жүргізуі;</w:t>
      </w:r>
    </w:p>
    <w:bookmarkEnd w:id="57"/>
    <w:bookmarkStart w:name="z64" w:id="58"/>
    <w:p>
      <w:pPr>
        <w:spacing w:after="0"/>
        <w:ind w:left="0"/>
        <w:jc w:val="both"/>
      </w:pPr>
      <w:r>
        <w:rPr>
          <w:rFonts w:ascii="Times New Roman"/>
          <w:b w:val="false"/>
          <w:i w:val="false"/>
          <w:color w:val="000000"/>
          <w:sz w:val="28"/>
        </w:rPr>
        <w:t>
      15) Қазақстан Республикасының заңнамасында белгіленген тәртіппен еңбек қызметіне байланысты жазатайым оқиғаларға уақтылы және объективті тергеп-тексерудің жүргізілуіне бақылауды жүзеге асыру;</w:t>
      </w:r>
    </w:p>
    <w:bookmarkEnd w:id="58"/>
    <w:bookmarkStart w:name="z65" w:id="59"/>
    <w:p>
      <w:pPr>
        <w:spacing w:after="0"/>
        <w:ind w:left="0"/>
        <w:jc w:val="both"/>
      </w:pPr>
      <w:r>
        <w:rPr>
          <w:rFonts w:ascii="Times New Roman"/>
          <w:b w:val="false"/>
          <w:i w:val="false"/>
          <w:color w:val="000000"/>
          <w:sz w:val="28"/>
        </w:rPr>
        <w:t>
      16) еңбек қызметіне байланысты жазатайым оқиғаларды тергеп-тексеру, ресімдеу және тіркеу мәселелері бойынша жұмыс беруші, жұмыскер және мемлекеттік еңбек инспекторы арасындағы келіспеушіліктерді қарау;</w:t>
      </w:r>
    </w:p>
    <w:bookmarkEnd w:id="59"/>
    <w:bookmarkStart w:name="z66" w:id="60"/>
    <w:p>
      <w:pPr>
        <w:spacing w:after="0"/>
        <w:ind w:left="0"/>
        <w:jc w:val="both"/>
      </w:pPr>
      <w:r>
        <w:rPr>
          <w:rFonts w:ascii="Times New Roman"/>
          <w:b w:val="false"/>
          <w:i w:val="false"/>
          <w:color w:val="000000"/>
          <w:sz w:val="28"/>
        </w:rPr>
        <w:t>
      17) оралман мәртебесін беруден бас тарту туралы шағымдарды қарау;</w:t>
      </w:r>
    </w:p>
    <w:bookmarkEnd w:id="60"/>
    <w:bookmarkStart w:name="z67" w:id="61"/>
    <w:p>
      <w:pPr>
        <w:spacing w:after="0"/>
        <w:ind w:left="0"/>
        <w:jc w:val="both"/>
      </w:pPr>
      <w:r>
        <w:rPr>
          <w:rFonts w:ascii="Times New Roman"/>
          <w:b w:val="false"/>
          <w:i w:val="false"/>
          <w:color w:val="000000"/>
          <w:sz w:val="28"/>
        </w:rPr>
        <w:t>
      18) өз бетінше жұмысқа орналасу үшін біліктілігінің сәйкестігіне анықтама беру туралы шетелдік жұмыскерлердің өтініштерін қарау;</w:t>
      </w:r>
    </w:p>
    <w:bookmarkEnd w:id="61"/>
    <w:bookmarkStart w:name="z68" w:id="62"/>
    <w:p>
      <w:pPr>
        <w:spacing w:after="0"/>
        <w:ind w:left="0"/>
        <w:jc w:val="both"/>
      </w:pPr>
      <w:r>
        <w:rPr>
          <w:rFonts w:ascii="Times New Roman"/>
          <w:b w:val="false"/>
          <w:i w:val="false"/>
          <w:color w:val="000000"/>
          <w:sz w:val="28"/>
        </w:rPr>
        <w:t xml:space="preserve">
      19) шетелдік жұмыскерлердің орталықтандырылған дерекқорын қалыптастыру, "Шетелдік жұмыс күші" ақпараттық жүйесін құру және олардың тиісті уәкілетті мемлекеттік органдардың ақпараттық жүйелерімен өзара әрекеттесуін қамтамасыз ету; </w:t>
      </w:r>
    </w:p>
    <w:bookmarkEnd w:id="62"/>
    <w:bookmarkStart w:name="z69" w:id="63"/>
    <w:p>
      <w:pPr>
        <w:spacing w:after="0"/>
        <w:ind w:left="0"/>
        <w:jc w:val="both"/>
      </w:pPr>
      <w:r>
        <w:rPr>
          <w:rFonts w:ascii="Times New Roman"/>
          <w:b w:val="false"/>
          <w:i w:val="false"/>
          <w:color w:val="000000"/>
          <w:sz w:val="28"/>
        </w:rPr>
        <w:t>
      20) еңбекші мигранттардың және этникалық қазақтардың бірыңғай дерекқорын қалыптастыру және ішкі істер органдарының, ұлттық қауіпсіздік органдарының, Қазақстан Республикасы Сыртқы істер министрлігінің тиісті ақпараттық жүйелерімен өзара әрекеттесуін қамтамасыз ету;</w:t>
      </w:r>
    </w:p>
    <w:bookmarkEnd w:id="63"/>
    <w:bookmarkStart w:name="z70" w:id="64"/>
    <w:p>
      <w:pPr>
        <w:spacing w:after="0"/>
        <w:ind w:left="0"/>
        <w:jc w:val="both"/>
      </w:pPr>
      <w:r>
        <w:rPr>
          <w:rFonts w:ascii="Times New Roman"/>
          <w:b w:val="false"/>
          <w:i w:val="false"/>
          <w:color w:val="000000"/>
          <w:sz w:val="28"/>
        </w:rPr>
        <w:t xml:space="preserve">
      21) халықтың көші-қоны саласындағы жергілікті атқарушы органдардың әдістемелік басшылығын жүзеге асыру; </w:t>
      </w:r>
    </w:p>
    <w:bookmarkEnd w:id="64"/>
    <w:bookmarkStart w:name="z71" w:id="65"/>
    <w:p>
      <w:pPr>
        <w:spacing w:after="0"/>
        <w:ind w:left="0"/>
        <w:jc w:val="both"/>
      </w:pPr>
      <w:r>
        <w:rPr>
          <w:rFonts w:ascii="Times New Roman"/>
          <w:b w:val="false"/>
          <w:i w:val="false"/>
          <w:color w:val="000000"/>
          <w:sz w:val="28"/>
        </w:rPr>
        <w:t>
      22) оралмандар мен қоныс аударушыларды қабылдаудың өңірлік квотасын іске асыру мониторингін жүргізу;</w:t>
      </w:r>
    </w:p>
    <w:bookmarkEnd w:id="65"/>
    <w:bookmarkStart w:name="z72" w:id="66"/>
    <w:p>
      <w:pPr>
        <w:spacing w:after="0"/>
        <w:ind w:left="0"/>
        <w:jc w:val="both"/>
      </w:pPr>
      <w:r>
        <w:rPr>
          <w:rFonts w:ascii="Times New Roman"/>
          <w:b w:val="false"/>
          <w:i w:val="false"/>
          <w:color w:val="000000"/>
          <w:sz w:val="28"/>
        </w:rPr>
        <w:t xml:space="preserve">
      23) бала бір жасқа толғанға дейін оның күтіміне байланысты табысынан айрылған жағдайда әлеуметтік төлемді алушыларға міндетті зейнетақы жарналарының бюджеттік субсидиясының мөлшерін белгілеу; </w:t>
      </w:r>
    </w:p>
    <w:bookmarkEnd w:id="66"/>
    <w:bookmarkStart w:name="z73" w:id="67"/>
    <w:p>
      <w:pPr>
        <w:spacing w:after="0"/>
        <w:ind w:left="0"/>
        <w:jc w:val="both"/>
      </w:pPr>
      <w:r>
        <w:rPr>
          <w:rFonts w:ascii="Times New Roman"/>
          <w:b w:val="false"/>
          <w:i w:val="false"/>
          <w:color w:val="000000"/>
          <w:sz w:val="28"/>
        </w:rPr>
        <w:t xml:space="preserve">
      24)  бюджет қаражаты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инфляцияның деңгейін ескере отырып міндетті зейнетақы жарналарының сомасы мен зейнетақы төлемдеріне құқықты иеленуі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қамтамассыз етуі; </w:t>
      </w:r>
    </w:p>
    <w:bookmarkEnd w:id="67"/>
    <w:bookmarkStart w:name="z74" w:id="68"/>
    <w:p>
      <w:pPr>
        <w:spacing w:after="0"/>
        <w:ind w:left="0"/>
        <w:jc w:val="both"/>
      </w:pPr>
      <w:r>
        <w:rPr>
          <w:rFonts w:ascii="Times New Roman"/>
          <w:b w:val="false"/>
          <w:i w:val="false"/>
          <w:color w:val="000000"/>
          <w:sz w:val="28"/>
        </w:rPr>
        <w:t>
      25) бюджет қаражаты есебiнен берілетін зейнетақы және әлеуметтік төлемдерді, Мемлекеттік әлеуметтік сақтандыру қорынан (бұдан әрі ̶ Қор) берілетін әлеуметтік төлемдерді алушылардың саны мен олардың сомалары туралы деректер жинауды ұйымдастыру;</w:t>
      </w:r>
    </w:p>
    <w:bookmarkEnd w:id="68"/>
    <w:bookmarkStart w:name="z75" w:id="69"/>
    <w:p>
      <w:pPr>
        <w:spacing w:after="0"/>
        <w:ind w:left="0"/>
        <w:jc w:val="both"/>
      </w:pPr>
      <w:r>
        <w:rPr>
          <w:rFonts w:ascii="Times New Roman"/>
          <w:b w:val="false"/>
          <w:i w:val="false"/>
          <w:color w:val="000000"/>
          <w:sz w:val="28"/>
        </w:rPr>
        <w:t>
      26) бюджет қаражаты есебiнен берілетін зейнетақы және әлеуметтік төлемдерді тағайындау мен алу, сондай-ақ Қордан берілетін әлеуметтік төлемдерді тағайындау мен алу мәселелері жөнінде түсіндірме беру;</w:t>
      </w:r>
    </w:p>
    <w:bookmarkEnd w:id="69"/>
    <w:bookmarkStart w:name="z76" w:id="70"/>
    <w:p>
      <w:pPr>
        <w:spacing w:after="0"/>
        <w:ind w:left="0"/>
        <w:jc w:val="both"/>
      </w:pPr>
      <w:r>
        <w:rPr>
          <w:rFonts w:ascii="Times New Roman"/>
          <w:b w:val="false"/>
          <w:i w:val="false"/>
          <w:color w:val="000000"/>
          <w:sz w:val="28"/>
        </w:rPr>
        <w:t>
      27) Қордың қызметі туралы мәліметтерді, сондай-ақ мемлекеттік органдардан және ұйымдардан өздерінің бақылау функцияларын жүзеге асыруға қажетті мәліметтерді алу;</w:t>
      </w:r>
    </w:p>
    <w:bookmarkEnd w:id="70"/>
    <w:bookmarkStart w:name="z77" w:id="71"/>
    <w:p>
      <w:pPr>
        <w:spacing w:after="0"/>
        <w:ind w:left="0"/>
        <w:jc w:val="both"/>
      </w:pPr>
      <w:r>
        <w:rPr>
          <w:rFonts w:ascii="Times New Roman"/>
          <w:b w:val="false"/>
          <w:i w:val="false"/>
          <w:color w:val="000000"/>
          <w:sz w:val="28"/>
        </w:rPr>
        <w:t xml:space="preserve">
      28) бюджет қаражаты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инфляцияның деңгейін ескере отырып міндетті зейнетақы жарналарының сомасы мен зейнетақы төлемдеріне құқықты иеленуі кезіндегі зейнетақы жинақтарының сомасы арасындағы айырманы және Қордан берілетін әлеуметтік төлемдерді төлеудің уақтылылығы мен толықтығына бақылауды жүзеге асыру; </w:t>
      </w:r>
    </w:p>
    <w:bookmarkEnd w:id="71"/>
    <w:bookmarkStart w:name="z78" w:id="72"/>
    <w:p>
      <w:pPr>
        <w:spacing w:after="0"/>
        <w:ind w:left="0"/>
        <w:jc w:val="both"/>
      </w:pPr>
      <w:r>
        <w:rPr>
          <w:rFonts w:ascii="Times New Roman"/>
          <w:b w:val="false"/>
          <w:i w:val="false"/>
          <w:color w:val="000000"/>
          <w:sz w:val="28"/>
        </w:rPr>
        <w:t>
      29) бюджет қаражаты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инфляцияның деңгейін ескере отырып міндетті зейнетақы жарналарының сомасы мен зейнетақы төлемдеріне құқықты иеленуі кезіндегі зейнетақы жинақтарының сомасы арасындағы айырманы тағайындау үшін қажетті құжаттардың дәйектілігін негіздемелер болған кезде тексеру;</w:t>
      </w:r>
    </w:p>
    <w:bookmarkEnd w:id="72"/>
    <w:bookmarkStart w:name="z79" w:id="73"/>
    <w:p>
      <w:pPr>
        <w:spacing w:after="0"/>
        <w:ind w:left="0"/>
        <w:jc w:val="both"/>
      </w:pPr>
      <w:r>
        <w:rPr>
          <w:rFonts w:ascii="Times New Roman"/>
          <w:b w:val="false"/>
          <w:i w:val="false"/>
          <w:color w:val="000000"/>
          <w:sz w:val="28"/>
        </w:rPr>
        <w:t xml:space="preserve">
      30)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73"/>
    <w:bookmarkStart w:name="z80" w:id="74"/>
    <w:p>
      <w:pPr>
        <w:spacing w:after="0"/>
        <w:ind w:left="0"/>
        <w:jc w:val="both"/>
      </w:pPr>
      <w:r>
        <w:rPr>
          <w:rFonts w:ascii="Times New Roman"/>
          <w:b w:val="false"/>
          <w:i w:val="false"/>
          <w:color w:val="000000"/>
          <w:sz w:val="28"/>
        </w:rPr>
        <w:t>
      31) медициналық-әлеуметтік сараптама жүргізу;</w:t>
      </w:r>
    </w:p>
    <w:bookmarkEnd w:id="74"/>
    <w:bookmarkStart w:name="z81" w:id="75"/>
    <w:p>
      <w:pPr>
        <w:spacing w:after="0"/>
        <w:ind w:left="0"/>
        <w:jc w:val="both"/>
      </w:pPr>
      <w:r>
        <w:rPr>
          <w:rFonts w:ascii="Times New Roman"/>
          <w:b w:val="false"/>
          <w:i w:val="false"/>
          <w:color w:val="000000"/>
          <w:sz w:val="28"/>
        </w:rPr>
        <w:t>
      32) организм функцияларының бұзылу дәрежесіне және тіршілік-тынысының шектелуіне байланысты себебін, мерзімін айқындай отырып, мүгедектік тобын және (немесе) еңбек ету қабілетінен айрылу дәрежесін белгілеу;</w:t>
      </w:r>
    </w:p>
    <w:bookmarkEnd w:id="75"/>
    <w:bookmarkStart w:name="z82" w:id="76"/>
    <w:p>
      <w:pPr>
        <w:spacing w:after="0"/>
        <w:ind w:left="0"/>
        <w:jc w:val="both"/>
      </w:pPr>
      <w:r>
        <w:rPr>
          <w:rFonts w:ascii="Times New Roman"/>
          <w:b w:val="false"/>
          <w:i w:val="false"/>
          <w:color w:val="000000"/>
          <w:sz w:val="28"/>
        </w:rPr>
        <w:t xml:space="preserve">
      33) мүгедектерді оңалтудың жеке бағдарламаларының әлеуметтік және кәсіби бөліктерін әзірлеу, еңбек міндеттерін орындауына байланысты жарақат алған не денсаулығына өзге де зақым келген жұмыскердің Қазақстан Республикасының азаматтық заңнамасында көзделген көмек пен күтімнің қосымша түрлеріне мұқтаждығын айқындау; </w:t>
      </w:r>
    </w:p>
    <w:bookmarkEnd w:id="76"/>
    <w:bookmarkStart w:name="z83" w:id="77"/>
    <w:p>
      <w:pPr>
        <w:spacing w:after="0"/>
        <w:ind w:left="0"/>
        <w:jc w:val="both"/>
      </w:pPr>
      <w:r>
        <w:rPr>
          <w:rFonts w:ascii="Times New Roman"/>
          <w:b w:val="false"/>
          <w:i w:val="false"/>
          <w:color w:val="000000"/>
          <w:sz w:val="28"/>
        </w:rPr>
        <w:t>
      34) тұрғындардың мүгедектік деңгейі мен себебін зерттеу;</w:t>
      </w:r>
    </w:p>
    <w:bookmarkEnd w:id="77"/>
    <w:bookmarkStart w:name="z84" w:id="78"/>
    <w:p>
      <w:pPr>
        <w:spacing w:after="0"/>
        <w:ind w:left="0"/>
        <w:jc w:val="both"/>
      </w:pPr>
      <w:r>
        <w:rPr>
          <w:rFonts w:ascii="Times New Roman"/>
          <w:b w:val="false"/>
          <w:i w:val="false"/>
          <w:color w:val="000000"/>
          <w:sz w:val="28"/>
        </w:rPr>
        <w:t>
      35) мүгедектік алғаш рет белгіленген кезде мүгедектігі бойынша мемлекеттік базалық әлеуметтік жәрдемақыны тағайындауға құжаттар қабылдау;</w:t>
      </w:r>
    </w:p>
    <w:bookmarkEnd w:id="78"/>
    <w:bookmarkStart w:name="z85" w:id="79"/>
    <w:p>
      <w:pPr>
        <w:spacing w:after="0"/>
        <w:ind w:left="0"/>
        <w:jc w:val="both"/>
      </w:pPr>
      <w:r>
        <w:rPr>
          <w:rFonts w:ascii="Times New Roman"/>
          <w:b w:val="false"/>
          <w:i w:val="false"/>
          <w:color w:val="000000"/>
          <w:sz w:val="28"/>
        </w:rPr>
        <w:t>
      36) Комитеттің аумақтық департаменттерінің халықты әлеуметтік қорғау саласындағы мемлекеттік қызметтерді өз құзыреті шегінде көрсетуін мониторингілеу;</w:t>
      </w:r>
    </w:p>
    <w:bookmarkEnd w:id="79"/>
    <w:bookmarkStart w:name="z86" w:id="80"/>
    <w:p>
      <w:pPr>
        <w:spacing w:after="0"/>
        <w:ind w:left="0"/>
        <w:jc w:val="both"/>
      </w:pPr>
      <w:r>
        <w:rPr>
          <w:rFonts w:ascii="Times New Roman"/>
          <w:b w:val="false"/>
          <w:i w:val="false"/>
          <w:color w:val="000000"/>
          <w:sz w:val="28"/>
        </w:rPr>
        <w:t>
      37) аумақтық департаменттердің мүгедектерді әлеуметтік қорғау аясындағы және арнаулы әлеуметтік қызметтер көрсету саласындағы тексерулерді уақтылы және объективті жүргізуіне ішкі бақылауды жүзеге асыру;</w:t>
      </w:r>
    </w:p>
    <w:bookmarkEnd w:id="80"/>
    <w:bookmarkStart w:name="z87" w:id="81"/>
    <w:p>
      <w:pPr>
        <w:spacing w:after="0"/>
        <w:ind w:left="0"/>
        <w:jc w:val="both"/>
      </w:pPr>
      <w:r>
        <w:rPr>
          <w:rFonts w:ascii="Times New Roman"/>
          <w:b w:val="false"/>
          <w:i w:val="false"/>
          <w:color w:val="000000"/>
          <w:sz w:val="28"/>
        </w:rPr>
        <w:t>
      38) өз құзыреті шегінде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саласындағы дерекқорларды сүйемелдеу;</w:t>
      </w:r>
    </w:p>
    <w:bookmarkEnd w:id="81"/>
    <w:bookmarkStart w:name="z88" w:id="82"/>
    <w:p>
      <w:pPr>
        <w:spacing w:after="0"/>
        <w:ind w:left="0"/>
        <w:jc w:val="both"/>
      </w:pPr>
      <w:r>
        <w:rPr>
          <w:rFonts w:ascii="Times New Roman"/>
          <w:b w:val="false"/>
          <w:i w:val="false"/>
          <w:color w:val="000000"/>
          <w:sz w:val="28"/>
        </w:rPr>
        <w:t>
      39) Комитеттің аумақтық департаменттерінің Қордың әлеуметтік төлемдерді уақтылы және дұрыс тағайындауын бақылауды қамтамасыз етуін мониторингілеу;</w:t>
      </w:r>
    </w:p>
    <w:bookmarkEnd w:id="82"/>
    <w:bookmarkStart w:name="z89" w:id="83"/>
    <w:p>
      <w:pPr>
        <w:spacing w:after="0"/>
        <w:ind w:left="0"/>
        <w:jc w:val="both"/>
      </w:pPr>
      <w:r>
        <w:rPr>
          <w:rFonts w:ascii="Times New Roman"/>
          <w:b w:val="false"/>
          <w:i w:val="false"/>
          <w:color w:val="000000"/>
          <w:sz w:val="28"/>
        </w:rPr>
        <w:t>
      40) Комитеттің аумақтық департаменттерінің Мемлекеттік корпорацияның алушыға әлеуметтік төлемдерді уақтылы және толық аударуын бақылауды қамтамасыз етуін мониторингілеу;</w:t>
      </w:r>
    </w:p>
    <w:bookmarkEnd w:id="83"/>
    <w:bookmarkStart w:name="z90" w:id="84"/>
    <w:p>
      <w:pPr>
        <w:spacing w:after="0"/>
        <w:ind w:left="0"/>
        <w:jc w:val="both"/>
      </w:pPr>
      <w:r>
        <w:rPr>
          <w:rFonts w:ascii="Times New Roman"/>
          <w:b w:val="false"/>
          <w:i w:val="false"/>
          <w:color w:val="000000"/>
          <w:sz w:val="28"/>
        </w:rPr>
        <w:t>
      41)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Комитеттің аумақтық департаменттерінің қарауын мониторингілеу;</w:t>
      </w:r>
    </w:p>
    <w:bookmarkEnd w:id="84"/>
    <w:bookmarkStart w:name="z91" w:id="85"/>
    <w:p>
      <w:pPr>
        <w:spacing w:after="0"/>
        <w:ind w:left="0"/>
        <w:jc w:val="both"/>
      </w:pPr>
      <w:r>
        <w:rPr>
          <w:rFonts w:ascii="Times New Roman"/>
          <w:b w:val="false"/>
          <w:i w:val="false"/>
          <w:color w:val="000000"/>
          <w:sz w:val="28"/>
        </w:rPr>
        <w:t>
      42) өз құзыреті шегінде еңбек, жұмыспен қамту, көші-қон, халықты әлеуметтік қорғау, зейнетақымен қамсыздандыру және міндетті әлеуметтік сақтандыру мәселелері бойынша жеке және заңды тұлғалардың өтініштерін қарау;</w:t>
      </w:r>
    </w:p>
    <w:bookmarkEnd w:id="85"/>
    <w:bookmarkStart w:name="z92" w:id="86"/>
    <w:p>
      <w:pPr>
        <w:spacing w:after="0"/>
        <w:ind w:left="0"/>
        <w:jc w:val="both"/>
      </w:pPr>
      <w:r>
        <w:rPr>
          <w:rFonts w:ascii="Times New Roman"/>
          <w:b w:val="false"/>
          <w:i w:val="false"/>
          <w:color w:val="000000"/>
          <w:sz w:val="28"/>
        </w:rPr>
        <w:t>
      43) Қазақстан Республикасының заңдарында, Президенттің және Үкіметтің актілерінде көзделген өзге де функцияларды жүзеге асыру.</w:t>
      </w:r>
    </w:p>
    <w:bookmarkEnd w:id="86"/>
    <w:bookmarkStart w:name="z93" w:id="87"/>
    <w:p>
      <w:pPr>
        <w:spacing w:after="0"/>
        <w:ind w:left="0"/>
        <w:jc w:val="both"/>
      </w:pPr>
      <w:r>
        <w:rPr>
          <w:rFonts w:ascii="Times New Roman"/>
          <w:b w:val="false"/>
          <w:i w:val="false"/>
          <w:color w:val="000000"/>
          <w:sz w:val="28"/>
        </w:rPr>
        <w:t>
      14. Комитеттің құқықтары мен міндеттері:</w:t>
      </w:r>
    </w:p>
    <w:bookmarkEnd w:id="87"/>
    <w:bookmarkStart w:name="z94" w:id="88"/>
    <w:p>
      <w:pPr>
        <w:spacing w:after="0"/>
        <w:ind w:left="0"/>
        <w:jc w:val="both"/>
      </w:pPr>
      <w:r>
        <w:rPr>
          <w:rFonts w:ascii="Times New Roman"/>
          <w:b w:val="false"/>
          <w:i w:val="false"/>
          <w:color w:val="000000"/>
          <w:sz w:val="28"/>
        </w:rPr>
        <w:t xml:space="preserve">
      1) басқа мемлекеттік органдармен және ұйымдармен өзара әрекеттесуді жүзеге асыру; </w:t>
      </w:r>
    </w:p>
    <w:bookmarkEnd w:id="88"/>
    <w:bookmarkStart w:name="z95" w:id="89"/>
    <w:p>
      <w:pPr>
        <w:spacing w:after="0"/>
        <w:ind w:left="0"/>
        <w:jc w:val="both"/>
      </w:pPr>
      <w:r>
        <w:rPr>
          <w:rFonts w:ascii="Times New Roman"/>
          <w:b w:val="false"/>
          <w:i w:val="false"/>
          <w:color w:val="000000"/>
          <w:sz w:val="28"/>
        </w:rPr>
        <w:t>
      2) талдамалық жұмысты қамтамасыз ету және Комитетке жүктелген функцияларды орындау үшін қажетті құжаттарды және ақпараттық сипаттағы анықтамаларды жеке және заңды тұлғалардан, ұйымдардан, орталық мемлекеттік және жергілікті атқарушы органдардан сұрату;</w:t>
      </w:r>
    </w:p>
    <w:bookmarkEnd w:id="89"/>
    <w:bookmarkStart w:name="z96" w:id="90"/>
    <w:p>
      <w:pPr>
        <w:spacing w:after="0"/>
        <w:ind w:left="0"/>
        <w:jc w:val="both"/>
      </w:pPr>
      <w:r>
        <w:rPr>
          <w:rFonts w:ascii="Times New Roman"/>
          <w:b w:val="false"/>
          <w:i w:val="false"/>
          <w:color w:val="000000"/>
          <w:sz w:val="28"/>
        </w:rPr>
        <w:t>
      3) Комитеттің құзыретіне кіретін мәселелер бойынша шешімдер қабылдау;</w:t>
      </w:r>
    </w:p>
    <w:bookmarkEnd w:id="90"/>
    <w:bookmarkStart w:name="z97" w:id="91"/>
    <w:p>
      <w:pPr>
        <w:spacing w:after="0"/>
        <w:ind w:left="0"/>
        <w:jc w:val="both"/>
      </w:pPr>
      <w:r>
        <w:rPr>
          <w:rFonts w:ascii="Times New Roman"/>
          <w:b w:val="false"/>
          <w:i w:val="false"/>
          <w:color w:val="000000"/>
          <w:sz w:val="28"/>
        </w:rPr>
        <w:t>
      4) Қазақстан Республикасы еңбек заңнамасының талаптарын, оның ішінде еңбек қауіпсіздігі және еңбекті қорғау жөніндегі талаптардың, халықты жұмыспен қамту, зейнетақымен қамсыздандыру, мүгедектерді әлеуметтік қорғау, міндетті әлеуметтік сақтандыру, арнаулы әлеуметтік қызметтер, халықтың көші-қоны туралы заңнамасы талаптарының сақталуына тексерулерді және мемлекеттік бақылаудың өзге де нысандарын өз құзыреті шегінде жүзеге асыру;</w:t>
      </w:r>
    </w:p>
    <w:bookmarkEnd w:id="91"/>
    <w:bookmarkStart w:name="z98" w:id="92"/>
    <w:p>
      <w:pPr>
        <w:spacing w:after="0"/>
        <w:ind w:left="0"/>
        <w:jc w:val="both"/>
      </w:pPr>
      <w:r>
        <w:rPr>
          <w:rFonts w:ascii="Times New Roman"/>
          <w:b w:val="false"/>
          <w:i w:val="false"/>
          <w:color w:val="000000"/>
          <w:sz w:val="28"/>
        </w:rPr>
        <w:t>
      5) Комитеттің құзыретіне кіретін мәселелерді талқылау жөніндегі комиссиялар мен жұмыс топтарының жұмысына қатысу;</w:t>
      </w:r>
    </w:p>
    <w:bookmarkEnd w:id="92"/>
    <w:bookmarkStart w:name="z99" w:id="93"/>
    <w:p>
      <w:pPr>
        <w:spacing w:after="0"/>
        <w:ind w:left="0"/>
        <w:jc w:val="both"/>
      </w:pPr>
      <w:r>
        <w:rPr>
          <w:rFonts w:ascii="Times New Roman"/>
          <w:b w:val="false"/>
          <w:i w:val="false"/>
          <w:color w:val="000000"/>
          <w:sz w:val="28"/>
        </w:rPr>
        <w:t>
      6) нормативтік құқықтық актілерге Министрліктің және Комитеттің құзыретіне кіретін мәселелер бойынша өзгерістер мен толықтырулар енгізу жөнінде Министрліктің басшылығына өз құзыреті шегінде ұсыныстар енгізу;</w:t>
      </w:r>
    </w:p>
    <w:bookmarkEnd w:id="93"/>
    <w:bookmarkStart w:name="z100" w:id="94"/>
    <w:p>
      <w:pPr>
        <w:spacing w:after="0"/>
        <w:ind w:left="0"/>
        <w:jc w:val="both"/>
      </w:pPr>
      <w:r>
        <w:rPr>
          <w:rFonts w:ascii="Times New Roman"/>
          <w:b w:val="false"/>
          <w:i w:val="false"/>
          <w:color w:val="000000"/>
          <w:sz w:val="28"/>
        </w:rPr>
        <w:t>
      7) Комитет жанынан консультациялық-кеңесші органдар мен сараптама комиссияларын құру;</w:t>
      </w:r>
    </w:p>
    <w:bookmarkEnd w:id="94"/>
    <w:bookmarkStart w:name="z101" w:id="95"/>
    <w:p>
      <w:pPr>
        <w:spacing w:after="0"/>
        <w:ind w:left="0"/>
        <w:jc w:val="both"/>
      </w:pPr>
      <w:r>
        <w:rPr>
          <w:rFonts w:ascii="Times New Roman"/>
          <w:b w:val="false"/>
          <w:i w:val="false"/>
          <w:color w:val="000000"/>
          <w:sz w:val="28"/>
        </w:rPr>
        <w:t>
      8) Қазақстан Республикасы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жоспарларының уақтылы және сапалы орындалуын қамтамасыз ету;</w:t>
      </w:r>
    </w:p>
    <w:bookmarkEnd w:id="95"/>
    <w:bookmarkStart w:name="z102" w:id="96"/>
    <w:p>
      <w:pPr>
        <w:spacing w:after="0"/>
        <w:ind w:left="0"/>
        <w:jc w:val="both"/>
      </w:pPr>
      <w:r>
        <w:rPr>
          <w:rFonts w:ascii="Times New Roman"/>
          <w:b w:val="false"/>
          <w:i w:val="false"/>
          <w:color w:val="000000"/>
          <w:sz w:val="28"/>
        </w:rPr>
        <w:t>
      9) Комитеттің құзыретіне кіретін мәселелер бойынша мемлекеттік және мемлекеттік емес ұйымдарда Министрлік атынан өкілеттік ету;</w:t>
      </w:r>
    </w:p>
    <w:bookmarkEnd w:id="96"/>
    <w:bookmarkStart w:name="z103" w:id="97"/>
    <w:p>
      <w:pPr>
        <w:spacing w:after="0"/>
        <w:ind w:left="0"/>
        <w:jc w:val="both"/>
      </w:pPr>
      <w:r>
        <w:rPr>
          <w:rFonts w:ascii="Times New Roman"/>
          <w:b w:val="false"/>
          <w:i w:val="false"/>
          <w:color w:val="000000"/>
          <w:sz w:val="28"/>
        </w:rPr>
        <w:t>
      10)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97"/>
    <w:bookmarkStart w:name="z104" w:id="98"/>
    <w:p>
      <w:pPr>
        <w:spacing w:after="0"/>
        <w:ind w:left="0"/>
        <w:jc w:val="both"/>
      </w:pPr>
      <w:r>
        <w:rPr>
          <w:rFonts w:ascii="Times New Roman"/>
          <w:b w:val="false"/>
          <w:i w:val="false"/>
          <w:color w:val="000000"/>
          <w:sz w:val="28"/>
        </w:rPr>
        <w:t xml:space="preserve">
      11) Қазақстан Республикасының заңнамалық актілерінде көзделген өзге де құқықтар мен міндеттерді жүзеге асыру. </w:t>
      </w:r>
    </w:p>
    <w:bookmarkEnd w:id="98"/>
    <w:bookmarkStart w:name="z105" w:id="99"/>
    <w:p>
      <w:pPr>
        <w:spacing w:after="0"/>
        <w:ind w:left="0"/>
        <w:jc w:val="left"/>
      </w:pPr>
      <w:r>
        <w:rPr>
          <w:rFonts w:ascii="Times New Roman"/>
          <w:b/>
          <w:i w:val="false"/>
          <w:color w:val="000000"/>
        </w:rPr>
        <w:t xml:space="preserve"> 3-тарау. Комитеттің қызметін ұйымдастыру</w:t>
      </w:r>
    </w:p>
    <w:bookmarkEnd w:id="99"/>
    <w:bookmarkStart w:name="z106" w:id="100"/>
    <w:p>
      <w:pPr>
        <w:spacing w:after="0"/>
        <w:ind w:left="0"/>
        <w:jc w:val="both"/>
      </w:pPr>
      <w:r>
        <w:rPr>
          <w:rFonts w:ascii="Times New Roman"/>
          <w:b w:val="false"/>
          <w:i w:val="false"/>
          <w:color w:val="000000"/>
          <w:sz w:val="28"/>
        </w:rPr>
        <w:t>
       15. Комитет өзінің негізгі міндеттері мен функцияларын жүзеге асыруға заңнамалық актілерге, Қазақстан Республикасы Президентінің актілеріне, Қазақстан Республикасының өзге де нормативтік құқықтық актілеріне сәйкес қажетті өкілеттіліктерге ие.</w:t>
      </w:r>
    </w:p>
    <w:bookmarkEnd w:id="100"/>
    <w:bookmarkStart w:name="z107" w:id="101"/>
    <w:p>
      <w:pPr>
        <w:spacing w:after="0"/>
        <w:ind w:left="0"/>
        <w:jc w:val="both"/>
      </w:pPr>
      <w:r>
        <w:rPr>
          <w:rFonts w:ascii="Times New Roman"/>
          <w:b w:val="false"/>
          <w:i w:val="false"/>
          <w:color w:val="000000"/>
          <w:sz w:val="28"/>
        </w:rPr>
        <w:t>
      16. Комитетті Қазақстан Республикасының заңнамасында белгіленген тәртіппен лауазымға тағайындалатын және лауазымынан босатылатын Комитет төрағасы – Қазақстан Республикасының Бас мемлекеттік еңбек инспекторы (бұдан әрі – Төраға) басқарады.</w:t>
      </w:r>
    </w:p>
    <w:bookmarkEnd w:id="101"/>
    <w:bookmarkStart w:name="z108" w:id="102"/>
    <w:p>
      <w:pPr>
        <w:spacing w:after="0"/>
        <w:ind w:left="0"/>
        <w:jc w:val="both"/>
      </w:pPr>
      <w:r>
        <w:rPr>
          <w:rFonts w:ascii="Times New Roman"/>
          <w:b w:val="false"/>
          <w:i w:val="false"/>
          <w:color w:val="000000"/>
          <w:sz w:val="28"/>
        </w:rPr>
        <w:t>
      17. Комитет төрағасы Комитеттің жұмысын ұйымдастырады және оған басшылық жасайды және Комитетке жүктелген міндеттердің орындалуы мен оның өз функцияларын жүзеге асыруы үшін дербес жауапкершілікте болады.</w:t>
      </w:r>
    </w:p>
    <w:bookmarkEnd w:id="102"/>
    <w:bookmarkStart w:name="z109" w:id="103"/>
    <w:p>
      <w:pPr>
        <w:spacing w:after="0"/>
        <w:ind w:left="0"/>
        <w:jc w:val="both"/>
      </w:pPr>
      <w:r>
        <w:rPr>
          <w:rFonts w:ascii="Times New Roman"/>
          <w:b w:val="false"/>
          <w:i w:val="false"/>
          <w:color w:val="000000"/>
          <w:sz w:val="28"/>
        </w:rPr>
        <w:t>
      18. Осы мақсаттарда Комитет төрағасы:</w:t>
      </w:r>
    </w:p>
    <w:bookmarkEnd w:id="103"/>
    <w:bookmarkStart w:name="z110" w:id="104"/>
    <w:p>
      <w:pPr>
        <w:spacing w:after="0"/>
        <w:ind w:left="0"/>
        <w:jc w:val="both"/>
      </w:pPr>
      <w:r>
        <w:rPr>
          <w:rFonts w:ascii="Times New Roman"/>
          <w:b w:val="false"/>
          <w:i w:val="false"/>
          <w:color w:val="000000"/>
          <w:sz w:val="28"/>
        </w:rPr>
        <w:t>
      1) Комитеттің білікті кадрлардан құрылуын және олардың кәсіби деңгейін арттыруды қамтамасыз етеді;</w:t>
      </w:r>
    </w:p>
    <w:bookmarkEnd w:id="104"/>
    <w:bookmarkStart w:name="z111" w:id="105"/>
    <w:p>
      <w:pPr>
        <w:spacing w:after="0"/>
        <w:ind w:left="0"/>
        <w:jc w:val="both"/>
      </w:pPr>
      <w:r>
        <w:rPr>
          <w:rFonts w:ascii="Times New Roman"/>
          <w:b w:val="false"/>
          <w:i w:val="false"/>
          <w:color w:val="000000"/>
          <w:sz w:val="28"/>
        </w:rPr>
        <w:t>
      2) еңбек қатынастарының мәселелері заңнамалық актілерге сәйкес мемлекеттік органдардың және жоғары тұрған лауазымды адамдардың құзыретіне жатқызылған қызметкерлерді қоспағанда, Комитеттің қызметкерлерін лауазымдарға тағайындайды және босатады;</w:t>
      </w:r>
    </w:p>
    <w:bookmarkEnd w:id="105"/>
    <w:bookmarkStart w:name="z112" w:id="106"/>
    <w:p>
      <w:pPr>
        <w:spacing w:after="0"/>
        <w:ind w:left="0"/>
        <w:jc w:val="both"/>
      </w:pPr>
      <w:r>
        <w:rPr>
          <w:rFonts w:ascii="Times New Roman"/>
          <w:b w:val="false"/>
          <w:i w:val="false"/>
          <w:color w:val="000000"/>
          <w:sz w:val="28"/>
        </w:rPr>
        <w:t>
      3) жоғары тұрған лауазымды адамдармен келісу бойынша аумақтық бөлімшелер басшыларының орынбасарларын және басшыларын лауазымдарға тағайындайды және босатады;</w:t>
      </w:r>
    </w:p>
    <w:bookmarkEnd w:id="106"/>
    <w:bookmarkStart w:name="z113" w:id="107"/>
    <w:p>
      <w:pPr>
        <w:spacing w:after="0"/>
        <w:ind w:left="0"/>
        <w:jc w:val="both"/>
      </w:pPr>
      <w:r>
        <w:rPr>
          <w:rFonts w:ascii="Times New Roman"/>
          <w:b w:val="false"/>
          <w:i w:val="false"/>
          <w:color w:val="000000"/>
          <w:sz w:val="28"/>
        </w:rPr>
        <w:t>
      4) Комитет төрағасы орынбасарларының міндеттері мен өкілеттіктерін айқындайды;</w:t>
      </w:r>
    </w:p>
    <w:bookmarkEnd w:id="107"/>
    <w:bookmarkStart w:name="z114" w:id="108"/>
    <w:p>
      <w:pPr>
        <w:spacing w:after="0"/>
        <w:ind w:left="0"/>
        <w:jc w:val="both"/>
      </w:pPr>
      <w:r>
        <w:rPr>
          <w:rFonts w:ascii="Times New Roman"/>
          <w:b w:val="false"/>
          <w:i w:val="false"/>
          <w:color w:val="000000"/>
          <w:sz w:val="28"/>
        </w:rPr>
        <w:t>
      5) Комитет қызметкерлерінің, аумақтық бөлімшелер басшыларының және басшылары орынбасарларының міндеттері мен өкілеттіктерін айқындайды;</w:t>
      </w:r>
    </w:p>
    <w:bookmarkEnd w:id="108"/>
    <w:bookmarkStart w:name="z115" w:id="109"/>
    <w:p>
      <w:pPr>
        <w:spacing w:after="0"/>
        <w:ind w:left="0"/>
        <w:jc w:val="both"/>
      </w:pPr>
      <w:r>
        <w:rPr>
          <w:rFonts w:ascii="Times New Roman"/>
          <w:b w:val="false"/>
          <w:i w:val="false"/>
          <w:color w:val="000000"/>
          <w:sz w:val="28"/>
        </w:rPr>
        <w:t>
      6) Комитет қызметкерлерін іссапарға жіберу, еңбек демалыстарын, сыйлықақы беру, лауазымдық айлықақыларына үстемақы белгілеу, материалдық көмек көрсету, даярлау (қайта даярлау), біліктілігін арттыру мәселелерін шешеді;</w:t>
      </w:r>
    </w:p>
    <w:bookmarkEnd w:id="109"/>
    <w:bookmarkStart w:name="z116" w:id="110"/>
    <w:p>
      <w:pPr>
        <w:spacing w:after="0"/>
        <w:ind w:left="0"/>
        <w:jc w:val="both"/>
      </w:pPr>
      <w:r>
        <w:rPr>
          <w:rFonts w:ascii="Times New Roman"/>
          <w:b w:val="false"/>
          <w:i w:val="false"/>
          <w:color w:val="000000"/>
          <w:sz w:val="28"/>
        </w:rPr>
        <w:t>
      7) аумақтық бөлімшелер басшыларының орынбасарларына еңбек демалыстарын, сыйлықақы беру, лауазымдық айлықақыларына үстемақы белгілеу, материалдық көмек көрсету, даярлау (қайта даярлау), біліктілігін арттыру мәселелерін шешеді;</w:t>
      </w:r>
    </w:p>
    <w:bookmarkEnd w:id="110"/>
    <w:bookmarkStart w:name="z117" w:id="111"/>
    <w:p>
      <w:pPr>
        <w:spacing w:after="0"/>
        <w:ind w:left="0"/>
        <w:jc w:val="both"/>
      </w:pPr>
      <w:r>
        <w:rPr>
          <w:rFonts w:ascii="Times New Roman"/>
          <w:b w:val="false"/>
          <w:i w:val="false"/>
          <w:color w:val="000000"/>
          <w:sz w:val="28"/>
        </w:rPr>
        <w:t>
      8) еңбек қатынастарының мәселелері заңнамалық актілерге сәйкес мемлекеттік органдардың және жоғары тұрған лауазымды адамдардың құзыретіне жатқызылған қызметкерлерді қоспағанда, Комитет қызметкерлеріне тәртіптік жаза қолдану мәселелерін шешеді;</w:t>
      </w:r>
    </w:p>
    <w:bookmarkEnd w:id="111"/>
    <w:bookmarkStart w:name="z118" w:id="112"/>
    <w:p>
      <w:pPr>
        <w:spacing w:after="0"/>
        <w:ind w:left="0"/>
        <w:jc w:val="both"/>
      </w:pPr>
      <w:r>
        <w:rPr>
          <w:rFonts w:ascii="Times New Roman"/>
          <w:b w:val="false"/>
          <w:i w:val="false"/>
          <w:color w:val="000000"/>
          <w:sz w:val="28"/>
        </w:rPr>
        <w:t xml:space="preserve">
      9) мемлекеттік органдарда және меншік нысанына қарамастан өзге ұйымдарда Комитеттің атынан өкілдік етеді; </w:t>
      </w:r>
    </w:p>
    <w:bookmarkEnd w:id="112"/>
    <w:bookmarkStart w:name="z119" w:id="113"/>
    <w:p>
      <w:pPr>
        <w:spacing w:after="0"/>
        <w:ind w:left="0"/>
        <w:jc w:val="both"/>
      </w:pPr>
      <w:r>
        <w:rPr>
          <w:rFonts w:ascii="Times New Roman"/>
          <w:b w:val="false"/>
          <w:i w:val="false"/>
          <w:color w:val="000000"/>
          <w:sz w:val="28"/>
        </w:rPr>
        <w:t>
      10) Комитет атынан наразылықтар мен талаптар білдіру туралы шешімдер қабылдайды;</w:t>
      </w:r>
    </w:p>
    <w:bookmarkEnd w:id="113"/>
    <w:bookmarkStart w:name="z120" w:id="114"/>
    <w:p>
      <w:pPr>
        <w:spacing w:after="0"/>
        <w:ind w:left="0"/>
        <w:jc w:val="both"/>
      </w:pPr>
      <w:r>
        <w:rPr>
          <w:rFonts w:ascii="Times New Roman"/>
          <w:b w:val="false"/>
          <w:i w:val="false"/>
          <w:color w:val="000000"/>
          <w:sz w:val="28"/>
        </w:rPr>
        <w:t xml:space="preserve">
      11) Комитеттің құзыретіне кіретін мәселелер бойынша шешімдер қабылдайды және құқықтық актілерге қол қояды; </w:t>
      </w:r>
    </w:p>
    <w:bookmarkEnd w:id="114"/>
    <w:bookmarkStart w:name="z121" w:id="115"/>
    <w:p>
      <w:pPr>
        <w:spacing w:after="0"/>
        <w:ind w:left="0"/>
        <w:jc w:val="both"/>
      </w:pPr>
      <w:r>
        <w:rPr>
          <w:rFonts w:ascii="Times New Roman"/>
          <w:b w:val="false"/>
          <w:i w:val="false"/>
          <w:color w:val="000000"/>
          <w:sz w:val="28"/>
        </w:rPr>
        <w:t>
      12) азаматтың құқықтары мен бостандықтарын қозғайтын актілерді қоспағанда, министрліктің актілерінде оларды бекіту бойынша тікелей құзырет болған кезде Комитеттің құзыретіне кіретін мәселелер бойынша нормативтік құқықтық бұйрықтарды қабылдайды;</w:t>
      </w:r>
    </w:p>
    <w:bookmarkEnd w:id="115"/>
    <w:bookmarkStart w:name="z122" w:id="116"/>
    <w:p>
      <w:pPr>
        <w:spacing w:after="0"/>
        <w:ind w:left="0"/>
        <w:jc w:val="both"/>
      </w:pPr>
      <w:r>
        <w:rPr>
          <w:rFonts w:ascii="Times New Roman"/>
          <w:b w:val="false"/>
          <w:i w:val="false"/>
          <w:color w:val="000000"/>
          <w:sz w:val="28"/>
        </w:rPr>
        <w:t>
      13) Комитетте сыбайлас жемқорлыққа қарсы іс-қимыл жасауға бағытталған шаралар қабылдайды;</w:t>
      </w:r>
    </w:p>
    <w:bookmarkEnd w:id="116"/>
    <w:bookmarkStart w:name="z123" w:id="117"/>
    <w:p>
      <w:pPr>
        <w:spacing w:after="0"/>
        <w:ind w:left="0"/>
        <w:jc w:val="both"/>
      </w:pPr>
      <w:r>
        <w:rPr>
          <w:rFonts w:ascii="Times New Roman"/>
          <w:b w:val="false"/>
          <w:i w:val="false"/>
          <w:color w:val="000000"/>
          <w:sz w:val="28"/>
        </w:rPr>
        <w:t>
      14) азаматтарға қабылдауды жүзеге асырады.</w:t>
      </w:r>
    </w:p>
    <w:bookmarkEnd w:id="117"/>
    <w:bookmarkStart w:name="z124" w:id="118"/>
    <w:p>
      <w:pPr>
        <w:spacing w:after="0"/>
        <w:ind w:left="0"/>
        <w:jc w:val="both"/>
      </w:pPr>
      <w:r>
        <w:rPr>
          <w:rFonts w:ascii="Times New Roman"/>
          <w:b w:val="false"/>
          <w:i w:val="false"/>
          <w:color w:val="000000"/>
          <w:sz w:val="28"/>
        </w:rPr>
        <w:t>
      19. Комитет төрағасының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118"/>
    <w:bookmarkStart w:name="z125" w:id="119"/>
    <w:p>
      <w:pPr>
        <w:spacing w:after="0"/>
        <w:ind w:left="0"/>
        <w:jc w:val="both"/>
      </w:pPr>
      <w:r>
        <w:rPr>
          <w:rFonts w:ascii="Times New Roman"/>
          <w:b w:val="false"/>
          <w:i w:val="false"/>
          <w:color w:val="000000"/>
          <w:sz w:val="28"/>
        </w:rPr>
        <w:t>
      20. Комитет төрағасының орынбасарлары:</w:t>
      </w:r>
    </w:p>
    <w:bookmarkEnd w:id="119"/>
    <w:bookmarkStart w:name="z126" w:id="120"/>
    <w:p>
      <w:pPr>
        <w:spacing w:after="0"/>
        <w:ind w:left="0"/>
        <w:jc w:val="both"/>
      </w:pPr>
      <w:r>
        <w:rPr>
          <w:rFonts w:ascii="Times New Roman"/>
          <w:b w:val="false"/>
          <w:i w:val="false"/>
          <w:color w:val="000000"/>
          <w:sz w:val="28"/>
        </w:rPr>
        <w:t>
      1) өз өкілеттіктері шегінде Комитеттің қызметін үйлестіреді;</w:t>
      </w:r>
    </w:p>
    <w:bookmarkEnd w:id="120"/>
    <w:bookmarkStart w:name="z127" w:id="121"/>
    <w:p>
      <w:pPr>
        <w:spacing w:after="0"/>
        <w:ind w:left="0"/>
        <w:jc w:val="both"/>
      </w:pPr>
      <w:r>
        <w:rPr>
          <w:rFonts w:ascii="Times New Roman"/>
          <w:b w:val="false"/>
          <w:i w:val="false"/>
          <w:color w:val="000000"/>
          <w:sz w:val="28"/>
        </w:rPr>
        <w:t>
      2) Комитет төрағасы болмаған кезде Комитеттің қызметіне басшылықты жүзеге асырады және Комитетке жүктелген міндеттердің орындалуы мен өз өкілеттіктері шегіндегі функцияларының жүзеге асырылуы үшін дербес жауапкершілікте болады;</w:t>
      </w:r>
    </w:p>
    <w:bookmarkEnd w:id="121"/>
    <w:bookmarkStart w:name="z128" w:id="122"/>
    <w:p>
      <w:pPr>
        <w:spacing w:after="0"/>
        <w:ind w:left="0"/>
        <w:jc w:val="both"/>
      </w:pPr>
      <w:r>
        <w:rPr>
          <w:rFonts w:ascii="Times New Roman"/>
          <w:b w:val="false"/>
          <w:i w:val="false"/>
          <w:color w:val="000000"/>
          <w:sz w:val="28"/>
        </w:rPr>
        <w:t>
      3) Комитет төрағасы жүктеген өзге де міндеттерді жүзеге асырады.</w:t>
      </w:r>
    </w:p>
    <w:bookmarkEnd w:id="122"/>
    <w:bookmarkStart w:name="z129" w:id="123"/>
    <w:p>
      <w:pPr>
        <w:spacing w:after="0"/>
        <w:ind w:left="0"/>
        <w:jc w:val="both"/>
      </w:pPr>
      <w:r>
        <w:rPr>
          <w:rFonts w:ascii="Times New Roman"/>
          <w:b w:val="false"/>
          <w:i w:val="false"/>
          <w:color w:val="000000"/>
          <w:sz w:val="28"/>
        </w:rPr>
        <w:t>
      21. Комитеттің құзыретіне кіретін мәселелер бойынша Комитет атынан басқа да құрылымдық бөлімшелерге жіберілетін құжаттарға Комитеттің төрағасы, ол болмаған жағдайда ̶ оны алмастыратын адам қол қояды.</w:t>
      </w:r>
    </w:p>
    <w:bookmarkEnd w:id="123"/>
    <w:bookmarkStart w:name="z130" w:id="124"/>
    <w:p>
      <w:pPr>
        <w:spacing w:after="0"/>
        <w:ind w:left="0"/>
        <w:jc w:val="left"/>
      </w:pPr>
      <w:r>
        <w:rPr>
          <w:rFonts w:ascii="Times New Roman"/>
          <w:b/>
          <w:i w:val="false"/>
          <w:color w:val="000000"/>
        </w:rPr>
        <w:t xml:space="preserve"> 4-тарау. Комитеттің мүлкі</w:t>
      </w:r>
    </w:p>
    <w:bookmarkEnd w:id="124"/>
    <w:bookmarkStart w:name="z131" w:id="125"/>
    <w:p>
      <w:pPr>
        <w:spacing w:after="0"/>
        <w:ind w:left="0"/>
        <w:jc w:val="both"/>
      </w:pPr>
      <w:r>
        <w:rPr>
          <w:rFonts w:ascii="Times New Roman"/>
          <w:b w:val="false"/>
          <w:i w:val="false"/>
          <w:color w:val="000000"/>
          <w:sz w:val="28"/>
        </w:rPr>
        <w:t>
      22. Қазақстан Республикасының заңнамасында көзделген жағдайларда, Комитеттің жедел басқару құқығында оқшауланған мүлкі болады.</w:t>
      </w:r>
    </w:p>
    <w:bookmarkEnd w:id="125"/>
    <w:bookmarkStart w:name="z132" w:id="126"/>
    <w:p>
      <w:pPr>
        <w:spacing w:after="0"/>
        <w:ind w:left="0"/>
        <w:jc w:val="both"/>
      </w:pPr>
      <w:r>
        <w:rPr>
          <w:rFonts w:ascii="Times New Roman"/>
          <w:b w:val="false"/>
          <w:i w:val="false"/>
          <w:color w:val="000000"/>
          <w:sz w:val="28"/>
        </w:rPr>
        <w:t>
      Комитеттің мүлкі оған мемлекет берген мүліктің есебінен, сондай-ақ Комитеттің теңгерімінде құны көрсетілген өзге де мүліктен құрылады.</w:t>
      </w:r>
    </w:p>
    <w:bookmarkEnd w:id="126"/>
    <w:bookmarkStart w:name="z133" w:id="127"/>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127"/>
    <w:bookmarkStart w:name="z134" w:id="128"/>
    <w:p>
      <w:pPr>
        <w:spacing w:after="0"/>
        <w:ind w:left="0"/>
        <w:jc w:val="both"/>
      </w:pPr>
      <w:r>
        <w:rPr>
          <w:rFonts w:ascii="Times New Roman"/>
          <w:b w:val="false"/>
          <w:i w:val="false"/>
          <w:color w:val="000000"/>
          <w:sz w:val="28"/>
        </w:rPr>
        <w:t>
      24. Егер заңнамада өзгеше көзделмесе, Комитеттің өзіне бекітілген мүлікті және қаржыландыру жоспары бойынша оған бөлінген қаражат есебінен сатып алынған мүлікті өз бетімен иеліктен шығаруға немесе оған өзгедей тәсілмен билік етуге құқығы жоқ.</w:t>
      </w:r>
    </w:p>
    <w:bookmarkEnd w:id="128"/>
    <w:bookmarkStart w:name="z135" w:id="129"/>
    <w:p>
      <w:pPr>
        <w:spacing w:after="0"/>
        <w:ind w:left="0"/>
        <w:jc w:val="left"/>
      </w:pPr>
      <w:r>
        <w:rPr>
          <w:rFonts w:ascii="Times New Roman"/>
          <w:b/>
          <w:i w:val="false"/>
          <w:color w:val="000000"/>
        </w:rPr>
        <w:t xml:space="preserve"> 5-тарау. Комитетті қайта ұйымдастыру және тарату</w:t>
      </w:r>
    </w:p>
    <w:bookmarkEnd w:id="129"/>
    <w:bookmarkStart w:name="z136" w:id="130"/>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 № 18</w:t>
            </w:r>
            <w:r>
              <w:br/>
            </w:r>
            <w:r>
              <w:rPr>
                <w:rFonts w:ascii="Times New Roman"/>
                <w:b w:val="false"/>
                <w:i w:val="false"/>
                <w:color w:val="000000"/>
                <w:sz w:val="20"/>
              </w:rPr>
              <w:t>бұйрығына</w:t>
            </w:r>
            <w:r>
              <w:br/>
            </w:r>
            <w:r>
              <w:rPr>
                <w:rFonts w:ascii="Times New Roman"/>
                <w:b w:val="false"/>
                <w:i w:val="false"/>
                <w:color w:val="000000"/>
                <w:sz w:val="20"/>
              </w:rPr>
              <w:t>2-қосымша</w:t>
            </w:r>
            <w:r>
              <w:br/>
            </w:r>
          </w:p>
        </w:tc>
      </w:tr>
    </w:tbl>
    <w:bookmarkStart w:name="z138" w:id="131"/>
    <w:p>
      <w:pPr>
        <w:spacing w:after="0"/>
        <w:ind w:left="0"/>
        <w:jc w:val="left"/>
      </w:pPr>
      <w:r>
        <w:rPr>
          <w:rFonts w:ascii="Times New Roman"/>
          <w:b/>
          <w:i w:val="false"/>
          <w:color w:val="000000"/>
        </w:rPr>
        <w:t xml:space="preserve"> "Еңбек, әлеуметтік қорғау және көші-қон комитетінің Ақмола облысы бойынша департаменті" мемлекеттік мекемесінің ережесі</w:t>
      </w:r>
    </w:p>
    <w:bookmarkEnd w:id="131"/>
    <w:bookmarkStart w:name="z139" w:id="132"/>
    <w:p>
      <w:pPr>
        <w:spacing w:after="0"/>
        <w:ind w:left="0"/>
        <w:jc w:val="left"/>
      </w:pPr>
      <w:r>
        <w:rPr>
          <w:rFonts w:ascii="Times New Roman"/>
          <w:b/>
          <w:i w:val="false"/>
          <w:color w:val="000000"/>
        </w:rPr>
        <w:t xml:space="preserve"> 1-тарау. Жалпы ережелер</w:t>
      </w:r>
    </w:p>
    <w:bookmarkEnd w:id="132"/>
    <w:bookmarkStart w:name="z140" w:id="133"/>
    <w:p>
      <w:pPr>
        <w:spacing w:after="0"/>
        <w:ind w:left="0"/>
        <w:jc w:val="both"/>
      </w:pPr>
      <w:r>
        <w:rPr>
          <w:rFonts w:ascii="Times New Roman"/>
          <w:b w:val="false"/>
          <w:i w:val="false"/>
          <w:color w:val="000000"/>
          <w:sz w:val="28"/>
        </w:rPr>
        <w:t>
      1. Еңбек, әлеуметтік қорғау және көші-қон комитетінің Ақмола облысы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133"/>
    <w:bookmarkStart w:name="z141" w:id="134"/>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134"/>
    <w:bookmarkStart w:name="z142" w:id="13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135"/>
    <w:bookmarkStart w:name="z143" w:id="136"/>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136"/>
    <w:bookmarkStart w:name="z144" w:id="137"/>
    <w:p>
      <w:pPr>
        <w:spacing w:after="0"/>
        <w:ind w:left="0"/>
        <w:jc w:val="both"/>
      </w:pPr>
      <w:r>
        <w:rPr>
          <w:rFonts w:ascii="Times New Roman"/>
          <w:b w:val="false"/>
          <w:i w:val="false"/>
          <w:color w:val="000000"/>
          <w:sz w:val="28"/>
        </w:rPr>
        <w:t>
      5. Департаменттің заңды мекенжайы: Қазақстан Республикасы, 020000, Ақмола облысы, Көкшетау қаласы, Горький көшесі, 60-үй.</w:t>
      </w:r>
    </w:p>
    <w:bookmarkEnd w:id="137"/>
    <w:bookmarkStart w:name="z145" w:id="138"/>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Ақмола облысы бойынша департаменті" республикалық мемлекеттік мекемесі.</w:t>
      </w:r>
    </w:p>
    <w:bookmarkEnd w:id="138"/>
    <w:bookmarkStart w:name="z146" w:id="139"/>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139"/>
    <w:bookmarkStart w:name="z147" w:id="140"/>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140"/>
    <w:bookmarkStart w:name="z148" w:id="14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141"/>
    <w:bookmarkStart w:name="z149" w:id="14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42"/>
    <w:bookmarkStart w:name="z150" w:id="143"/>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143"/>
    <w:bookmarkStart w:name="z151" w:id="144"/>
    <w:p>
      <w:pPr>
        <w:spacing w:after="0"/>
        <w:ind w:left="0"/>
        <w:jc w:val="both"/>
      </w:pPr>
      <w:r>
        <w:rPr>
          <w:rFonts w:ascii="Times New Roman"/>
          <w:b w:val="false"/>
          <w:i w:val="false"/>
          <w:color w:val="000000"/>
          <w:sz w:val="28"/>
        </w:rPr>
        <w:t>
      10. Департаменттің функциялары:</w:t>
      </w:r>
    </w:p>
    <w:bookmarkEnd w:id="144"/>
    <w:bookmarkStart w:name="z152" w:id="145"/>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145"/>
    <w:bookmarkStart w:name="z153" w:id="146"/>
    <w:p>
      <w:pPr>
        <w:spacing w:after="0"/>
        <w:ind w:left="0"/>
        <w:jc w:val="both"/>
      </w:pPr>
      <w:r>
        <w:rPr>
          <w:rFonts w:ascii="Times New Roman"/>
          <w:b w:val="false"/>
          <w:i w:val="false"/>
          <w:color w:val="000000"/>
          <w:sz w:val="28"/>
        </w:rPr>
        <w:t xml:space="preserve">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 </w:t>
      </w:r>
    </w:p>
    <w:bookmarkEnd w:id="146"/>
    <w:bookmarkStart w:name="z154" w:id="147"/>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147"/>
    <w:bookmarkStart w:name="z155" w:id="148"/>
    <w:p>
      <w:pPr>
        <w:spacing w:after="0"/>
        <w:ind w:left="0"/>
        <w:jc w:val="both"/>
      </w:pPr>
      <w:r>
        <w:rPr>
          <w:rFonts w:ascii="Times New Roman"/>
          <w:b w:val="false"/>
          <w:i w:val="false"/>
          <w:color w:val="000000"/>
          <w:sz w:val="28"/>
        </w:rPr>
        <w:t xml:space="preserve">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 </w:t>
      </w:r>
    </w:p>
    <w:bookmarkEnd w:id="148"/>
    <w:bookmarkStart w:name="z156" w:id="149"/>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149"/>
    <w:bookmarkStart w:name="z157" w:id="150"/>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150"/>
    <w:bookmarkStart w:name="z158" w:id="151"/>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151"/>
    <w:bookmarkStart w:name="z159" w:id="152"/>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152"/>
    <w:bookmarkStart w:name="z160" w:id="153"/>
    <w:p>
      <w:pPr>
        <w:spacing w:after="0"/>
        <w:ind w:left="0"/>
        <w:jc w:val="both"/>
      </w:pPr>
      <w:r>
        <w:rPr>
          <w:rFonts w:ascii="Times New Roman"/>
          <w:b w:val="false"/>
          <w:i w:val="false"/>
          <w:color w:val="000000"/>
          <w:sz w:val="28"/>
        </w:rPr>
        <w:t>
      9) медициналық-әлеуметтік сараптама жүргізу;</w:t>
      </w:r>
    </w:p>
    <w:bookmarkEnd w:id="153"/>
    <w:bookmarkStart w:name="z161" w:id="154"/>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154"/>
    <w:bookmarkStart w:name="z162" w:id="155"/>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155"/>
    <w:bookmarkStart w:name="z163" w:id="156"/>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156"/>
    <w:bookmarkStart w:name="z164" w:id="157"/>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157"/>
    <w:bookmarkStart w:name="z165" w:id="158"/>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158"/>
    <w:bookmarkStart w:name="z166" w:id="159"/>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159"/>
    <w:bookmarkStart w:name="z167" w:id="160"/>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160"/>
    <w:bookmarkStart w:name="z168" w:id="161"/>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161"/>
    <w:bookmarkStart w:name="z169" w:id="162"/>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162"/>
    <w:bookmarkStart w:name="z170" w:id="163"/>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163"/>
    <w:bookmarkStart w:name="z171" w:id="164"/>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164"/>
    <w:bookmarkStart w:name="z172" w:id="165"/>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165"/>
    <w:bookmarkStart w:name="z173" w:id="166"/>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166"/>
    <w:bookmarkStart w:name="z174" w:id="167"/>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167"/>
    <w:bookmarkStart w:name="z175" w:id="168"/>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168"/>
    <w:bookmarkStart w:name="z176" w:id="169"/>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169"/>
    <w:bookmarkStart w:name="z177" w:id="170"/>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170"/>
    <w:bookmarkStart w:name="z178" w:id="171"/>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171"/>
    <w:bookmarkStart w:name="z179" w:id="172"/>
    <w:p>
      <w:pPr>
        <w:spacing w:after="0"/>
        <w:ind w:left="0"/>
        <w:jc w:val="both"/>
      </w:pPr>
      <w:r>
        <w:rPr>
          <w:rFonts w:ascii="Times New Roman"/>
          <w:b w:val="false"/>
          <w:i w:val="false"/>
          <w:color w:val="000000"/>
          <w:sz w:val="28"/>
        </w:rPr>
        <w:t>
      11. Департаменттің құқықтары мен міндеттері:</w:t>
      </w:r>
    </w:p>
    <w:bookmarkEnd w:id="172"/>
    <w:bookmarkStart w:name="z180" w:id="173"/>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173"/>
    <w:bookmarkStart w:name="z181" w:id="174"/>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174"/>
    <w:bookmarkStart w:name="z182" w:id="175"/>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175"/>
    <w:bookmarkStart w:name="z183" w:id="176"/>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176"/>
    <w:bookmarkStart w:name="z184" w:id="177"/>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177"/>
    <w:bookmarkStart w:name="z185" w:id="178"/>
    <w:p>
      <w:pPr>
        <w:spacing w:after="0"/>
        <w:ind w:left="0"/>
        <w:jc w:val="both"/>
      </w:pPr>
      <w:r>
        <w:rPr>
          <w:rFonts w:ascii="Times New Roman"/>
          <w:b w:val="false"/>
          <w:i w:val="false"/>
          <w:color w:val="000000"/>
          <w:sz w:val="28"/>
        </w:rPr>
        <w:t>
      6) өз атынан азаматтық-құқықтық қатынастарға түсу;</w:t>
      </w:r>
    </w:p>
    <w:bookmarkEnd w:id="178"/>
    <w:bookmarkStart w:name="z186" w:id="179"/>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179"/>
    <w:bookmarkStart w:name="z187" w:id="180"/>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180"/>
    <w:bookmarkStart w:name="z188" w:id="181"/>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181"/>
    <w:bookmarkStart w:name="z189" w:id="182"/>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182"/>
    <w:bookmarkStart w:name="z190" w:id="183"/>
    <w:p>
      <w:pPr>
        <w:spacing w:after="0"/>
        <w:ind w:left="0"/>
        <w:jc w:val="left"/>
      </w:pPr>
      <w:r>
        <w:rPr>
          <w:rFonts w:ascii="Times New Roman"/>
          <w:b/>
          <w:i w:val="false"/>
          <w:color w:val="000000"/>
        </w:rPr>
        <w:t xml:space="preserve"> 3-тарау. Департаменттің қызметін ұйымдастыру</w:t>
      </w:r>
    </w:p>
    <w:bookmarkEnd w:id="183"/>
    <w:bookmarkStart w:name="z191" w:id="184"/>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184"/>
    <w:bookmarkStart w:name="z192" w:id="185"/>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185"/>
    <w:bookmarkStart w:name="z193" w:id="186"/>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186"/>
    <w:bookmarkStart w:name="z194" w:id="187"/>
    <w:p>
      <w:pPr>
        <w:spacing w:after="0"/>
        <w:ind w:left="0"/>
        <w:jc w:val="both"/>
      </w:pPr>
      <w:r>
        <w:rPr>
          <w:rFonts w:ascii="Times New Roman"/>
          <w:b w:val="false"/>
          <w:i w:val="false"/>
          <w:color w:val="000000"/>
          <w:sz w:val="28"/>
        </w:rPr>
        <w:t>
      14. Осы мақсатта Департамент басшысы:</w:t>
      </w:r>
    </w:p>
    <w:bookmarkEnd w:id="187"/>
    <w:bookmarkStart w:name="z195" w:id="188"/>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188"/>
    <w:bookmarkStart w:name="z196" w:id="189"/>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189"/>
    <w:bookmarkStart w:name="z197" w:id="190"/>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190"/>
    <w:bookmarkStart w:name="z198" w:id="191"/>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191"/>
    <w:bookmarkStart w:name="z199" w:id="192"/>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192"/>
    <w:bookmarkStart w:name="z200" w:id="193"/>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193"/>
    <w:bookmarkStart w:name="z201" w:id="194"/>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194"/>
    <w:bookmarkStart w:name="z202" w:id="195"/>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195"/>
    <w:bookmarkStart w:name="z203" w:id="196"/>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196"/>
    <w:bookmarkStart w:name="z204" w:id="197"/>
    <w:p>
      <w:pPr>
        <w:spacing w:after="0"/>
        <w:ind w:left="0"/>
        <w:jc w:val="left"/>
      </w:pPr>
      <w:r>
        <w:rPr>
          <w:rFonts w:ascii="Times New Roman"/>
          <w:b/>
          <w:i w:val="false"/>
          <w:color w:val="000000"/>
        </w:rPr>
        <w:t xml:space="preserve"> 4-тарау. Департаменттің мүлкі</w:t>
      </w:r>
    </w:p>
    <w:bookmarkEnd w:id="197"/>
    <w:bookmarkStart w:name="z205" w:id="198"/>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8"/>
    <w:bookmarkStart w:name="z206" w:id="199"/>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199"/>
    <w:bookmarkStart w:name="z207" w:id="200"/>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200"/>
    <w:bookmarkStart w:name="z208" w:id="201"/>
    <w:p>
      <w:pPr>
        <w:spacing w:after="0"/>
        <w:ind w:left="0"/>
        <w:jc w:val="left"/>
      </w:pPr>
      <w:r>
        <w:rPr>
          <w:rFonts w:ascii="Times New Roman"/>
          <w:b/>
          <w:i w:val="false"/>
          <w:color w:val="000000"/>
        </w:rPr>
        <w:t xml:space="preserve"> 5-тарау. Департаментті қайта ұйымдастыру және тарату</w:t>
      </w:r>
    </w:p>
    <w:bookmarkEnd w:id="201"/>
    <w:bookmarkStart w:name="z209" w:id="202"/>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3-қосымша</w:t>
            </w:r>
            <w:r>
              <w:br/>
            </w:r>
          </w:p>
        </w:tc>
      </w:tr>
    </w:tbl>
    <w:bookmarkStart w:name="z211" w:id="203"/>
    <w:p>
      <w:pPr>
        <w:spacing w:after="0"/>
        <w:ind w:left="0"/>
        <w:jc w:val="left"/>
      </w:pPr>
      <w:r>
        <w:rPr>
          <w:rFonts w:ascii="Times New Roman"/>
          <w:b/>
          <w:i w:val="false"/>
          <w:color w:val="000000"/>
        </w:rPr>
        <w:t xml:space="preserve"> "Еңбек, әлеуметтік қорғау және көші-қон комитетінің Ақтөбе облысы бойынша департаменті" мемлекеттік мекемесінің ережесі</w:t>
      </w:r>
    </w:p>
    <w:bookmarkEnd w:id="203"/>
    <w:bookmarkStart w:name="z212" w:id="204"/>
    <w:p>
      <w:pPr>
        <w:spacing w:after="0"/>
        <w:ind w:left="0"/>
        <w:jc w:val="left"/>
      </w:pPr>
      <w:r>
        <w:rPr>
          <w:rFonts w:ascii="Times New Roman"/>
          <w:b/>
          <w:i w:val="false"/>
          <w:color w:val="000000"/>
        </w:rPr>
        <w:t xml:space="preserve"> 1-тарау. Жалпы ережелер</w:t>
      </w:r>
    </w:p>
    <w:bookmarkEnd w:id="204"/>
    <w:bookmarkStart w:name="z213" w:id="205"/>
    <w:p>
      <w:pPr>
        <w:spacing w:after="0"/>
        <w:ind w:left="0"/>
        <w:jc w:val="both"/>
      </w:pPr>
      <w:r>
        <w:rPr>
          <w:rFonts w:ascii="Times New Roman"/>
          <w:b w:val="false"/>
          <w:i w:val="false"/>
          <w:color w:val="000000"/>
          <w:sz w:val="28"/>
        </w:rPr>
        <w:t>
      1. Еңбек, әлеуметтік қорғау және көші-қон комитетінің Ақтөбе облысы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205"/>
    <w:bookmarkStart w:name="z214" w:id="206"/>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206"/>
    <w:bookmarkStart w:name="z215" w:id="20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207"/>
    <w:bookmarkStart w:name="z216" w:id="208"/>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208"/>
    <w:bookmarkStart w:name="z217" w:id="209"/>
    <w:p>
      <w:pPr>
        <w:spacing w:after="0"/>
        <w:ind w:left="0"/>
        <w:jc w:val="both"/>
      </w:pPr>
      <w:r>
        <w:rPr>
          <w:rFonts w:ascii="Times New Roman"/>
          <w:b w:val="false"/>
          <w:i w:val="false"/>
          <w:color w:val="000000"/>
          <w:sz w:val="28"/>
        </w:rPr>
        <w:t>
      5. Департаменттің заңды мекенжайы: Қазақстан Республикасы, 030000, Ақтөбе облысы, Ақтөбе қаласы, Маресьев көшесі, 101-үй.</w:t>
      </w:r>
    </w:p>
    <w:bookmarkEnd w:id="209"/>
    <w:bookmarkStart w:name="z218" w:id="210"/>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Ақтөбе облысы бойынша департаменті" республикалық мемлекеттік мекемесі.</w:t>
      </w:r>
    </w:p>
    <w:bookmarkEnd w:id="210"/>
    <w:bookmarkStart w:name="z219" w:id="211"/>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211"/>
    <w:bookmarkStart w:name="z220" w:id="212"/>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212"/>
    <w:bookmarkStart w:name="z221" w:id="21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213"/>
    <w:bookmarkStart w:name="z222" w:id="21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14"/>
    <w:bookmarkStart w:name="z223" w:id="215"/>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215"/>
    <w:bookmarkStart w:name="z224" w:id="216"/>
    <w:p>
      <w:pPr>
        <w:spacing w:after="0"/>
        <w:ind w:left="0"/>
        <w:jc w:val="both"/>
      </w:pPr>
      <w:r>
        <w:rPr>
          <w:rFonts w:ascii="Times New Roman"/>
          <w:b w:val="false"/>
          <w:i w:val="false"/>
          <w:color w:val="000000"/>
          <w:sz w:val="28"/>
        </w:rPr>
        <w:t>
      10. Департаменттің функциялары:</w:t>
      </w:r>
    </w:p>
    <w:bookmarkEnd w:id="216"/>
    <w:bookmarkStart w:name="z225" w:id="217"/>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217"/>
    <w:bookmarkStart w:name="z226" w:id="218"/>
    <w:p>
      <w:pPr>
        <w:spacing w:after="0"/>
        <w:ind w:left="0"/>
        <w:jc w:val="both"/>
      </w:pPr>
      <w:r>
        <w:rPr>
          <w:rFonts w:ascii="Times New Roman"/>
          <w:b w:val="false"/>
          <w:i w:val="false"/>
          <w:color w:val="000000"/>
          <w:sz w:val="28"/>
        </w:rPr>
        <w:t>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w:t>
      </w:r>
    </w:p>
    <w:bookmarkEnd w:id="218"/>
    <w:bookmarkStart w:name="z227" w:id="219"/>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219"/>
    <w:bookmarkStart w:name="z228" w:id="220"/>
    <w:p>
      <w:pPr>
        <w:spacing w:after="0"/>
        <w:ind w:left="0"/>
        <w:jc w:val="both"/>
      </w:pPr>
      <w:r>
        <w:rPr>
          <w:rFonts w:ascii="Times New Roman"/>
          <w:b w:val="false"/>
          <w:i w:val="false"/>
          <w:color w:val="000000"/>
          <w:sz w:val="28"/>
        </w:rPr>
        <w:t xml:space="preserve">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 </w:t>
      </w:r>
    </w:p>
    <w:bookmarkEnd w:id="220"/>
    <w:bookmarkStart w:name="z229" w:id="221"/>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221"/>
    <w:bookmarkStart w:name="z230" w:id="222"/>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222"/>
    <w:bookmarkStart w:name="z231" w:id="223"/>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223"/>
    <w:bookmarkStart w:name="z232" w:id="224"/>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224"/>
    <w:bookmarkStart w:name="z233" w:id="225"/>
    <w:p>
      <w:pPr>
        <w:spacing w:after="0"/>
        <w:ind w:left="0"/>
        <w:jc w:val="both"/>
      </w:pPr>
      <w:r>
        <w:rPr>
          <w:rFonts w:ascii="Times New Roman"/>
          <w:b w:val="false"/>
          <w:i w:val="false"/>
          <w:color w:val="000000"/>
          <w:sz w:val="28"/>
        </w:rPr>
        <w:t>
      9) медициналық-әлеуметтік сараптама жүргізу;</w:t>
      </w:r>
    </w:p>
    <w:bookmarkEnd w:id="225"/>
    <w:bookmarkStart w:name="z234" w:id="226"/>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226"/>
    <w:bookmarkStart w:name="z235" w:id="227"/>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227"/>
    <w:bookmarkStart w:name="z236" w:id="228"/>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228"/>
    <w:bookmarkStart w:name="z237" w:id="229"/>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229"/>
    <w:bookmarkStart w:name="z238" w:id="230"/>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230"/>
    <w:bookmarkStart w:name="z239" w:id="231"/>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231"/>
    <w:bookmarkStart w:name="z240" w:id="232"/>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232"/>
    <w:bookmarkStart w:name="z241" w:id="233"/>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233"/>
    <w:bookmarkStart w:name="z242" w:id="234"/>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234"/>
    <w:bookmarkStart w:name="z243" w:id="235"/>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235"/>
    <w:bookmarkStart w:name="z244" w:id="236"/>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236"/>
    <w:bookmarkStart w:name="z245" w:id="237"/>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237"/>
    <w:bookmarkStart w:name="z246" w:id="238"/>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238"/>
    <w:bookmarkStart w:name="z247" w:id="239"/>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239"/>
    <w:bookmarkStart w:name="z248" w:id="240"/>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240"/>
    <w:bookmarkStart w:name="z249" w:id="241"/>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241"/>
    <w:bookmarkStart w:name="z250" w:id="242"/>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242"/>
    <w:bookmarkStart w:name="z251" w:id="243"/>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243"/>
    <w:bookmarkStart w:name="z252" w:id="244"/>
    <w:p>
      <w:pPr>
        <w:spacing w:after="0"/>
        <w:ind w:left="0"/>
        <w:jc w:val="both"/>
      </w:pPr>
      <w:r>
        <w:rPr>
          <w:rFonts w:ascii="Times New Roman"/>
          <w:b w:val="false"/>
          <w:i w:val="false"/>
          <w:color w:val="000000"/>
          <w:sz w:val="28"/>
        </w:rPr>
        <w:t>
      11. Департаменттің құқықтары мен міндеттері:</w:t>
      </w:r>
    </w:p>
    <w:bookmarkEnd w:id="244"/>
    <w:bookmarkStart w:name="z253" w:id="245"/>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245"/>
    <w:bookmarkStart w:name="z254" w:id="246"/>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246"/>
    <w:bookmarkStart w:name="z255" w:id="247"/>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247"/>
    <w:bookmarkStart w:name="z256" w:id="248"/>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248"/>
    <w:bookmarkStart w:name="z257" w:id="249"/>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249"/>
    <w:bookmarkStart w:name="z258" w:id="250"/>
    <w:p>
      <w:pPr>
        <w:spacing w:after="0"/>
        <w:ind w:left="0"/>
        <w:jc w:val="both"/>
      </w:pPr>
      <w:r>
        <w:rPr>
          <w:rFonts w:ascii="Times New Roman"/>
          <w:b w:val="false"/>
          <w:i w:val="false"/>
          <w:color w:val="000000"/>
          <w:sz w:val="28"/>
        </w:rPr>
        <w:t>
      6) өз атынан азаматтық-құқықтық қатынастарға түсу;</w:t>
      </w:r>
    </w:p>
    <w:bookmarkEnd w:id="250"/>
    <w:bookmarkStart w:name="z259" w:id="251"/>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251"/>
    <w:bookmarkStart w:name="z260" w:id="252"/>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252"/>
    <w:bookmarkStart w:name="z261" w:id="253"/>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253"/>
    <w:bookmarkStart w:name="z262" w:id="254"/>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254"/>
    <w:bookmarkStart w:name="z263" w:id="255"/>
    <w:p>
      <w:pPr>
        <w:spacing w:after="0"/>
        <w:ind w:left="0"/>
        <w:jc w:val="left"/>
      </w:pPr>
      <w:r>
        <w:rPr>
          <w:rFonts w:ascii="Times New Roman"/>
          <w:b/>
          <w:i w:val="false"/>
          <w:color w:val="000000"/>
        </w:rPr>
        <w:t xml:space="preserve"> 3-тарау. Департаменттің қызметін ұйымдастыру</w:t>
      </w:r>
    </w:p>
    <w:bookmarkEnd w:id="255"/>
    <w:bookmarkStart w:name="z264" w:id="256"/>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256"/>
    <w:bookmarkStart w:name="z265" w:id="257"/>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257"/>
    <w:bookmarkStart w:name="z266" w:id="258"/>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258"/>
    <w:bookmarkStart w:name="z267" w:id="259"/>
    <w:p>
      <w:pPr>
        <w:spacing w:after="0"/>
        <w:ind w:left="0"/>
        <w:jc w:val="both"/>
      </w:pPr>
      <w:r>
        <w:rPr>
          <w:rFonts w:ascii="Times New Roman"/>
          <w:b w:val="false"/>
          <w:i w:val="false"/>
          <w:color w:val="000000"/>
          <w:sz w:val="28"/>
        </w:rPr>
        <w:t>
      14. Осы мақсатта Департамент басшысы:</w:t>
      </w:r>
    </w:p>
    <w:bookmarkEnd w:id="259"/>
    <w:bookmarkStart w:name="z268" w:id="260"/>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260"/>
    <w:bookmarkStart w:name="z269" w:id="261"/>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261"/>
    <w:bookmarkStart w:name="z270" w:id="262"/>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262"/>
    <w:bookmarkStart w:name="z271" w:id="263"/>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263"/>
    <w:bookmarkStart w:name="z272" w:id="264"/>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264"/>
    <w:bookmarkStart w:name="z273" w:id="265"/>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265"/>
    <w:bookmarkStart w:name="z274" w:id="266"/>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266"/>
    <w:bookmarkStart w:name="z275" w:id="267"/>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267"/>
    <w:bookmarkStart w:name="z276" w:id="268"/>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268"/>
    <w:bookmarkStart w:name="z277" w:id="269"/>
    <w:p>
      <w:pPr>
        <w:spacing w:after="0"/>
        <w:ind w:left="0"/>
        <w:jc w:val="left"/>
      </w:pPr>
      <w:r>
        <w:rPr>
          <w:rFonts w:ascii="Times New Roman"/>
          <w:b/>
          <w:i w:val="false"/>
          <w:color w:val="000000"/>
        </w:rPr>
        <w:t xml:space="preserve"> 4-тарау. Департаменттің мүлкі</w:t>
      </w:r>
    </w:p>
    <w:bookmarkEnd w:id="269"/>
    <w:bookmarkStart w:name="z278" w:id="270"/>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0"/>
    <w:bookmarkStart w:name="z279" w:id="271"/>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271"/>
    <w:bookmarkStart w:name="z280" w:id="272"/>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272"/>
    <w:bookmarkStart w:name="z281" w:id="273"/>
    <w:p>
      <w:pPr>
        <w:spacing w:after="0"/>
        <w:ind w:left="0"/>
        <w:jc w:val="left"/>
      </w:pPr>
      <w:r>
        <w:rPr>
          <w:rFonts w:ascii="Times New Roman"/>
          <w:b/>
          <w:i w:val="false"/>
          <w:color w:val="000000"/>
        </w:rPr>
        <w:t xml:space="preserve"> 5-тарау. Департаментті қайта ұйымдастыру және тарату</w:t>
      </w:r>
    </w:p>
    <w:bookmarkEnd w:id="273"/>
    <w:bookmarkStart w:name="z282" w:id="274"/>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4-қосымша</w:t>
            </w:r>
            <w:r>
              <w:br/>
            </w:r>
          </w:p>
        </w:tc>
      </w:tr>
    </w:tbl>
    <w:bookmarkStart w:name="z284" w:id="275"/>
    <w:p>
      <w:pPr>
        <w:spacing w:after="0"/>
        <w:ind w:left="0"/>
        <w:jc w:val="left"/>
      </w:pPr>
      <w:r>
        <w:rPr>
          <w:rFonts w:ascii="Times New Roman"/>
          <w:b/>
          <w:i w:val="false"/>
          <w:color w:val="000000"/>
        </w:rPr>
        <w:t xml:space="preserve"> "Еңбек, әлеуметтік қорғау және көші-қон комитетінің Алматы облысы бойынша департаменті" мемлекеттік мекемесінің ережесі</w:t>
      </w:r>
    </w:p>
    <w:bookmarkEnd w:id="275"/>
    <w:bookmarkStart w:name="z285" w:id="276"/>
    <w:p>
      <w:pPr>
        <w:spacing w:after="0"/>
        <w:ind w:left="0"/>
        <w:jc w:val="left"/>
      </w:pPr>
      <w:r>
        <w:rPr>
          <w:rFonts w:ascii="Times New Roman"/>
          <w:b/>
          <w:i w:val="false"/>
          <w:color w:val="000000"/>
        </w:rPr>
        <w:t xml:space="preserve"> 1-тарау. Жалпы ережелер</w:t>
      </w:r>
    </w:p>
    <w:bookmarkEnd w:id="276"/>
    <w:bookmarkStart w:name="z286" w:id="277"/>
    <w:p>
      <w:pPr>
        <w:spacing w:after="0"/>
        <w:ind w:left="0"/>
        <w:jc w:val="both"/>
      </w:pPr>
      <w:r>
        <w:rPr>
          <w:rFonts w:ascii="Times New Roman"/>
          <w:b w:val="false"/>
          <w:i w:val="false"/>
          <w:color w:val="000000"/>
          <w:sz w:val="28"/>
        </w:rPr>
        <w:t>
      1. Еңбек, әлеуметтік қорғау және көші-қон комитетінің Алматы облысы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277"/>
    <w:bookmarkStart w:name="z287" w:id="278"/>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278"/>
    <w:bookmarkStart w:name="z288" w:id="27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279"/>
    <w:bookmarkStart w:name="z289" w:id="280"/>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280"/>
    <w:bookmarkStart w:name="z290" w:id="281"/>
    <w:p>
      <w:pPr>
        <w:spacing w:after="0"/>
        <w:ind w:left="0"/>
        <w:jc w:val="both"/>
      </w:pPr>
      <w:r>
        <w:rPr>
          <w:rFonts w:ascii="Times New Roman"/>
          <w:b w:val="false"/>
          <w:i w:val="false"/>
          <w:color w:val="000000"/>
          <w:sz w:val="28"/>
        </w:rPr>
        <w:t>
      5. Департаменттің заңды мекенжайы: Қазақстан Республикасы, 050000, Алматы қаласы, Желтоқсан көшесі, 114-үй.</w:t>
      </w:r>
    </w:p>
    <w:bookmarkEnd w:id="281"/>
    <w:bookmarkStart w:name="z291" w:id="282"/>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Алматы облысы бойынша департаменті" республикалық мемлекеттік мекемесі.</w:t>
      </w:r>
    </w:p>
    <w:bookmarkEnd w:id="282"/>
    <w:bookmarkStart w:name="z292" w:id="283"/>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283"/>
    <w:bookmarkStart w:name="z293" w:id="284"/>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284"/>
    <w:bookmarkStart w:name="z294" w:id="28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285"/>
    <w:bookmarkStart w:name="z295" w:id="286"/>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86"/>
    <w:bookmarkStart w:name="z296" w:id="287"/>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287"/>
    <w:bookmarkStart w:name="z297" w:id="288"/>
    <w:p>
      <w:pPr>
        <w:spacing w:after="0"/>
        <w:ind w:left="0"/>
        <w:jc w:val="both"/>
      </w:pPr>
      <w:r>
        <w:rPr>
          <w:rFonts w:ascii="Times New Roman"/>
          <w:b w:val="false"/>
          <w:i w:val="false"/>
          <w:color w:val="000000"/>
          <w:sz w:val="28"/>
        </w:rPr>
        <w:t>
      10. Департаменттің функциялары:</w:t>
      </w:r>
    </w:p>
    <w:bookmarkEnd w:id="288"/>
    <w:bookmarkStart w:name="z298" w:id="289"/>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289"/>
    <w:bookmarkStart w:name="z299" w:id="290"/>
    <w:p>
      <w:pPr>
        <w:spacing w:after="0"/>
        <w:ind w:left="0"/>
        <w:jc w:val="both"/>
      </w:pPr>
      <w:r>
        <w:rPr>
          <w:rFonts w:ascii="Times New Roman"/>
          <w:b w:val="false"/>
          <w:i w:val="false"/>
          <w:color w:val="000000"/>
          <w:sz w:val="28"/>
        </w:rPr>
        <w:t xml:space="preserve">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 </w:t>
      </w:r>
    </w:p>
    <w:bookmarkEnd w:id="290"/>
    <w:bookmarkStart w:name="z300" w:id="291"/>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291"/>
    <w:bookmarkStart w:name="z301" w:id="292"/>
    <w:p>
      <w:pPr>
        <w:spacing w:after="0"/>
        <w:ind w:left="0"/>
        <w:jc w:val="both"/>
      </w:pPr>
      <w:r>
        <w:rPr>
          <w:rFonts w:ascii="Times New Roman"/>
          <w:b w:val="false"/>
          <w:i w:val="false"/>
          <w:color w:val="000000"/>
          <w:sz w:val="28"/>
        </w:rPr>
        <w:t xml:space="preserve">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 </w:t>
      </w:r>
    </w:p>
    <w:bookmarkEnd w:id="292"/>
    <w:bookmarkStart w:name="z302" w:id="293"/>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293"/>
    <w:bookmarkStart w:name="z303" w:id="294"/>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294"/>
    <w:bookmarkStart w:name="z304" w:id="295"/>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295"/>
    <w:bookmarkStart w:name="z305" w:id="296"/>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296"/>
    <w:bookmarkStart w:name="z306" w:id="297"/>
    <w:p>
      <w:pPr>
        <w:spacing w:after="0"/>
        <w:ind w:left="0"/>
        <w:jc w:val="both"/>
      </w:pPr>
      <w:r>
        <w:rPr>
          <w:rFonts w:ascii="Times New Roman"/>
          <w:b w:val="false"/>
          <w:i w:val="false"/>
          <w:color w:val="000000"/>
          <w:sz w:val="28"/>
        </w:rPr>
        <w:t>
      9) медициналық-әлеуметтік сараптама жүргізу;</w:t>
      </w:r>
    </w:p>
    <w:bookmarkEnd w:id="297"/>
    <w:bookmarkStart w:name="z307" w:id="298"/>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298"/>
    <w:bookmarkStart w:name="z308" w:id="299"/>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299"/>
    <w:bookmarkStart w:name="z309" w:id="300"/>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300"/>
    <w:bookmarkStart w:name="z310" w:id="301"/>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301"/>
    <w:bookmarkStart w:name="z311" w:id="302"/>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302"/>
    <w:bookmarkStart w:name="z312" w:id="303"/>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303"/>
    <w:bookmarkStart w:name="z313" w:id="304"/>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304"/>
    <w:bookmarkStart w:name="z314" w:id="305"/>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305"/>
    <w:bookmarkStart w:name="z315" w:id="306"/>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306"/>
    <w:bookmarkStart w:name="z316" w:id="307"/>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307"/>
    <w:bookmarkStart w:name="z317" w:id="308"/>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308"/>
    <w:bookmarkStart w:name="z318" w:id="309"/>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309"/>
    <w:bookmarkStart w:name="z319" w:id="310"/>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310"/>
    <w:bookmarkStart w:name="z320" w:id="311"/>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311"/>
    <w:bookmarkStart w:name="z321" w:id="312"/>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312"/>
    <w:bookmarkStart w:name="z322" w:id="313"/>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313"/>
    <w:bookmarkStart w:name="z323" w:id="314"/>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314"/>
    <w:bookmarkStart w:name="z324" w:id="315"/>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315"/>
    <w:bookmarkStart w:name="z325" w:id="316"/>
    <w:p>
      <w:pPr>
        <w:spacing w:after="0"/>
        <w:ind w:left="0"/>
        <w:jc w:val="both"/>
      </w:pPr>
      <w:r>
        <w:rPr>
          <w:rFonts w:ascii="Times New Roman"/>
          <w:b w:val="false"/>
          <w:i w:val="false"/>
          <w:color w:val="000000"/>
          <w:sz w:val="28"/>
        </w:rPr>
        <w:t>
      11. Департаменттің құқықтары мен міндеттері:</w:t>
      </w:r>
    </w:p>
    <w:bookmarkEnd w:id="316"/>
    <w:bookmarkStart w:name="z326" w:id="317"/>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317"/>
    <w:bookmarkStart w:name="z327" w:id="318"/>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318"/>
    <w:bookmarkStart w:name="z328" w:id="319"/>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319"/>
    <w:bookmarkStart w:name="z329" w:id="320"/>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320"/>
    <w:bookmarkStart w:name="z330" w:id="321"/>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321"/>
    <w:bookmarkStart w:name="z331" w:id="322"/>
    <w:p>
      <w:pPr>
        <w:spacing w:after="0"/>
        <w:ind w:left="0"/>
        <w:jc w:val="both"/>
      </w:pPr>
      <w:r>
        <w:rPr>
          <w:rFonts w:ascii="Times New Roman"/>
          <w:b w:val="false"/>
          <w:i w:val="false"/>
          <w:color w:val="000000"/>
          <w:sz w:val="28"/>
        </w:rPr>
        <w:t>
      6) өз атынан азаматтық-құқықтық қатынастарға түсу;</w:t>
      </w:r>
    </w:p>
    <w:bookmarkEnd w:id="322"/>
    <w:bookmarkStart w:name="z332" w:id="323"/>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323"/>
    <w:bookmarkStart w:name="z333" w:id="324"/>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324"/>
    <w:bookmarkStart w:name="z334" w:id="325"/>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325"/>
    <w:bookmarkStart w:name="z335" w:id="326"/>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326"/>
    <w:bookmarkStart w:name="z336" w:id="327"/>
    <w:p>
      <w:pPr>
        <w:spacing w:after="0"/>
        <w:ind w:left="0"/>
        <w:jc w:val="left"/>
      </w:pPr>
      <w:r>
        <w:rPr>
          <w:rFonts w:ascii="Times New Roman"/>
          <w:b/>
          <w:i w:val="false"/>
          <w:color w:val="000000"/>
        </w:rPr>
        <w:t xml:space="preserve"> 3-тарау. Департаменттің қызметін ұйымдастыру</w:t>
      </w:r>
    </w:p>
    <w:bookmarkEnd w:id="327"/>
    <w:bookmarkStart w:name="z337" w:id="328"/>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328"/>
    <w:bookmarkStart w:name="z338" w:id="329"/>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329"/>
    <w:bookmarkStart w:name="z339" w:id="330"/>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330"/>
    <w:bookmarkStart w:name="z340" w:id="331"/>
    <w:p>
      <w:pPr>
        <w:spacing w:after="0"/>
        <w:ind w:left="0"/>
        <w:jc w:val="both"/>
      </w:pPr>
      <w:r>
        <w:rPr>
          <w:rFonts w:ascii="Times New Roman"/>
          <w:b w:val="false"/>
          <w:i w:val="false"/>
          <w:color w:val="000000"/>
          <w:sz w:val="28"/>
        </w:rPr>
        <w:t>
      14. Осы мақсатта Департамент басшысы:</w:t>
      </w:r>
    </w:p>
    <w:bookmarkEnd w:id="331"/>
    <w:bookmarkStart w:name="z341" w:id="332"/>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332"/>
    <w:bookmarkStart w:name="z342" w:id="333"/>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333"/>
    <w:bookmarkStart w:name="z343" w:id="334"/>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334"/>
    <w:bookmarkStart w:name="z344" w:id="335"/>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335"/>
    <w:bookmarkStart w:name="z345" w:id="336"/>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336"/>
    <w:bookmarkStart w:name="z346" w:id="337"/>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337"/>
    <w:bookmarkStart w:name="z347" w:id="338"/>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338"/>
    <w:bookmarkStart w:name="z348" w:id="339"/>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339"/>
    <w:bookmarkStart w:name="z349" w:id="340"/>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340"/>
    <w:bookmarkStart w:name="z350" w:id="341"/>
    <w:p>
      <w:pPr>
        <w:spacing w:after="0"/>
        <w:ind w:left="0"/>
        <w:jc w:val="left"/>
      </w:pPr>
      <w:r>
        <w:rPr>
          <w:rFonts w:ascii="Times New Roman"/>
          <w:b/>
          <w:i w:val="false"/>
          <w:color w:val="000000"/>
        </w:rPr>
        <w:t xml:space="preserve"> 4-тарау. Департаменттің мүлкі</w:t>
      </w:r>
    </w:p>
    <w:bookmarkEnd w:id="341"/>
    <w:bookmarkStart w:name="z351" w:id="342"/>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42"/>
    <w:bookmarkStart w:name="z352" w:id="343"/>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343"/>
    <w:bookmarkStart w:name="z353" w:id="344"/>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344"/>
    <w:bookmarkStart w:name="z354" w:id="345"/>
    <w:p>
      <w:pPr>
        <w:spacing w:after="0"/>
        <w:ind w:left="0"/>
        <w:jc w:val="left"/>
      </w:pPr>
      <w:r>
        <w:rPr>
          <w:rFonts w:ascii="Times New Roman"/>
          <w:b/>
          <w:i w:val="false"/>
          <w:color w:val="000000"/>
        </w:rPr>
        <w:t xml:space="preserve"> 5-тарау. Департаментті қайта ұйымдастыру және тарату</w:t>
      </w:r>
    </w:p>
    <w:bookmarkEnd w:id="345"/>
    <w:bookmarkStart w:name="z355" w:id="346"/>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5-қосымша</w:t>
            </w:r>
            <w:r>
              <w:br/>
            </w:r>
          </w:p>
        </w:tc>
      </w:tr>
    </w:tbl>
    <w:bookmarkStart w:name="z357" w:id="347"/>
    <w:p>
      <w:pPr>
        <w:spacing w:after="0"/>
        <w:ind w:left="0"/>
        <w:jc w:val="left"/>
      </w:pPr>
      <w:r>
        <w:rPr>
          <w:rFonts w:ascii="Times New Roman"/>
          <w:b/>
          <w:i w:val="false"/>
          <w:color w:val="000000"/>
        </w:rPr>
        <w:t xml:space="preserve"> "Еңбек, әлеуметтік қорғау және көші-қон комитетінің Атырау облысы бойынша департаменті" мемлекеттік мекемесінің ережесі</w:t>
      </w:r>
    </w:p>
    <w:bookmarkEnd w:id="347"/>
    <w:bookmarkStart w:name="z358" w:id="348"/>
    <w:p>
      <w:pPr>
        <w:spacing w:after="0"/>
        <w:ind w:left="0"/>
        <w:jc w:val="left"/>
      </w:pPr>
      <w:r>
        <w:rPr>
          <w:rFonts w:ascii="Times New Roman"/>
          <w:b/>
          <w:i w:val="false"/>
          <w:color w:val="000000"/>
        </w:rPr>
        <w:t xml:space="preserve"> 1-тарау. Жалпы ережелер</w:t>
      </w:r>
    </w:p>
    <w:bookmarkEnd w:id="348"/>
    <w:bookmarkStart w:name="z359" w:id="349"/>
    <w:p>
      <w:pPr>
        <w:spacing w:after="0"/>
        <w:ind w:left="0"/>
        <w:jc w:val="both"/>
      </w:pPr>
      <w:r>
        <w:rPr>
          <w:rFonts w:ascii="Times New Roman"/>
          <w:b w:val="false"/>
          <w:i w:val="false"/>
          <w:color w:val="000000"/>
          <w:sz w:val="28"/>
        </w:rPr>
        <w:t>
      1. Еңбек, әлеуметтік қорғау және көші-қон комитетінің Атырау облысы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349"/>
    <w:bookmarkStart w:name="z360" w:id="350"/>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350"/>
    <w:bookmarkStart w:name="z361" w:id="35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351"/>
    <w:bookmarkStart w:name="z362" w:id="352"/>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352"/>
    <w:bookmarkStart w:name="z363" w:id="353"/>
    <w:p>
      <w:pPr>
        <w:spacing w:after="0"/>
        <w:ind w:left="0"/>
        <w:jc w:val="both"/>
      </w:pPr>
      <w:r>
        <w:rPr>
          <w:rFonts w:ascii="Times New Roman"/>
          <w:b w:val="false"/>
          <w:i w:val="false"/>
          <w:color w:val="000000"/>
          <w:sz w:val="28"/>
        </w:rPr>
        <w:t>
      5. Департаменттің заңды мекенжайы: Қазақстан Республикасы, 060007, Атырау облысы, Атырау қаласы, Махамбет Өтемісұлы көшесі, 118 Е үй, блок № 2.</w:t>
      </w:r>
    </w:p>
    <w:bookmarkEnd w:id="353"/>
    <w:bookmarkStart w:name="z364" w:id="354"/>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Атырау облысы бойынша департаменті" республикалық мемлекеттік мекемесі.</w:t>
      </w:r>
    </w:p>
    <w:bookmarkEnd w:id="354"/>
    <w:bookmarkStart w:name="z365" w:id="355"/>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355"/>
    <w:bookmarkStart w:name="z366" w:id="356"/>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356"/>
    <w:bookmarkStart w:name="z367" w:id="35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357"/>
    <w:bookmarkStart w:name="z368" w:id="35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58"/>
    <w:bookmarkStart w:name="z369" w:id="359"/>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359"/>
    <w:bookmarkStart w:name="z370" w:id="360"/>
    <w:p>
      <w:pPr>
        <w:spacing w:after="0"/>
        <w:ind w:left="0"/>
        <w:jc w:val="both"/>
      </w:pPr>
      <w:r>
        <w:rPr>
          <w:rFonts w:ascii="Times New Roman"/>
          <w:b w:val="false"/>
          <w:i w:val="false"/>
          <w:color w:val="000000"/>
          <w:sz w:val="28"/>
        </w:rPr>
        <w:t>
      10. Департаменттің функциялары:</w:t>
      </w:r>
    </w:p>
    <w:bookmarkEnd w:id="360"/>
    <w:bookmarkStart w:name="z371" w:id="361"/>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361"/>
    <w:bookmarkStart w:name="z372" w:id="362"/>
    <w:p>
      <w:pPr>
        <w:spacing w:after="0"/>
        <w:ind w:left="0"/>
        <w:jc w:val="both"/>
      </w:pPr>
      <w:r>
        <w:rPr>
          <w:rFonts w:ascii="Times New Roman"/>
          <w:b w:val="false"/>
          <w:i w:val="false"/>
          <w:color w:val="000000"/>
          <w:sz w:val="28"/>
        </w:rPr>
        <w:t>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w:t>
      </w:r>
    </w:p>
    <w:bookmarkEnd w:id="362"/>
    <w:bookmarkStart w:name="z373" w:id="363"/>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363"/>
    <w:bookmarkStart w:name="z374" w:id="364"/>
    <w:p>
      <w:pPr>
        <w:spacing w:after="0"/>
        <w:ind w:left="0"/>
        <w:jc w:val="both"/>
      </w:pPr>
      <w:r>
        <w:rPr>
          <w:rFonts w:ascii="Times New Roman"/>
          <w:b w:val="false"/>
          <w:i w:val="false"/>
          <w:color w:val="000000"/>
          <w:sz w:val="28"/>
        </w:rPr>
        <w:t xml:space="preserve">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 </w:t>
      </w:r>
    </w:p>
    <w:bookmarkEnd w:id="364"/>
    <w:bookmarkStart w:name="z375" w:id="365"/>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365"/>
    <w:bookmarkStart w:name="z376" w:id="366"/>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366"/>
    <w:bookmarkStart w:name="z377" w:id="367"/>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367"/>
    <w:bookmarkStart w:name="z378" w:id="368"/>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368"/>
    <w:bookmarkStart w:name="z379" w:id="369"/>
    <w:p>
      <w:pPr>
        <w:spacing w:after="0"/>
        <w:ind w:left="0"/>
        <w:jc w:val="both"/>
      </w:pPr>
      <w:r>
        <w:rPr>
          <w:rFonts w:ascii="Times New Roman"/>
          <w:b w:val="false"/>
          <w:i w:val="false"/>
          <w:color w:val="000000"/>
          <w:sz w:val="28"/>
        </w:rPr>
        <w:t>
      9) медициналық-әлеуметтік сараптама жүргізу;</w:t>
      </w:r>
    </w:p>
    <w:bookmarkEnd w:id="369"/>
    <w:bookmarkStart w:name="z380" w:id="370"/>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370"/>
    <w:bookmarkStart w:name="z381" w:id="371"/>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371"/>
    <w:bookmarkStart w:name="z382" w:id="372"/>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372"/>
    <w:bookmarkStart w:name="z383" w:id="373"/>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373"/>
    <w:bookmarkStart w:name="z384" w:id="374"/>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374"/>
    <w:bookmarkStart w:name="z385" w:id="375"/>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375"/>
    <w:bookmarkStart w:name="z386" w:id="376"/>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376"/>
    <w:bookmarkStart w:name="z387" w:id="377"/>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377"/>
    <w:bookmarkStart w:name="z388" w:id="378"/>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378"/>
    <w:bookmarkStart w:name="z389" w:id="379"/>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379"/>
    <w:bookmarkStart w:name="z390" w:id="380"/>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380"/>
    <w:bookmarkStart w:name="z391" w:id="381"/>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381"/>
    <w:bookmarkStart w:name="z392" w:id="382"/>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382"/>
    <w:bookmarkStart w:name="z393" w:id="383"/>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383"/>
    <w:bookmarkStart w:name="z394" w:id="384"/>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384"/>
    <w:bookmarkStart w:name="z395" w:id="385"/>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385"/>
    <w:bookmarkStart w:name="z396" w:id="386"/>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386"/>
    <w:bookmarkStart w:name="z397" w:id="387"/>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387"/>
    <w:bookmarkStart w:name="z398" w:id="388"/>
    <w:p>
      <w:pPr>
        <w:spacing w:after="0"/>
        <w:ind w:left="0"/>
        <w:jc w:val="both"/>
      </w:pPr>
      <w:r>
        <w:rPr>
          <w:rFonts w:ascii="Times New Roman"/>
          <w:b w:val="false"/>
          <w:i w:val="false"/>
          <w:color w:val="000000"/>
          <w:sz w:val="28"/>
        </w:rPr>
        <w:t>
      11. Департаменттің құқықтары мен міндеттері:</w:t>
      </w:r>
    </w:p>
    <w:bookmarkEnd w:id="388"/>
    <w:bookmarkStart w:name="z399" w:id="389"/>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389"/>
    <w:bookmarkStart w:name="z400" w:id="390"/>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390"/>
    <w:bookmarkStart w:name="z401" w:id="391"/>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391"/>
    <w:bookmarkStart w:name="z402" w:id="392"/>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392"/>
    <w:bookmarkStart w:name="z403" w:id="393"/>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393"/>
    <w:bookmarkStart w:name="z404" w:id="394"/>
    <w:p>
      <w:pPr>
        <w:spacing w:after="0"/>
        <w:ind w:left="0"/>
        <w:jc w:val="both"/>
      </w:pPr>
      <w:r>
        <w:rPr>
          <w:rFonts w:ascii="Times New Roman"/>
          <w:b w:val="false"/>
          <w:i w:val="false"/>
          <w:color w:val="000000"/>
          <w:sz w:val="28"/>
        </w:rPr>
        <w:t>
      6) өз атынан азаматтық-құқықтық қатынастарға түсу;</w:t>
      </w:r>
    </w:p>
    <w:bookmarkEnd w:id="394"/>
    <w:bookmarkStart w:name="z405" w:id="395"/>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395"/>
    <w:bookmarkStart w:name="z406" w:id="396"/>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396"/>
    <w:bookmarkStart w:name="z407" w:id="397"/>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397"/>
    <w:bookmarkStart w:name="z408" w:id="398"/>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398"/>
    <w:bookmarkStart w:name="z409" w:id="399"/>
    <w:p>
      <w:pPr>
        <w:spacing w:after="0"/>
        <w:ind w:left="0"/>
        <w:jc w:val="left"/>
      </w:pPr>
      <w:r>
        <w:rPr>
          <w:rFonts w:ascii="Times New Roman"/>
          <w:b/>
          <w:i w:val="false"/>
          <w:color w:val="000000"/>
        </w:rPr>
        <w:t xml:space="preserve"> 3-тарау. Департаменттің қызметін ұйымдастыру</w:t>
      </w:r>
    </w:p>
    <w:bookmarkEnd w:id="399"/>
    <w:bookmarkStart w:name="z410" w:id="400"/>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400"/>
    <w:bookmarkStart w:name="z411" w:id="401"/>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401"/>
    <w:bookmarkStart w:name="z412" w:id="402"/>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402"/>
    <w:bookmarkStart w:name="z413" w:id="403"/>
    <w:p>
      <w:pPr>
        <w:spacing w:after="0"/>
        <w:ind w:left="0"/>
        <w:jc w:val="both"/>
      </w:pPr>
      <w:r>
        <w:rPr>
          <w:rFonts w:ascii="Times New Roman"/>
          <w:b w:val="false"/>
          <w:i w:val="false"/>
          <w:color w:val="000000"/>
          <w:sz w:val="28"/>
        </w:rPr>
        <w:t>
      14. Осы мақсатта Департамент басшысы:</w:t>
      </w:r>
    </w:p>
    <w:bookmarkEnd w:id="403"/>
    <w:bookmarkStart w:name="z414" w:id="404"/>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404"/>
    <w:bookmarkStart w:name="z415" w:id="405"/>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405"/>
    <w:bookmarkStart w:name="z416" w:id="406"/>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406"/>
    <w:bookmarkStart w:name="z417" w:id="407"/>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407"/>
    <w:bookmarkStart w:name="z418" w:id="408"/>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408"/>
    <w:bookmarkStart w:name="z419" w:id="409"/>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409"/>
    <w:bookmarkStart w:name="z420" w:id="410"/>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410"/>
    <w:bookmarkStart w:name="z421" w:id="411"/>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411"/>
    <w:bookmarkStart w:name="z422" w:id="412"/>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412"/>
    <w:bookmarkStart w:name="z423" w:id="413"/>
    <w:p>
      <w:pPr>
        <w:spacing w:after="0"/>
        <w:ind w:left="0"/>
        <w:jc w:val="left"/>
      </w:pPr>
      <w:r>
        <w:rPr>
          <w:rFonts w:ascii="Times New Roman"/>
          <w:b/>
          <w:i w:val="false"/>
          <w:color w:val="000000"/>
        </w:rPr>
        <w:t xml:space="preserve"> 4-тарау. Департаменттің мүлкі</w:t>
      </w:r>
    </w:p>
    <w:bookmarkEnd w:id="413"/>
    <w:bookmarkStart w:name="z424" w:id="414"/>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4"/>
    <w:bookmarkStart w:name="z425" w:id="415"/>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415"/>
    <w:bookmarkStart w:name="z426" w:id="416"/>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416"/>
    <w:bookmarkStart w:name="z427" w:id="417"/>
    <w:p>
      <w:pPr>
        <w:spacing w:after="0"/>
        <w:ind w:left="0"/>
        <w:jc w:val="left"/>
      </w:pPr>
      <w:r>
        <w:rPr>
          <w:rFonts w:ascii="Times New Roman"/>
          <w:b/>
          <w:i w:val="false"/>
          <w:color w:val="000000"/>
        </w:rPr>
        <w:t xml:space="preserve"> 5-тарау. Департаментті қайта ұйымдастыру және тарату</w:t>
      </w:r>
    </w:p>
    <w:bookmarkEnd w:id="417"/>
    <w:bookmarkStart w:name="z428" w:id="418"/>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6-қосымша</w:t>
            </w:r>
            <w:r>
              <w:br/>
            </w:r>
          </w:p>
        </w:tc>
      </w:tr>
    </w:tbl>
    <w:bookmarkStart w:name="z430" w:id="419"/>
    <w:p>
      <w:pPr>
        <w:spacing w:after="0"/>
        <w:ind w:left="0"/>
        <w:jc w:val="left"/>
      </w:pPr>
      <w:r>
        <w:rPr>
          <w:rFonts w:ascii="Times New Roman"/>
          <w:b/>
          <w:i w:val="false"/>
          <w:color w:val="000000"/>
        </w:rPr>
        <w:t xml:space="preserve"> "Еңбек, әлеуметтік қорғау және көші-қон комитетінің Шығыс Қазақстан облысы бойынша департаменті" мемлекеттік мекемесінің ережесі</w:t>
      </w:r>
    </w:p>
    <w:bookmarkEnd w:id="419"/>
    <w:bookmarkStart w:name="z431" w:id="420"/>
    <w:p>
      <w:pPr>
        <w:spacing w:after="0"/>
        <w:ind w:left="0"/>
        <w:jc w:val="left"/>
      </w:pPr>
      <w:r>
        <w:rPr>
          <w:rFonts w:ascii="Times New Roman"/>
          <w:b/>
          <w:i w:val="false"/>
          <w:color w:val="000000"/>
        </w:rPr>
        <w:t xml:space="preserve"> 1-тарау. Жалпы ережелер</w:t>
      </w:r>
    </w:p>
    <w:bookmarkEnd w:id="420"/>
    <w:bookmarkStart w:name="z432" w:id="421"/>
    <w:p>
      <w:pPr>
        <w:spacing w:after="0"/>
        <w:ind w:left="0"/>
        <w:jc w:val="both"/>
      </w:pPr>
      <w:r>
        <w:rPr>
          <w:rFonts w:ascii="Times New Roman"/>
          <w:b w:val="false"/>
          <w:i w:val="false"/>
          <w:color w:val="000000"/>
          <w:sz w:val="28"/>
        </w:rPr>
        <w:t>
      1. Еңбек, әлеуметтік қорғау және көші-қон комитетінің Шығыс Қазақстан облысы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421"/>
    <w:bookmarkStart w:name="z433" w:id="422"/>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422"/>
    <w:bookmarkStart w:name="z434" w:id="42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423"/>
    <w:bookmarkStart w:name="z435" w:id="424"/>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424"/>
    <w:bookmarkStart w:name="z436" w:id="425"/>
    <w:p>
      <w:pPr>
        <w:spacing w:after="0"/>
        <w:ind w:left="0"/>
        <w:jc w:val="both"/>
      </w:pPr>
      <w:r>
        <w:rPr>
          <w:rFonts w:ascii="Times New Roman"/>
          <w:b w:val="false"/>
          <w:i w:val="false"/>
          <w:color w:val="000000"/>
          <w:sz w:val="28"/>
        </w:rPr>
        <w:t>
      5. Департаменттің заңды мекенжайы: Қазақстан Республикасы, 070000, Шығыс Қазақстан облысы, Өскемен қаласы, Белинский көшесі, 32-үй.</w:t>
      </w:r>
    </w:p>
    <w:bookmarkEnd w:id="425"/>
    <w:bookmarkStart w:name="z437" w:id="426"/>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Шығыс Қазақстан облысы бойынша департаменті" республикалық мемлекеттік мекемесі.</w:t>
      </w:r>
    </w:p>
    <w:bookmarkEnd w:id="426"/>
    <w:bookmarkStart w:name="z438" w:id="427"/>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427"/>
    <w:bookmarkStart w:name="z439" w:id="428"/>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428"/>
    <w:bookmarkStart w:name="z440" w:id="42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429"/>
    <w:bookmarkStart w:name="z441" w:id="43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430"/>
    <w:bookmarkStart w:name="z442" w:id="431"/>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431"/>
    <w:bookmarkStart w:name="z443" w:id="432"/>
    <w:p>
      <w:pPr>
        <w:spacing w:after="0"/>
        <w:ind w:left="0"/>
        <w:jc w:val="both"/>
      </w:pPr>
      <w:r>
        <w:rPr>
          <w:rFonts w:ascii="Times New Roman"/>
          <w:b w:val="false"/>
          <w:i w:val="false"/>
          <w:color w:val="000000"/>
          <w:sz w:val="28"/>
        </w:rPr>
        <w:t>
      10. Департаменттің функциялары:</w:t>
      </w:r>
    </w:p>
    <w:bookmarkEnd w:id="432"/>
    <w:bookmarkStart w:name="z444" w:id="433"/>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433"/>
    <w:bookmarkStart w:name="z445" w:id="434"/>
    <w:p>
      <w:pPr>
        <w:spacing w:after="0"/>
        <w:ind w:left="0"/>
        <w:jc w:val="both"/>
      </w:pPr>
      <w:r>
        <w:rPr>
          <w:rFonts w:ascii="Times New Roman"/>
          <w:b w:val="false"/>
          <w:i w:val="false"/>
          <w:color w:val="000000"/>
          <w:sz w:val="28"/>
        </w:rPr>
        <w:t xml:space="preserve">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 </w:t>
      </w:r>
    </w:p>
    <w:bookmarkEnd w:id="434"/>
    <w:bookmarkStart w:name="z446" w:id="435"/>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435"/>
    <w:bookmarkStart w:name="z447" w:id="436"/>
    <w:p>
      <w:pPr>
        <w:spacing w:after="0"/>
        <w:ind w:left="0"/>
        <w:jc w:val="both"/>
      </w:pPr>
      <w:r>
        <w:rPr>
          <w:rFonts w:ascii="Times New Roman"/>
          <w:b w:val="false"/>
          <w:i w:val="false"/>
          <w:color w:val="000000"/>
          <w:sz w:val="28"/>
        </w:rPr>
        <w:t xml:space="preserve">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 </w:t>
      </w:r>
    </w:p>
    <w:bookmarkEnd w:id="436"/>
    <w:bookmarkStart w:name="z448" w:id="437"/>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437"/>
    <w:bookmarkStart w:name="z449" w:id="438"/>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438"/>
    <w:bookmarkStart w:name="z450" w:id="439"/>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439"/>
    <w:bookmarkStart w:name="z451" w:id="440"/>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440"/>
    <w:bookmarkStart w:name="z452" w:id="441"/>
    <w:p>
      <w:pPr>
        <w:spacing w:after="0"/>
        <w:ind w:left="0"/>
        <w:jc w:val="both"/>
      </w:pPr>
      <w:r>
        <w:rPr>
          <w:rFonts w:ascii="Times New Roman"/>
          <w:b w:val="false"/>
          <w:i w:val="false"/>
          <w:color w:val="000000"/>
          <w:sz w:val="28"/>
        </w:rPr>
        <w:t>
      9) медициналық-әлеуметтік сараптама жүргізу;</w:t>
      </w:r>
    </w:p>
    <w:bookmarkEnd w:id="441"/>
    <w:bookmarkStart w:name="z453" w:id="442"/>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442"/>
    <w:bookmarkStart w:name="z454" w:id="443"/>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443"/>
    <w:bookmarkStart w:name="z455" w:id="444"/>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444"/>
    <w:bookmarkStart w:name="z456" w:id="445"/>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445"/>
    <w:bookmarkStart w:name="z457" w:id="446"/>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446"/>
    <w:bookmarkStart w:name="z458" w:id="447"/>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447"/>
    <w:bookmarkStart w:name="z459" w:id="448"/>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448"/>
    <w:bookmarkStart w:name="z460" w:id="449"/>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449"/>
    <w:bookmarkStart w:name="z461" w:id="450"/>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450"/>
    <w:bookmarkStart w:name="z462" w:id="451"/>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451"/>
    <w:bookmarkStart w:name="z463" w:id="452"/>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452"/>
    <w:bookmarkStart w:name="z464" w:id="453"/>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453"/>
    <w:bookmarkStart w:name="z465" w:id="454"/>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454"/>
    <w:bookmarkStart w:name="z466" w:id="455"/>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455"/>
    <w:bookmarkStart w:name="z467" w:id="456"/>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456"/>
    <w:bookmarkStart w:name="z468" w:id="457"/>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457"/>
    <w:bookmarkStart w:name="z469" w:id="458"/>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458"/>
    <w:bookmarkStart w:name="z470" w:id="459"/>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459"/>
    <w:bookmarkStart w:name="z471" w:id="460"/>
    <w:p>
      <w:pPr>
        <w:spacing w:after="0"/>
        <w:ind w:left="0"/>
        <w:jc w:val="both"/>
      </w:pPr>
      <w:r>
        <w:rPr>
          <w:rFonts w:ascii="Times New Roman"/>
          <w:b w:val="false"/>
          <w:i w:val="false"/>
          <w:color w:val="000000"/>
          <w:sz w:val="28"/>
        </w:rPr>
        <w:t>
      11. Департаменттің құқықтары мен міндеттері:</w:t>
      </w:r>
    </w:p>
    <w:bookmarkEnd w:id="460"/>
    <w:bookmarkStart w:name="z472" w:id="461"/>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461"/>
    <w:bookmarkStart w:name="z473" w:id="462"/>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462"/>
    <w:bookmarkStart w:name="z474" w:id="463"/>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463"/>
    <w:bookmarkStart w:name="z475" w:id="464"/>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464"/>
    <w:bookmarkStart w:name="z476" w:id="465"/>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465"/>
    <w:bookmarkStart w:name="z477" w:id="466"/>
    <w:p>
      <w:pPr>
        <w:spacing w:after="0"/>
        <w:ind w:left="0"/>
        <w:jc w:val="both"/>
      </w:pPr>
      <w:r>
        <w:rPr>
          <w:rFonts w:ascii="Times New Roman"/>
          <w:b w:val="false"/>
          <w:i w:val="false"/>
          <w:color w:val="000000"/>
          <w:sz w:val="28"/>
        </w:rPr>
        <w:t>
      6) өз атынан азаматтық-құқықтық қатынастарға түсу;</w:t>
      </w:r>
    </w:p>
    <w:bookmarkEnd w:id="466"/>
    <w:bookmarkStart w:name="z478" w:id="467"/>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467"/>
    <w:bookmarkStart w:name="z479" w:id="468"/>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468"/>
    <w:bookmarkStart w:name="z480" w:id="469"/>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469"/>
    <w:bookmarkStart w:name="z481" w:id="470"/>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470"/>
    <w:bookmarkStart w:name="z482" w:id="471"/>
    <w:p>
      <w:pPr>
        <w:spacing w:after="0"/>
        <w:ind w:left="0"/>
        <w:jc w:val="left"/>
      </w:pPr>
      <w:r>
        <w:rPr>
          <w:rFonts w:ascii="Times New Roman"/>
          <w:b/>
          <w:i w:val="false"/>
          <w:color w:val="000000"/>
        </w:rPr>
        <w:t xml:space="preserve"> 3-тарау. Департаменттің қызметін ұйымдастыру</w:t>
      </w:r>
    </w:p>
    <w:bookmarkEnd w:id="471"/>
    <w:bookmarkStart w:name="z483" w:id="472"/>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472"/>
    <w:bookmarkStart w:name="z484" w:id="473"/>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473"/>
    <w:bookmarkStart w:name="z485" w:id="474"/>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474"/>
    <w:bookmarkStart w:name="z486" w:id="475"/>
    <w:p>
      <w:pPr>
        <w:spacing w:after="0"/>
        <w:ind w:left="0"/>
        <w:jc w:val="both"/>
      </w:pPr>
      <w:r>
        <w:rPr>
          <w:rFonts w:ascii="Times New Roman"/>
          <w:b w:val="false"/>
          <w:i w:val="false"/>
          <w:color w:val="000000"/>
          <w:sz w:val="28"/>
        </w:rPr>
        <w:t>
      14. Осы мақсатта Департамент басшысы:</w:t>
      </w:r>
    </w:p>
    <w:bookmarkEnd w:id="475"/>
    <w:bookmarkStart w:name="z487" w:id="476"/>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476"/>
    <w:bookmarkStart w:name="z488" w:id="477"/>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477"/>
    <w:bookmarkStart w:name="z489" w:id="478"/>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478"/>
    <w:bookmarkStart w:name="z490" w:id="479"/>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479"/>
    <w:bookmarkStart w:name="z491" w:id="480"/>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480"/>
    <w:bookmarkStart w:name="z492" w:id="481"/>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481"/>
    <w:bookmarkStart w:name="z493" w:id="482"/>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482"/>
    <w:bookmarkStart w:name="z494" w:id="483"/>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483"/>
    <w:bookmarkStart w:name="z495" w:id="484"/>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484"/>
    <w:bookmarkStart w:name="z496" w:id="485"/>
    <w:p>
      <w:pPr>
        <w:spacing w:after="0"/>
        <w:ind w:left="0"/>
        <w:jc w:val="left"/>
      </w:pPr>
      <w:r>
        <w:rPr>
          <w:rFonts w:ascii="Times New Roman"/>
          <w:b/>
          <w:i w:val="false"/>
          <w:color w:val="000000"/>
        </w:rPr>
        <w:t xml:space="preserve"> 4-тарау. Департаменттің мүлкі</w:t>
      </w:r>
    </w:p>
    <w:bookmarkEnd w:id="485"/>
    <w:bookmarkStart w:name="z497" w:id="486"/>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86"/>
    <w:bookmarkStart w:name="z498" w:id="487"/>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487"/>
    <w:bookmarkStart w:name="z499" w:id="488"/>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488"/>
    <w:bookmarkStart w:name="z500" w:id="489"/>
    <w:p>
      <w:pPr>
        <w:spacing w:after="0"/>
        <w:ind w:left="0"/>
        <w:jc w:val="left"/>
      </w:pPr>
      <w:r>
        <w:rPr>
          <w:rFonts w:ascii="Times New Roman"/>
          <w:b/>
          <w:i w:val="false"/>
          <w:color w:val="000000"/>
        </w:rPr>
        <w:t xml:space="preserve"> 5-тарау. Департаментті қайта ұйымдастыру және тарату</w:t>
      </w:r>
    </w:p>
    <w:bookmarkEnd w:id="489"/>
    <w:bookmarkStart w:name="z501" w:id="490"/>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7-қосымша</w:t>
            </w:r>
            <w:r>
              <w:br/>
            </w:r>
          </w:p>
        </w:tc>
      </w:tr>
    </w:tbl>
    <w:bookmarkStart w:name="z503" w:id="491"/>
    <w:p>
      <w:pPr>
        <w:spacing w:after="0"/>
        <w:ind w:left="0"/>
        <w:jc w:val="left"/>
      </w:pPr>
      <w:r>
        <w:rPr>
          <w:rFonts w:ascii="Times New Roman"/>
          <w:b/>
          <w:i w:val="false"/>
          <w:color w:val="000000"/>
        </w:rPr>
        <w:t xml:space="preserve"> "Еңбек, әлеуметтік қорғау және көші-қон комитетінің Жамбыл облысы бойынша департаменті" мемлекеттік мекемесінің ережесі</w:t>
      </w:r>
    </w:p>
    <w:bookmarkEnd w:id="491"/>
    <w:bookmarkStart w:name="z504" w:id="492"/>
    <w:p>
      <w:pPr>
        <w:spacing w:after="0"/>
        <w:ind w:left="0"/>
        <w:jc w:val="left"/>
      </w:pPr>
      <w:r>
        <w:rPr>
          <w:rFonts w:ascii="Times New Roman"/>
          <w:b/>
          <w:i w:val="false"/>
          <w:color w:val="000000"/>
        </w:rPr>
        <w:t xml:space="preserve"> 1-тарау. Жалпы ережелер</w:t>
      </w:r>
    </w:p>
    <w:bookmarkEnd w:id="492"/>
    <w:bookmarkStart w:name="z505" w:id="493"/>
    <w:p>
      <w:pPr>
        <w:spacing w:after="0"/>
        <w:ind w:left="0"/>
        <w:jc w:val="both"/>
      </w:pPr>
      <w:r>
        <w:rPr>
          <w:rFonts w:ascii="Times New Roman"/>
          <w:b w:val="false"/>
          <w:i w:val="false"/>
          <w:color w:val="000000"/>
          <w:sz w:val="28"/>
        </w:rPr>
        <w:t>
      1. Еңбек, әлеуметтік қорғау және көші-қон комитетінің Жамбыл облысы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493"/>
    <w:bookmarkStart w:name="z506" w:id="494"/>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494"/>
    <w:bookmarkStart w:name="z507" w:id="49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495"/>
    <w:bookmarkStart w:name="z508" w:id="496"/>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496"/>
    <w:bookmarkStart w:name="z509" w:id="497"/>
    <w:p>
      <w:pPr>
        <w:spacing w:after="0"/>
        <w:ind w:left="0"/>
        <w:jc w:val="both"/>
      </w:pPr>
      <w:r>
        <w:rPr>
          <w:rFonts w:ascii="Times New Roman"/>
          <w:b w:val="false"/>
          <w:i w:val="false"/>
          <w:color w:val="000000"/>
          <w:sz w:val="28"/>
        </w:rPr>
        <w:t>
      5. Департаменттің заңды мекенжайы: Қазақстан Республикасы, 080000, Жамбыл облысы, Тараз қаласы, Бөлтірік шешен көшесі, 7а үй.</w:t>
      </w:r>
    </w:p>
    <w:bookmarkEnd w:id="497"/>
    <w:bookmarkStart w:name="z510" w:id="498"/>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Жамбыл облысы бойынша департаменті" республикалық мемлекеттік мекемесі.</w:t>
      </w:r>
    </w:p>
    <w:bookmarkEnd w:id="498"/>
    <w:bookmarkStart w:name="z511" w:id="499"/>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499"/>
    <w:bookmarkStart w:name="z512" w:id="500"/>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500"/>
    <w:bookmarkStart w:name="z513" w:id="50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501"/>
    <w:bookmarkStart w:name="z514" w:id="50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502"/>
    <w:bookmarkStart w:name="z515" w:id="503"/>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503"/>
    <w:bookmarkStart w:name="z516" w:id="504"/>
    <w:p>
      <w:pPr>
        <w:spacing w:after="0"/>
        <w:ind w:left="0"/>
        <w:jc w:val="both"/>
      </w:pPr>
      <w:r>
        <w:rPr>
          <w:rFonts w:ascii="Times New Roman"/>
          <w:b w:val="false"/>
          <w:i w:val="false"/>
          <w:color w:val="000000"/>
          <w:sz w:val="28"/>
        </w:rPr>
        <w:t>
      10. Департаменттің функциялары:</w:t>
      </w:r>
    </w:p>
    <w:bookmarkEnd w:id="504"/>
    <w:bookmarkStart w:name="z517" w:id="505"/>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505"/>
    <w:bookmarkStart w:name="z518" w:id="506"/>
    <w:p>
      <w:pPr>
        <w:spacing w:after="0"/>
        <w:ind w:left="0"/>
        <w:jc w:val="both"/>
      </w:pPr>
      <w:r>
        <w:rPr>
          <w:rFonts w:ascii="Times New Roman"/>
          <w:b w:val="false"/>
          <w:i w:val="false"/>
          <w:color w:val="000000"/>
          <w:sz w:val="28"/>
        </w:rPr>
        <w:t xml:space="preserve">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 </w:t>
      </w:r>
    </w:p>
    <w:bookmarkEnd w:id="506"/>
    <w:bookmarkStart w:name="z519" w:id="507"/>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507"/>
    <w:bookmarkStart w:name="z520" w:id="508"/>
    <w:p>
      <w:pPr>
        <w:spacing w:after="0"/>
        <w:ind w:left="0"/>
        <w:jc w:val="both"/>
      </w:pPr>
      <w:r>
        <w:rPr>
          <w:rFonts w:ascii="Times New Roman"/>
          <w:b w:val="false"/>
          <w:i w:val="false"/>
          <w:color w:val="000000"/>
          <w:sz w:val="28"/>
        </w:rPr>
        <w:t xml:space="preserve">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 </w:t>
      </w:r>
    </w:p>
    <w:bookmarkEnd w:id="508"/>
    <w:bookmarkStart w:name="z521" w:id="509"/>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509"/>
    <w:bookmarkStart w:name="z522" w:id="510"/>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510"/>
    <w:bookmarkStart w:name="z523" w:id="511"/>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511"/>
    <w:bookmarkStart w:name="z524" w:id="512"/>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512"/>
    <w:bookmarkStart w:name="z525" w:id="513"/>
    <w:p>
      <w:pPr>
        <w:spacing w:after="0"/>
        <w:ind w:left="0"/>
        <w:jc w:val="both"/>
      </w:pPr>
      <w:r>
        <w:rPr>
          <w:rFonts w:ascii="Times New Roman"/>
          <w:b w:val="false"/>
          <w:i w:val="false"/>
          <w:color w:val="000000"/>
          <w:sz w:val="28"/>
        </w:rPr>
        <w:t>
      9) медициналық-әлеуметтік сараптама жүргізу;</w:t>
      </w:r>
    </w:p>
    <w:bookmarkEnd w:id="513"/>
    <w:bookmarkStart w:name="z526" w:id="514"/>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514"/>
    <w:bookmarkStart w:name="z527" w:id="515"/>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515"/>
    <w:bookmarkStart w:name="z528" w:id="516"/>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516"/>
    <w:bookmarkStart w:name="z529" w:id="517"/>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517"/>
    <w:bookmarkStart w:name="z530" w:id="518"/>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518"/>
    <w:bookmarkStart w:name="z531" w:id="519"/>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519"/>
    <w:bookmarkStart w:name="z532" w:id="520"/>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520"/>
    <w:bookmarkStart w:name="z533" w:id="521"/>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521"/>
    <w:bookmarkStart w:name="z534" w:id="522"/>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522"/>
    <w:bookmarkStart w:name="z535" w:id="523"/>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523"/>
    <w:bookmarkStart w:name="z536" w:id="524"/>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524"/>
    <w:bookmarkStart w:name="z537" w:id="525"/>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525"/>
    <w:bookmarkStart w:name="z538" w:id="526"/>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526"/>
    <w:bookmarkStart w:name="z539" w:id="527"/>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527"/>
    <w:bookmarkStart w:name="z540" w:id="528"/>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528"/>
    <w:bookmarkStart w:name="z541" w:id="529"/>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529"/>
    <w:bookmarkStart w:name="z542" w:id="530"/>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530"/>
    <w:bookmarkStart w:name="z543" w:id="531"/>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531"/>
    <w:bookmarkStart w:name="z544" w:id="532"/>
    <w:p>
      <w:pPr>
        <w:spacing w:after="0"/>
        <w:ind w:left="0"/>
        <w:jc w:val="both"/>
      </w:pPr>
      <w:r>
        <w:rPr>
          <w:rFonts w:ascii="Times New Roman"/>
          <w:b w:val="false"/>
          <w:i w:val="false"/>
          <w:color w:val="000000"/>
          <w:sz w:val="28"/>
        </w:rPr>
        <w:t>
      11. Департаменттің құқықтары мен міндеттері:</w:t>
      </w:r>
    </w:p>
    <w:bookmarkEnd w:id="532"/>
    <w:bookmarkStart w:name="z545" w:id="533"/>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533"/>
    <w:bookmarkStart w:name="z546" w:id="534"/>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534"/>
    <w:bookmarkStart w:name="z547" w:id="535"/>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535"/>
    <w:bookmarkStart w:name="z548" w:id="536"/>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536"/>
    <w:bookmarkStart w:name="z549" w:id="537"/>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537"/>
    <w:bookmarkStart w:name="z550" w:id="538"/>
    <w:p>
      <w:pPr>
        <w:spacing w:after="0"/>
        <w:ind w:left="0"/>
        <w:jc w:val="both"/>
      </w:pPr>
      <w:r>
        <w:rPr>
          <w:rFonts w:ascii="Times New Roman"/>
          <w:b w:val="false"/>
          <w:i w:val="false"/>
          <w:color w:val="000000"/>
          <w:sz w:val="28"/>
        </w:rPr>
        <w:t>
      6) өз атынан азаматтық-құқықтық қатынастарға түсу;</w:t>
      </w:r>
    </w:p>
    <w:bookmarkEnd w:id="538"/>
    <w:bookmarkStart w:name="z551" w:id="539"/>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539"/>
    <w:bookmarkStart w:name="z552" w:id="540"/>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540"/>
    <w:bookmarkStart w:name="z553" w:id="541"/>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541"/>
    <w:bookmarkStart w:name="z554" w:id="542"/>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542"/>
    <w:bookmarkStart w:name="z555" w:id="543"/>
    <w:p>
      <w:pPr>
        <w:spacing w:after="0"/>
        <w:ind w:left="0"/>
        <w:jc w:val="left"/>
      </w:pPr>
      <w:r>
        <w:rPr>
          <w:rFonts w:ascii="Times New Roman"/>
          <w:b/>
          <w:i w:val="false"/>
          <w:color w:val="000000"/>
        </w:rPr>
        <w:t xml:space="preserve"> 3-тарау. Департаменттің қызметін ұйымдастыру</w:t>
      </w:r>
    </w:p>
    <w:bookmarkEnd w:id="543"/>
    <w:bookmarkStart w:name="z556" w:id="544"/>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544"/>
    <w:bookmarkStart w:name="z557" w:id="545"/>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545"/>
    <w:bookmarkStart w:name="z558" w:id="546"/>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546"/>
    <w:bookmarkStart w:name="z559" w:id="547"/>
    <w:p>
      <w:pPr>
        <w:spacing w:after="0"/>
        <w:ind w:left="0"/>
        <w:jc w:val="both"/>
      </w:pPr>
      <w:r>
        <w:rPr>
          <w:rFonts w:ascii="Times New Roman"/>
          <w:b w:val="false"/>
          <w:i w:val="false"/>
          <w:color w:val="000000"/>
          <w:sz w:val="28"/>
        </w:rPr>
        <w:t>
      14. Осы мақсатта Департамент басшысы:</w:t>
      </w:r>
    </w:p>
    <w:bookmarkEnd w:id="547"/>
    <w:bookmarkStart w:name="z560" w:id="548"/>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548"/>
    <w:bookmarkStart w:name="z561" w:id="549"/>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549"/>
    <w:bookmarkStart w:name="z562" w:id="550"/>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550"/>
    <w:bookmarkStart w:name="z563" w:id="551"/>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551"/>
    <w:bookmarkStart w:name="z564" w:id="552"/>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552"/>
    <w:bookmarkStart w:name="z565" w:id="553"/>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553"/>
    <w:bookmarkStart w:name="z566" w:id="554"/>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554"/>
    <w:bookmarkStart w:name="z567" w:id="555"/>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555"/>
    <w:bookmarkStart w:name="z568" w:id="556"/>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556"/>
    <w:bookmarkStart w:name="z569" w:id="557"/>
    <w:p>
      <w:pPr>
        <w:spacing w:after="0"/>
        <w:ind w:left="0"/>
        <w:jc w:val="left"/>
      </w:pPr>
      <w:r>
        <w:rPr>
          <w:rFonts w:ascii="Times New Roman"/>
          <w:b/>
          <w:i w:val="false"/>
          <w:color w:val="000000"/>
        </w:rPr>
        <w:t xml:space="preserve"> 4-тарау. Департаменттің мүлкі</w:t>
      </w:r>
    </w:p>
    <w:bookmarkEnd w:id="557"/>
    <w:bookmarkStart w:name="z570" w:id="558"/>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58"/>
    <w:bookmarkStart w:name="z571" w:id="559"/>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559"/>
    <w:bookmarkStart w:name="z572" w:id="560"/>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560"/>
    <w:bookmarkStart w:name="z573" w:id="561"/>
    <w:p>
      <w:pPr>
        <w:spacing w:after="0"/>
        <w:ind w:left="0"/>
        <w:jc w:val="left"/>
      </w:pPr>
      <w:r>
        <w:rPr>
          <w:rFonts w:ascii="Times New Roman"/>
          <w:b/>
          <w:i w:val="false"/>
          <w:color w:val="000000"/>
        </w:rPr>
        <w:t xml:space="preserve"> 5-тарау. Департаментті қайта ұйымдастыру және тарату</w:t>
      </w:r>
    </w:p>
    <w:bookmarkEnd w:id="561"/>
    <w:bookmarkStart w:name="z574" w:id="562"/>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8-қосымша</w:t>
            </w:r>
            <w:r>
              <w:br/>
            </w:r>
          </w:p>
        </w:tc>
      </w:tr>
    </w:tbl>
    <w:bookmarkStart w:name="z576" w:id="563"/>
    <w:p>
      <w:pPr>
        <w:spacing w:after="0"/>
        <w:ind w:left="0"/>
        <w:jc w:val="left"/>
      </w:pPr>
      <w:r>
        <w:rPr>
          <w:rFonts w:ascii="Times New Roman"/>
          <w:b/>
          <w:i w:val="false"/>
          <w:color w:val="000000"/>
        </w:rPr>
        <w:t xml:space="preserve"> "Еңбек, әлеуметтік қорғау және көші-қон комитетінің Батыс Қазақстан облысы бойынша департаменті" мемлекеттік мекемесінің ережесі</w:t>
      </w:r>
    </w:p>
    <w:bookmarkEnd w:id="563"/>
    <w:bookmarkStart w:name="z577" w:id="564"/>
    <w:p>
      <w:pPr>
        <w:spacing w:after="0"/>
        <w:ind w:left="0"/>
        <w:jc w:val="left"/>
      </w:pPr>
      <w:r>
        <w:rPr>
          <w:rFonts w:ascii="Times New Roman"/>
          <w:b/>
          <w:i w:val="false"/>
          <w:color w:val="000000"/>
        </w:rPr>
        <w:t xml:space="preserve"> 1-тарау. Жалпы ережелер</w:t>
      </w:r>
    </w:p>
    <w:bookmarkEnd w:id="564"/>
    <w:bookmarkStart w:name="z578" w:id="565"/>
    <w:p>
      <w:pPr>
        <w:spacing w:after="0"/>
        <w:ind w:left="0"/>
        <w:jc w:val="both"/>
      </w:pPr>
      <w:r>
        <w:rPr>
          <w:rFonts w:ascii="Times New Roman"/>
          <w:b w:val="false"/>
          <w:i w:val="false"/>
          <w:color w:val="000000"/>
          <w:sz w:val="28"/>
        </w:rPr>
        <w:t>
      1. Еңбек, әлеуметтік қорғау және көші-қон комитетінің Батыс Қазақстан облысы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565"/>
    <w:bookmarkStart w:name="z579" w:id="566"/>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566"/>
    <w:bookmarkStart w:name="z580" w:id="56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567"/>
    <w:bookmarkStart w:name="z581" w:id="568"/>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568"/>
    <w:bookmarkStart w:name="z582" w:id="569"/>
    <w:p>
      <w:pPr>
        <w:spacing w:after="0"/>
        <w:ind w:left="0"/>
        <w:jc w:val="both"/>
      </w:pPr>
      <w:r>
        <w:rPr>
          <w:rFonts w:ascii="Times New Roman"/>
          <w:b w:val="false"/>
          <w:i w:val="false"/>
          <w:color w:val="000000"/>
          <w:sz w:val="28"/>
        </w:rPr>
        <w:t>
      5. Департаменттің заңды мекенжайы: Қазақстан Республикасы, 090000, Батыс Қазақстан облысы, Орал қаласы, Сарайшық көшесі, 44/2-үй.</w:t>
      </w:r>
    </w:p>
    <w:bookmarkEnd w:id="569"/>
    <w:bookmarkStart w:name="z583" w:id="570"/>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Батыс Қазақстан облысы бойынша департаменті" республикалық мемлекеттік мекемесі.</w:t>
      </w:r>
    </w:p>
    <w:bookmarkEnd w:id="570"/>
    <w:bookmarkStart w:name="z584" w:id="571"/>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571"/>
    <w:bookmarkStart w:name="z585" w:id="572"/>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572"/>
    <w:bookmarkStart w:name="z586" w:id="57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573"/>
    <w:bookmarkStart w:name="z587" w:id="57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574"/>
    <w:bookmarkStart w:name="z588" w:id="575"/>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575"/>
    <w:bookmarkStart w:name="z589" w:id="576"/>
    <w:p>
      <w:pPr>
        <w:spacing w:after="0"/>
        <w:ind w:left="0"/>
        <w:jc w:val="both"/>
      </w:pPr>
      <w:r>
        <w:rPr>
          <w:rFonts w:ascii="Times New Roman"/>
          <w:b w:val="false"/>
          <w:i w:val="false"/>
          <w:color w:val="000000"/>
          <w:sz w:val="28"/>
        </w:rPr>
        <w:t>
      10. Департаменттің функциялары:</w:t>
      </w:r>
    </w:p>
    <w:bookmarkEnd w:id="576"/>
    <w:bookmarkStart w:name="z590" w:id="577"/>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577"/>
    <w:bookmarkStart w:name="z591" w:id="578"/>
    <w:p>
      <w:pPr>
        <w:spacing w:after="0"/>
        <w:ind w:left="0"/>
        <w:jc w:val="both"/>
      </w:pPr>
      <w:r>
        <w:rPr>
          <w:rFonts w:ascii="Times New Roman"/>
          <w:b w:val="false"/>
          <w:i w:val="false"/>
          <w:color w:val="000000"/>
          <w:sz w:val="28"/>
        </w:rPr>
        <w:t xml:space="preserve">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 </w:t>
      </w:r>
    </w:p>
    <w:bookmarkEnd w:id="578"/>
    <w:bookmarkStart w:name="z592" w:id="579"/>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579"/>
    <w:bookmarkStart w:name="z593" w:id="580"/>
    <w:p>
      <w:pPr>
        <w:spacing w:after="0"/>
        <w:ind w:left="0"/>
        <w:jc w:val="both"/>
      </w:pPr>
      <w:r>
        <w:rPr>
          <w:rFonts w:ascii="Times New Roman"/>
          <w:b w:val="false"/>
          <w:i w:val="false"/>
          <w:color w:val="000000"/>
          <w:sz w:val="28"/>
        </w:rPr>
        <w:t xml:space="preserve">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 </w:t>
      </w:r>
    </w:p>
    <w:bookmarkEnd w:id="580"/>
    <w:bookmarkStart w:name="z594" w:id="581"/>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581"/>
    <w:bookmarkStart w:name="z595" w:id="582"/>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582"/>
    <w:bookmarkStart w:name="z596" w:id="583"/>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583"/>
    <w:bookmarkStart w:name="z597" w:id="584"/>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584"/>
    <w:bookmarkStart w:name="z598" w:id="585"/>
    <w:p>
      <w:pPr>
        <w:spacing w:after="0"/>
        <w:ind w:left="0"/>
        <w:jc w:val="both"/>
      </w:pPr>
      <w:r>
        <w:rPr>
          <w:rFonts w:ascii="Times New Roman"/>
          <w:b w:val="false"/>
          <w:i w:val="false"/>
          <w:color w:val="000000"/>
          <w:sz w:val="28"/>
        </w:rPr>
        <w:t>
      9) медициналық-әлеуметтік сараптама жүргізу;</w:t>
      </w:r>
    </w:p>
    <w:bookmarkEnd w:id="585"/>
    <w:bookmarkStart w:name="z599" w:id="586"/>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586"/>
    <w:bookmarkStart w:name="z600" w:id="587"/>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587"/>
    <w:bookmarkStart w:name="z601" w:id="588"/>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588"/>
    <w:bookmarkStart w:name="z602" w:id="589"/>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589"/>
    <w:bookmarkStart w:name="z603" w:id="590"/>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590"/>
    <w:bookmarkStart w:name="z604" w:id="591"/>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591"/>
    <w:bookmarkStart w:name="z605" w:id="592"/>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592"/>
    <w:bookmarkStart w:name="z606" w:id="593"/>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593"/>
    <w:bookmarkStart w:name="z607" w:id="594"/>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594"/>
    <w:bookmarkStart w:name="z608" w:id="595"/>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595"/>
    <w:bookmarkStart w:name="z609" w:id="596"/>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596"/>
    <w:bookmarkStart w:name="z610" w:id="597"/>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597"/>
    <w:bookmarkStart w:name="z611" w:id="598"/>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598"/>
    <w:bookmarkStart w:name="z612" w:id="599"/>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599"/>
    <w:bookmarkStart w:name="z613" w:id="600"/>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600"/>
    <w:bookmarkStart w:name="z614" w:id="601"/>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601"/>
    <w:bookmarkStart w:name="z615" w:id="602"/>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602"/>
    <w:bookmarkStart w:name="z616" w:id="603"/>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603"/>
    <w:bookmarkStart w:name="z617" w:id="604"/>
    <w:p>
      <w:pPr>
        <w:spacing w:after="0"/>
        <w:ind w:left="0"/>
        <w:jc w:val="both"/>
      </w:pPr>
      <w:r>
        <w:rPr>
          <w:rFonts w:ascii="Times New Roman"/>
          <w:b w:val="false"/>
          <w:i w:val="false"/>
          <w:color w:val="000000"/>
          <w:sz w:val="28"/>
        </w:rPr>
        <w:t>
      11. Департаменттің құқықтары мен міндеттері:</w:t>
      </w:r>
    </w:p>
    <w:bookmarkEnd w:id="604"/>
    <w:bookmarkStart w:name="z618" w:id="605"/>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605"/>
    <w:bookmarkStart w:name="z619" w:id="606"/>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606"/>
    <w:bookmarkStart w:name="z620" w:id="607"/>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607"/>
    <w:bookmarkStart w:name="z621" w:id="608"/>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608"/>
    <w:bookmarkStart w:name="z622" w:id="609"/>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609"/>
    <w:bookmarkStart w:name="z623" w:id="610"/>
    <w:p>
      <w:pPr>
        <w:spacing w:after="0"/>
        <w:ind w:left="0"/>
        <w:jc w:val="both"/>
      </w:pPr>
      <w:r>
        <w:rPr>
          <w:rFonts w:ascii="Times New Roman"/>
          <w:b w:val="false"/>
          <w:i w:val="false"/>
          <w:color w:val="000000"/>
          <w:sz w:val="28"/>
        </w:rPr>
        <w:t>
      6) өз атынан азаматтық-құқықтық қатынастарға түсу;</w:t>
      </w:r>
    </w:p>
    <w:bookmarkEnd w:id="610"/>
    <w:bookmarkStart w:name="z624" w:id="611"/>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611"/>
    <w:bookmarkStart w:name="z625" w:id="612"/>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612"/>
    <w:bookmarkStart w:name="z626" w:id="613"/>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613"/>
    <w:bookmarkStart w:name="z627" w:id="614"/>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614"/>
    <w:bookmarkStart w:name="z628" w:id="615"/>
    <w:p>
      <w:pPr>
        <w:spacing w:after="0"/>
        <w:ind w:left="0"/>
        <w:jc w:val="left"/>
      </w:pPr>
      <w:r>
        <w:rPr>
          <w:rFonts w:ascii="Times New Roman"/>
          <w:b/>
          <w:i w:val="false"/>
          <w:color w:val="000000"/>
        </w:rPr>
        <w:t xml:space="preserve"> 3-тарау. Департаменттің қызметін ұйымдастыру</w:t>
      </w:r>
    </w:p>
    <w:bookmarkEnd w:id="615"/>
    <w:bookmarkStart w:name="z629" w:id="616"/>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616"/>
    <w:bookmarkStart w:name="z630" w:id="617"/>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617"/>
    <w:bookmarkStart w:name="z631" w:id="618"/>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618"/>
    <w:bookmarkStart w:name="z632" w:id="619"/>
    <w:p>
      <w:pPr>
        <w:spacing w:after="0"/>
        <w:ind w:left="0"/>
        <w:jc w:val="both"/>
      </w:pPr>
      <w:r>
        <w:rPr>
          <w:rFonts w:ascii="Times New Roman"/>
          <w:b w:val="false"/>
          <w:i w:val="false"/>
          <w:color w:val="000000"/>
          <w:sz w:val="28"/>
        </w:rPr>
        <w:t>
      14. Осы мақсатта Департамент басшысы:</w:t>
      </w:r>
    </w:p>
    <w:bookmarkEnd w:id="619"/>
    <w:bookmarkStart w:name="z633" w:id="620"/>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620"/>
    <w:bookmarkStart w:name="z634" w:id="621"/>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621"/>
    <w:bookmarkStart w:name="z635" w:id="622"/>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622"/>
    <w:bookmarkStart w:name="z636" w:id="623"/>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623"/>
    <w:bookmarkStart w:name="z637" w:id="624"/>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624"/>
    <w:bookmarkStart w:name="z638" w:id="625"/>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625"/>
    <w:bookmarkStart w:name="z639" w:id="626"/>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626"/>
    <w:bookmarkStart w:name="z640" w:id="627"/>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627"/>
    <w:bookmarkStart w:name="z641" w:id="628"/>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628"/>
    <w:bookmarkStart w:name="z642" w:id="629"/>
    <w:p>
      <w:pPr>
        <w:spacing w:after="0"/>
        <w:ind w:left="0"/>
        <w:jc w:val="left"/>
      </w:pPr>
      <w:r>
        <w:rPr>
          <w:rFonts w:ascii="Times New Roman"/>
          <w:b/>
          <w:i w:val="false"/>
          <w:color w:val="000000"/>
        </w:rPr>
        <w:t xml:space="preserve"> 4-тарау. Департаменттің мүлкі</w:t>
      </w:r>
    </w:p>
    <w:bookmarkEnd w:id="629"/>
    <w:bookmarkStart w:name="z643" w:id="630"/>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30"/>
    <w:bookmarkStart w:name="z644" w:id="631"/>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631"/>
    <w:bookmarkStart w:name="z645" w:id="632"/>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632"/>
    <w:bookmarkStart w:name="z646" w:id="633"/>
    <w:p>
      <w:pPr>
        <w:spacing w:after="0"/>
        <w:ind w:left="0"/>
        <w:jc w:val="left"/>
      </w:pPr>
      <w:r>
        <w:rPr>
          <w:rFonts w:ascii="Times New Roman"/>
          <w:b/>
          <w:i w:val="false"/>
          <w:color w:val="000000"/>
        </w:rPr>
        <w:t xml:space="preserve"> 5-тарау. Департаментті қайта ұйымдастыру және тарату</w:t>
      </w:r>
    </w:p>
    <w:bookmarkEnd w:id="633"/>
    <w:bookmarkStart w:name="z647" w:id="634"/>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9-қосымша</w:t>
            </w:r>
            <w:r>
              <w:br/>
            </w:r>
          </w:p>
        </w:tc>
      </w:tr>
    </w:tbl>
    <w:bookmarkStart w:name="z649" w:id="635"/>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әлеуметтік қорғау және көші-қон комитетінің Қарағанды облысы бойынша департаменті, Қарағанды қаласы" мемлекеттік мекемесінің ережесі</w:t>
      </w:r>
    </w:p>
    <w:bookmarkEnd w:id="635"/>
    <w:bookmarkStart w:name="z650" w:id="636"/>
    <w:p>
      <w:pPr>
        <w:spacing w:after="0"/>
        <w:ind w:left="0"/>
        <w:jc w:val="left"/>
      </w:pPr>
      <w:r>
        <w:rPr>
          <w:rFonts w:ascii="Times New Roman"/>
          <w:b/>
          <w:i w:val="false"/>
          <w:color w:val="000000"/>
        </w:rPr>
        <w:t xml:space="preserve"> 1-тарау. Жалпы ережелер</w:t>
      </w:r>
    </w:p>
    <w:bookmarkEnd w:id="636"/>
    <w:bookmarkStart w:name="z651" w:id="637"/>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әлеуметтік қорғау және көші-қон комитетінің Қарағанды облысы бойынша департаменті, Қарағанды қаласы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637"/>
    <w:bookmarkStart w:name="z652" w:id="638"/>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638"/>
    <w:bookmarkStart w:name="z653" w:id="63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639"/>
    <w:bookmarkStart w:name="z654" w:id="640"/>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640"/>
    <w:bookmarkStart w:name="z655" w:id="641"/>
    <w:p>
      <w:pPr>
        <w:spacing w:after="0"/>
        <w:ind w:left="0"/>
        <w:jc w:val="both"/>
      </w:pPr>
      <w:r>
        <w:rPr>
          <w:rFonts w:ascii="Times New Roman"/>
          <w:b w:val="false"/>
          <w:i w:val="false"/>
          <w:color w:val="000000"/>
          <w:sz w:val="28"/>
        </w:rPr>
        <w:t>
      5. Департаменттің заңды мекенжайы: Қазақстан Республикасы, 100009, Қарағанды облысы, Қарағанды қаласы, Қазыбек би ауданы, Ермеков көшесі, 73-үй.</w:t>
      </w:r>
    </w:p>
    <w:bookmarkEnd w:id="641"/>
    <w:bookmarkStart w:name="z656" w:id="642"/>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Қарағанды облысы бойынша департаменті, Қарағанды қаласы" республикалық мемлекеттік мекемесі.</w:t>
      </w:r>
    </w:p>
    <w:bookmarkEnd w:id="642"/>
    <w:bookmarkStart w:name="z657" w:id="643"/>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643"/>
    <w:bookmarkStart w:name="z658" w:id="644"/>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644"/>
    <w:bookmarkStart w:name="z659" w:id="64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645"/>
    <w:bookmarkStart w:name="z660" w:id="646"/>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646"/>
    <w:bookmarkStart w:name="z661" w:id="647"/>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647"/>
    <w:bookmarkStart w:name="z662" w:id="648"/>
    <w:p>
      <w:pPr>
        <w:spacing w:after="0"/>
        <w:ind w:left="0"/>
        <w:jc w:val="both"/>
      </w:pPr>
      <w:r>
        <w:rPr>
          <w:rFonts w:ascii="Times New Roman"/>
          <w:b w:val="false"/>
          <w:i w:val="false"/>
          <w:color w:val="000000"/>
          <w:sz w:val="28"/>
        </w:rPr>
        <w:t>
      10. Департаменттің функциялары:</w:t>
      </w:r>
    </w:p>
    <w:bookmarkEnd w:id="648"/>
    <w:bookmarkStart w:name="z663" w:id="649"/>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649"/>
    <w:bookmarkStart w:name="z664" w:id="650"/>
    <w:p>
      <w:pPr>
        <w:spacing w:after="0"/>
        <w:ind w:left="0"/>
        <w:jc w:val="both"/>
      </w:pPr>
      <w:r>
        <w:rPr>
          <w:rFonts w:ascii="Times New Roman"/>
          <w:b w:val="false"/>
          <w:i w:val="false"/>
          <w:color w:val="000000"/>
          <w:sz w:val="28"/>
        </w:rPr>
        <w:t xml:space="preserve">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 </w:t>
      </w:r>
    </w:p>
    <w:bookmarkEnd w:id="650"/>
    <w:bookmarkStart w:name="z665" w:id="651"/>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651"/>
    <w:bookmarkStart w:name="z666" w:id="652"/>
    <w:p>
      <w:pPr>
        <w:spacing w:after="0"/>
        <w:ind w:left="0"/>
        <w:jc w:val="both"/>
      </w:pPr>
      <w:r>
        <w:rPr>
          <w:rFonts w:ascii="Times New Roman"/>
          <w:b w:val="false"/>
          <w:i w:val="false"/>
          <w:color w:val="000000"/>
          <w:sz w:val="28"/>
        </w:rPr>
        <w:t xml:space="preserve">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 </w:t>
      </w:r>
    </w:p>
    <w:bookmarkEnd w:id="652"/>
    <w:bookmarkStart w:name="z667" w:id="653"/>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653"/>
    <w:bookmarkStart w:name="z668" w:id="654"/>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654"/>
    <w:bookmarkStart w:name="z669" w:id="655"/>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655"/>
    <w:bookmarkStart w:name="z670" w:id="656"/>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656"/>
    <w:bookmarkStart w:name="z671" w:id="657"/>
    <w:p>
      <w:pPr>
        <w:spacing w:after="0"/>
        <w:ind w:left="0"/>
        <w:jc w:val="both"/>
      </w:pPr>
      <w:r>
        <w:rPr>
          <w:rFonts w:ascii="Times New Roman"/>
          <w:b w:val="false"/>
          <w:i w:val="false"/>
          <w:color w:val="000000"/>
          <w:sz w:val="28"/>
        </w:rPr>
        <w:t>
      9) медициналық-әлеуметтік сараптама жүргізу;</w:t>
      </w:r>
    </w:p>
    <w:bookmarkEnd w:id="657"/>
    <w:bookmarkStart w:name="z672" w:id="658"/>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658"/>
    <w:bookmarkStart w:name="z673" w:id="659"/>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659"/>
    <w:bookmarkStart w:name="z674" w:id="660"/>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660"/>
    <w:bookmarkStart w:name="z675" w:id="661"/>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661"/>
    <w:bookmarkStart w:name="z676" w:id="662"/>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662"/>
    <w:bookmarkStart w:name="z677" w:id="663"/>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663"/>
    <w:bookmarkStart w:name="z678" w:id="664"/>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664"/>
    <w:bookmarkStart w:name="z679" w:id="665"/>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665"/>
    <w:bookmarkStart w:name="z680" w:id="666"/>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666"/>
    <w:bookmarkStart w:name="z681" w:id="667"/>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667"/>
    <w:bookmarkStart w:name="z682" w:id="668"/>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668"/>
    <w:bookmarkStart w:name="z683" w:id="669"/>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669"/>
    <w:bookmarkStart w:name="z684" w:id="670"/>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670"/>
    <w:bookmarkStart w:name="z685" w:id="671"/>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671"/>
    <w:bookmarkStart w:name="z686" w:id="672"/>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672"/>
    <w:bookmarkStart w:name="z687" w:id="673"/>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673"/>
    <w:bookmarkStart w:name="z688" w:id="674"/>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674"/>
    <w:bookmarkStart w:name="z689" w:id="675"/>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675"/>
    <w:bookmarkStart w:name="z690" w:id="676"/>
    <w:p>
      <w:pPr>
        <w:spacing w:after="0"/>
        <w:ind w:left="0"/>
        <w:jc w:val="both"/>
      </w:pPr>
      <w:r>
        <w:rPr>
          <w:rFonts w:ascii="Times New Roman"/>
          <w:b w:val="false"/>
          <w:i w:val="false"/>
          <w:color w:val="000000"/>
          <w:sz w:val="28"/>
        </w:rPr>
        <w:t>
      11. Департаменттің құқықтары мен міндеттері:</w:t>
      </w:r>
    </w:p>
    <w:bookmarkEnd w:id="676"/>
    <w:bookmarkStart w:name="z691" w:id="677"/>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677"/>
    <w:bookmarkStart w:name="z692" w:id="678"/>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678"/>
    <w:bookmarkStart w:name="z693" w:id="679"/>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679"/>
    <w:bookmarkStart w:name="z694" w:id="680"/>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680"/>
    <w:bookmarkStart w:name="z695" w:id="681"/>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681"/>
    <w:bookmarkStart w:name="z696" w:id="682"/>
    <w:p>
      <w:pPr>
        <w:spacing w:after="0"/>
        <w:ind w:left="0"/>
        <w:jc w:val="both"/>
      </w:pPr>
      <w:r>
        <w:rPr>
          <w:rFonts w:ascii="Times New Roman"/>
          <w:b w:val="false"/>
          <w:i w:val="false"/>
          <w:color w:val="000000"/>
          <w:sz w:val="28"/>
        </w:rPr>
        <w:t>
      6) өз атынан азаматтық-құқықтық қатынастарға түсу;</w:t>
      </w:r>
    </w:p>
    <w:bookmarkEnd w:id="682"/>
    <w:bookmarkStart w:name="z697" w:id="683"/>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683"/>
    <w:bookmarkStart w:name="z698" w:id="684"/>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684"/>
    <w:bookmarkStart w:name="z699" w:id="685"/>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685"/>
    <w:bookmarkStart w:name="z700" w:id="686"/>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686"/>
    <w:bookmarkStart w:name="z701" w:id="687"/>
    <w:p>
      <w:pPr>
        <w:spacing w:after="0"/>
        <w:ind w:left="0"/>
        <w:jc w:val="left"/>
      </w:pPr>
      <w:r>
        <w:rPr>
          <w:rFonts w:ascii="Times New Roman"/>
          <w:b/>
          <w:i w:val="false"/>
          <w:color w:val="000000"/>
        </w:rPr>
        <w:t xml:space="preserve"> 3-тарау. Департаменттің қызметін ұйымдастыру</w:t>
      </w:r>
    </w:p>
    <w:bookmarkEnd w:id="687"/>
    <w:bookmarkStart w:name="z702" w:id="688"/>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688"/>
    <w:bookmarkStart w:name="z703" w:id="689"/>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689"/>
    <w:bookmarkStart w:name="z704" w:id="690"/>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690"/>
    <w:bookmarkStart w:name="z705" w:id="691"/>
    <w:p>
      <w:pPr>
        <w:spacing w:after="0"/>
        <w:ind w:left="0"/>
        <w:jc w:val="both"/>
      </w:pPr>
      <w:r>
        <w:rPr>
          <w:rFonts w:ascii="Times New Roman"/>
          <w:b w:val="false"/>
          <w:i w:val="false"/>
          <w:color w:val="000000"/>
          <w:sz w:val="28"/>
        </w:rPr>
        <w:t>
      14. Осы мақсатта Департамент басшысы:</w:t>
      </w:r>
    </w:p>
    <w:bookmarkEnd w:id="691"/>
    <w:bookmarkStart w:name="z706" w:id="692"/>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692"/>
    <w:bookmarkStart w:name="z707" w:id="693"/>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693"/>
    <w:bookmarkStart w:name="z708" w:id="694"/>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694"/>
    <w:bookmarkStart w:name="z709" w:id="695"/>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695"/>
    <w:bookmarkStart w:name="z710" w:id="696"/>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696"/>
    <w:bookmarkStart w:name="z711" w:id="697"/>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697"/>
    <w:bookmarkStart w:name="z712" w:id="698"/>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698"/>
    <w:bookmarkStart w:name="z713" w:id="699"/>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699"/>
    <w:bookmarkStart w:name="z714" w:id="700"/>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700"/>
    <w:bookmarkStart w:name="z715" w:id="701"/>
    <w:p>
      <w:pPr>
        <w:spacing w:after="0"/>
        <w:ind w:left="0"/>
        <w:jc w:val="left"/>
      </w:pPr>
      <w:r>
        <w:rPr>
          <w:rFonts w:ascii="Times New Roman"/>
          <w:b/>
          <w:i w:val="false"/>
          <w:color w:val="000000"/>
        </w:rPr>
        <w:t xml:space="preserve"> 4-тарау. Департаменттің мүлкі</w:t>
      </w:r>
    </w:p>
    <w:bookmarkEnd w:id="701"/>
    <w:bookmarkStart w:name="z716" w:id="702"/>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2"/>
    <w:bookmarkStart w:name="z717" w:id="703"/>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703"/>
    <w:bookmarkStart w:name="z718" w:id="704"/>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704"/>
    <w:bookmarkStart w:name="z719" w:id="705"/>
    <w:p>
      <w:pPr>
        <w:spacing w:after="0"/>
        <w:ind w:left="0"/>
        <w:jc w:val="left"/>
      </w:pPr>
      <w:r>
        <w:rPr>
          <w:rFonts w:ascii="Times New Roman"/>
          <w:b/>
          <w:i w:val="false"/>
          <w:color w:val="000000"/>
        </w:rPr>
        <w:t xml:space="preserve"> 5-тарау. Департаментті қайта ұйымдастыру және тарату</w:t>
      </w:r>
    </w:p>
    <w:bookmarkEnd w:id="705"/>
    <w:bookmarkStart w:name="z720" w:id="706"/>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10-қосымша</w:t>
            </w:r>
            <w:r>
              <w:br/>
            </w:r>
          </w:p>
        </w:tc>
      </w:tr>
    </w:tbl>
    <w:bookmarkStart w:name="z722" w:id="707"/>
    <w:p>
      <w:pPr>
        <w:spacing w:after="0"/>
        <w:ind w:left="0"/>
        <w:jc w:val="left"/>
      </w:pPr>
      <w:r>
        <w:rPr>
          <w:rFonts w:ascii="Times New Roman"/>
          <w:b/>
          <w:i w:val="false"/>
          <w:color w:val="000000"/>
        </w:rPr>
        <w:t xml:space="preserve"> "Еңбек, әлеуметтік қорғау және көші-қон комитетінің Қостанай облысы бойынша департаменті" мемлекеттік мекемесінің ережесі</w:t>
      </w:r>
    </w:p>
    <w:bookmarkEnd w:id="707"/>
    <w:bookmarkStart w:name="z723" w:id="708"/>
    <w:p>
      <w:pPr>
        <w:spacing w:after="0"/>
        <w:ind w:left="0"/>
        <w:jc w:val="left"/>
      </w:pPr>
      <w:r>
        <w:rPr>
          <w:rFonts w:ascii="Times New Roman"/>
          <w:b/>
          <w:i w:val="false"/>
          <w:color w:val="000000"/>
        </w:rPr>
        <w:t xml:space="preserve"> 1-тарау. Жалпы ережелер</w:t>
      </w:r>
    </w:p>
    <w:bookmarkEnd w:id="708"/>
    <w:bookmarkStart w:name="z724" w:id="709"/>
    <w:p>
      <w:pPr>
        <w:spacing w:after="0"/>
        <w:ind w:left="0"/>
        <w:jc w:val="both"/>
      </w:pPr>
      <w:r>
        <w:rPr>
          <w:rFonts w:ascii="Times New Roman"/>
          <w:b w:val="false"/>
          <w:i w:val="false"/>
          <w:color w:val="000000"/>
          <w:sz w:val="28"/>
        </w:rPr>
        <w:t>
      1. Еңбек, әлеуметтік қорғау және көші-қон комитетінің Қостанай облысы, Қостанай қаласы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709"/>
    <w:bookmarkStart w:name="z725" w:id="710"/>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710"/>
    <w:bookmarkStart w:name="z726" w:id="71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711"/>
    <w:bookmarkStart w:name="z727" w:id="712"/>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712"/>
    <w:bookmarkStart w:name="z728" w:id="713"/>
    <w:p>
      <w:pPr>
        <w:spacing w:after="0"/>
        <w:ind w:left="0"/>
        <w:jc w:val="both"/>
      </w:pPr>
      <w:r>
        <w:rPr>
          <w:rFonts w:ascii="Times New Roman"/>
          <w:b w:val="false"/>
          <w:i w:val="false"/>
          <w:color w:val="000000"/>
          <w:sz w:val="28"/>
        </w:rPr>
        <w:t>
      5. Департаменттің заңды мекенжайы: Қазақстан Республикасы, 110000, Қостанай облысы, Қостанай қаласы, Қасымқанов көшесі, 34-үй.</w:t>
      </w:r>
    </w:p>
    <w:bookmarkEnd w:id="713"/>
    <w:bookmarkStart w:name="z729" w:id="714"/>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Қостанай облысы бойынша департаменті" республикалық мемлекеттік мекемесі.</w:t>
      </w:r>
    </w:p>
    <w:bookmarkEnd w:id="714"/>
    <w:bookmarkStart w:name="z730" w:id="715"/>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715"/>
    <w:bookmarkStart w:name="z731" w:id="716"/>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716"/>
    <w:bookmarkStart w:name="z732" w:id="71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717"/>
    <w:bookmarkStart w:name="z733" w:id="71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718"/>
    <w:bookmarkStart w:name="z734" w:id="719"/>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719"/>
    <w:bookmarkStart w:name="z735" w:id="720"/>
    <w:p>
      <w:pPr>
        <w:spacing w:after="0"/>
        <w:ind w:left="0"/>
        <w:jc w:val="both"/>
      </w:pPr>
      <w:r>
        <w:rPr>
          <w:rFonts w:ascii="Times New Roman"/>
          <w:b w:val="false"/>
          <w:i w:val="false"/>
          <w:color w:val="000000"/>
          <w:sz w:val="28"/>
        </w:rPr>
        <w:t>
      10. Департаменттің функциялары:</w:t>
      </w:r>
    </w:p>
    <w:bookmarkEnd w:id="720"/>
    <w:bookmarkStart w:name="z736" w:id="721"/>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721"/>
    <w:bookmarkStart w:name="z737" w:id="722"/>
    <w:p>
      <w:pPr>
        <w:spacing w:after="0"/>
        <w:ind w:left="0"/>
        <w:jc w:val="both"/>
      </w:pPr>
      <w:r>
        <w:rPr>
          <w:rFonts w:ascii="Times New Roman"/>
          <w:b w:val="false"/>
          <w:i w:val="false"/>
          <w:color w:val="000000"/>
          <w:sz w:val="28"/>
        </w:rPr>
        <w:t xml:space="preserve">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 </w:t>
      </w:r>
    </w:p>
    <w:bookmarkEnd w:id="722"/>
    <w:bookmarkStart w:name="z738" w:id="723"/>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723"/>
    <w:bookmarkStart w:name="z739" w:id="724"/>
    <w:p>
      <w:pPr>
        <w:spacing w:after="0"/>
        <w:ind w:left="0"/>
        <w:jc w:val="both"/>
      </w:pPr>
      <w:r>
        <w:rPr>
          <w:rFonts w:ascii="Times New Roman"/>
          <w:b w:val="false"/>
          <w:i w:val="false"/>
          <w:color w:val="000000"/>
          <w:sz w:val="28"/>
        </w:rPr>
        <w:t xml:space="preserve">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 </w:t>
      </w:r>
    </w:p>
    <w:bookmarkEnd w:id="724"/>
    <w:bookmarkStart w:name="z740" w:id="725"/>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725"/>
    <w:bookmarkStart w:name="z741" w:id="726"/>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726"/>
    <w:bookmarkStart w:name="z742" w:id="727"/>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727"/>
    <w:bookmarkStart w:name="z743" w:id="728"/>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728"/>
    <w:bookmarkStart w:name="z744" w:id="729"/>
    <w:p>
      <w:pPr>
        <w:spacing w:after="0"/>
        <w:ind w:left="0"/>
        <w:jc w:val="both"/>
      </w:pPr>
      <w:r>
        <w:rPr>
          <w:rFonts w:ascii="Times New Roman"/>
          <w:b w:val="false"/>
          <w:i w:val="false"/>
          <w:color w:val="000000"/>
          <w:sz w:val="28"/>
        </w:rPr>
        <w:t>
      9) медициналық-әлеуметтік сараптама жүргізу;</w:t>
      </w:r>
    </w:p>
    <w:bookmarkEnd w:id="729"/>
    <w:bookmarkStart w:name="z745" w:id="730"/>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730"/>
    <w:bookmarkStart w:name="z746" w:id="731"/>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731"/>
    <w:bookmarkStart w:name="z747" w:id="732"/>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732"/>
    <w:bookmarkStart w:name="z748" w:id="733"/>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733"/>
    <w:bookmarkStart w:name="z749" w:id="734"/>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734"/>
    <w:bookmarkStart w:name="z750" w:id="735"/>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735"/>
    <w:bookmarkStart w:name="z751" w:id="736"/>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736"/>
    <w:bookmarkStart w:name="z752" w:id="737"/>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737"/>
    <w:bookmarkStart w:name="z753" w:id="738"/>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738"/>
    <w:bookmarkStart w:name="z754" w:id="739"/>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739"/>
    <w:bookmarkStart w:name="z755" w:id="740"/>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740"/>
    <w:bookmarkStart w:name="z756" w:id="741"/>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741"/>
    <w:bookmarkStart w:name="z757" w:id="742"/>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742"/>
    <w:bookmarkStart w:name="z758" w:id="743"/>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743"/>
    <w:bookmarkStart w:name="z759" w:id="744"/>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744"/>
    <w:bookmarkStart w:name="z760" w:id="745"/>
    <w:p>
      <w:pPr>
        <w:spacing w:after="0"/>
        <w:ind w:left="0"/>
        <w:jc w:val="both"/>
      </w:pPr>
      <w:r>
        <w:rPr>
          <w:rFonts w:ascii="Times New Roman"/>
          <w:b w:val="false"/>
          <w:i w:val="false"/>
          <w:color w:val="000000"/>
          <w:sz w:val="28"/>
        </w:rPr>
        <w:t>
      25) өз құзыреті шегінде халықты әлеуметтік қорғау саласындағы сүйемелдеу;</w:t>
      </w:r>
    </w:p>
    <w:bookmarkEnd w:id="745"/>
    <w:bookmarkStart w:name="z761" w:id="746"/>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746"/>
    <w:bookmarkStart w:name="z762" w:id="747"/>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747"/>
    <w:bookmarkStart w:name="z763" w:id="748"/>
    <w:p>
      <w:pPr>
        <w:spacing w:after="0"/>
        <w:ind w:left="0"/>
        <w:jc w:val="both"/>
      </w:pPr>
      <w:r>
        <w:rPr>
          <w:rFonts w:ascii="Times New Roman"/>
          <w:b w:val="false"/>
          <w:i w:val="false"/>
          <w:color w:val="000000"/>
          <w:sz w:val="28"/>
        </w:rPr>
        <w:t>
      11. Департаменттің құқықтары мен міндеттері:</w:t>
      </w:r>
    </w:p>
    <w:bookmarkEnd w:id="748"/>
    <w:bookmarkStart w:name="z764" w:id="749"/>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749"/>
    <w:bookmarkStart w:name="z765" w:id="750"/>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750"/>
    <w:bookmarkStart w:name="z766" w:id="751"/>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751"/>
    <w:bookmarkStart w:name="z767" w:id="752"/>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752"/>
    <w:bookmarkStart w:name="z768" w:id="753"/>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753"/>
    <w:bookmarkStart w:name="z769" w:id="754"/>
    <w:p>
      <w:pPr>
        <w:spacing w:after="0"/>
        <w:ind w:left="0"/>
        <w:jc w:val="both"/>
      </w:pPr>
      <w:r>
        <w:rPr>
          <w:rFonts w:ascii="Times New Roman"/>
          <w:b w:val="false"/>
          <w:i w:val="false"/>
          <w:color w:val="000000"/>
          <w:sz w:val="28"/>
        </w:rPr>
        <w:t>
      6) өз атынан азаматтық-құқықтық қатынастарға түсу;</w:t>
      </w:r>
    </w:p>
    <w:bookmarkEnd w:id="754"/>
    <w:bookmarkStart w:name="z770" w:id="755"/>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755"/>
    <w:bookmarkStart w:name="z771" w:id="756"/>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756"/>
    <w:bookmarkStart w:name="z772" w:id="757"/>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757"/>
    <w:bookmarkStart w:name="z773" w:id="758"/>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758"/>
    <w:bookmarkStart w:name="z774" w:id="759"/>
    <w:p>
      <w:pPr>
        <w:spacing w:after="0"/>
        <w:ind w:left="0"/>
        <w:jc w:val="left"/>
      </w:pPr>
      <w:r>
        <w:rPr>
          <w:rFonts w:ascii="Times New Roman"/>
          <w:b/>
          <w:i w:val="false"/>
          <w:color w:val="000000"/>
        </w:rPr>
        <w:t xml:space="preserve"> 3-тарау. Департаменттің қызметін ұйымдастыру</w:t>
      </w:r>
    </w:p>
    <w:bookmarkEnd w:id="759"/>
    <w:bookmarkStart w:name="z775" w:id="760"/>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760"/>
    <w:bookmarkStart w:name="z776" w:id="761"/>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761"/>
    <w:bookmarkStart w:name="z777" w:id="762"/>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762"/>
    <w:bookmarkStart w:name="z778" w:id="763"/>
    <w:p>
      <w:pPr>
        <w:spacing w:after="0"/>
        <w:ind w:left="0"/>
        <w:jc w:val="both"/>
      </w:pPr>
      <w:r>
        <w:rPr>
          <w:rFonts w:ascii="Times New Roman"/>
          <w:b w:val="false"/>
          <w:i w:val="false"/>
          <w:color w:val="000000"/>
          <w:sz w:val="28"/>
        </w:rPr>
        <w:t>
      14. Осы мақсатта Департамент басшысы:</w:t>
      </w:r>
    </w:p>
    <w:bookmarkEnd w:id="763"/>
    <w:bookmarkStart w:name="z779" w:id="764"/>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764"/>
    <w:bookmarkStart w:name="z780" w:id="765"/>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765"/>
    <w:bookmarkStart w:name="z781" w:id="766"/>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766"/>
    <w:bookmarkStart w:name="z782" w:id="767"/>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767"/>
    <w:bookmarkStart w:name="z783" w:id="768"/>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768"/>
    <w:bookmarkStart w:name="z784" w:id="769"/>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769"/>
    <w:bookmarkStart w:name="z785" w:id="770"/>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770"/>
    <w:bookmarkStart w:name="z786" w:id="771"/>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771"/>
    <w:bookmarkStart w:name="z787" w:id="772"/>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772"/>
    <w:bookmarkStart w:name="z788" w:id="773"/>
    <w:p>
      <w:pPr>
        <w:spacing w:after="0"/>
        <w:ind w:left="0"/>
        <w:jc w:val="left"/>
      </w:pPr>
      <w:r>
        <w:rPr>
          <w:rFonts w:ascii="Times New Roman"/>
          <w:b/>
          <w:i w:val="false"/>
          <w:color w:val="000000"/>
        </w:rPr>
        <w:t xml:space="preserve"> 4-тарау. Департаменттің мүлкі</w:t>
      </w:r>
    </w:p>
    <w:bookmarkEnd w:id="773"/>
    <w:bookmarkStart w:name="z789" w:id="774"/>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4"/>
    <w:bookmarkStart w:name="z790" w:id="775"/>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775"/>
    <w:bookmarkStart w:name="z791" w:id="776"/>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776"/>
    <w:bookmarkStart w:name="z792" w:id="777"/>
    <w:p>
      <w:pPr>
        <w:spacing w:after="0"/>
        <w:ind w:left="0"/>
        <w:jc w:val="left"/>
      </w:pPr>
      <w:r>
        <w:rPr>
          <w:rFonts w:ascii="Times New Roman"/>
          <w:b/>
          <w:i w:val="false"/>
          <w:color w:val="000000"/>
        </w:rPr>
        <w:t xml:space="preserve"> 5-тарау. Департаментті қайта ұйымдастыру және тарату</w:t>
      </w:r>
    </w:p>
    <w:bookmarkEnd w:id="777"/>
    <w:bookmarkStart w:name="z793" w:id="778"/>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11-қосымша</w:t>
            </w:r>
            <w:r>
              <w:br/>
            </w:r>
          </w:p>
        </w:tc>
      </w:tr>
    </w:tbl>
    <w:bookmarkStart w:name="z795" w:id="779"/>
    <w:p>
      <w:pPr>
        <w:spacing w:after="0"/>
        <w:ind w:left="0"/>
        <w:jc w:val="left"/>
      </w:pPr>
      <w:r>
        <w:rPr>
          <w:rFonts w:ascii="Times New Roman"/>
          <w:b/>
          <w:i w:val="false"/>
          <w:color w:val="000000"/>
        </w:rPr>
        <w:t xml:space="preserve"> "Еңбек, әлеуметтік қорғау және көші-қон комитетінің Қызылорда облысы бойынша департаменті" мемлекеттік мекемесінің ережесі</w:t>
      </w:r>
    </w:p>
    <w:bookmarkEnd w:id="779"/>
    <w:bookmarkStart w:name="z796" w:id="780"/>
    <w:p>
      <w:pPr>
        <w:spacing w:after="0"/>
        <w:ind w:left="0"/>
        <w:jc w:val="left"/>
      </w:pPr>
      <w:r>
        <w:rPr>
          <w:rFonts w:ascii="Times New Roman"/>
          <w:b/>
          <w:i w:val="false"/>
          <w:color w:val="000000"/>
        </w:rPr>
        <w:t xml:space="preserve"> 1-тарау. Жалпы ережелер</w:t>
      </w:r>
    </w:p>
    <w:bookmarkEnd w:id="780"/>
    <w:bookmarkStart w:name="z797" w:id="781"/>
    <w:p>
      <w:pPr>
        <w:spacing w:after="0"/>
        <w:ind w:left="0"/>
        <w:jc w:val="both"/>
      </w:pPr>
      <w:r>
        <w:rPr>
          <w:rFonts w:ascii="Times New Roman"/>
          <w:b w:val="false"/>
          <w:i w:val="false"/>
          <w:color w:val="000000"/>
          <w:sz w:val="28"/>
        </w:rPr>
        <w:t>
      1. Еңбек, әлеуметтік қорғау және көші-қон комитетінің Қызылорда облысы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781"/>
    <w:bookmarkStart w:name="z798" w:id="782"/>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782"/>
    <w:bookmarkStart w:name="z799" w:id="78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783"/>
    <w:bookmarkStart w:name="z800" w:id="784"/>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784"/>
    <w:bookmarkStart w:name="z801" w:id="785"/>
    <w:p>
      <w:pPr>
        <w:spacing w:after="0"/>
        <w:ind w:left="0"/>
        <w:jc w:val="both"/>
      </w:pPr>
      <w:r>
        <w:rPr>
          <w:rFonts w:ascii="Times New Roman"/>
          <w:b w:val="false"/>
          <w:i w:val="false"/>
          <w:color w:val="000000"/>
          <w:sz w:val="28"/>
        </w:rPr>
        <w:t>
      5. Департаменттің заңды мекенжайы: Қазақстан Республикасы, 120000, Қызылорда облысы, Қызылорда қаласы, Бекзатхан Асқар көшесі, 47-үй.</w:t>
      </w:r>
    </w:p>
    <w:bookmarkEnd w:id="785"/>
    <w:bookmarkStart w:name="z802" w:id="786"/>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Қызылорда облысы бойынша департаменті" республикалық мемлекеттік мекемесі.</w:t>
      </w:r>
    </w:p>
    <w:bookmarkEnd w:id="786"/>
    <w:bookmarkStart w:name="z803" w:id="787"/>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787"/>
    <w:bookmarkStart w:name="z804" w:id="788"/>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788"/>
    <w:bookmarkStart w:name="z805" w:id="78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789"/>
    <w:bookmarkStart w:name="z806" w:id="79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790"/>
    <w:bookmarkStart w:name="z807" w:id="791"/>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791"/>
    <w:bookmarkStart w:name="z808" w:id="792"/>
    <w:p>
      <w:pPr>
        <w:spacing w:after="0"/>
        <w:ind w:left="0"/>
        <w:jc w:val="both"/>
      </w:pPr>
      <w:r>
        <w:rPr>
          <w:rFonts w:ascii="Times New Roman"/>
          <w:b w:val="false"/>
          <w:i w:val="false"/>
          <w:color w:val="000000"/>
          <w:sz w:val="28"/>
        </w:rPr>
        <w:t>
      10. Департаменттің функциялары:</w:t>
      </w:r>
    </w:p>
    <w:bookmarkEnd w:id="792"/>
    <w:bookmarkStart w:name="z809" w:id="793"/>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793"/>
    <w:bookmarkStart w:name="z810" w:id="794"/>
    <w:p>
      <w:pPr>
        <w:spacing w:after="0"/>
        <w:ind w:left="0"/>
        <w:jc w:val="both"/>
      </w:pPr>
      <w:r>
        <w:rPr>
          <w:rFonts w:ascii="Times New Roman"/>
          <w:b w:val="false"/>
          <w:i w:val="false"/>
          <w:color w:val="000000"/>
          <w:sz w:val="28"/>
        </w:rPr>
        <w:t xml:space="preserve">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 </w:t>
      </w:r>
    </w:p>
    <w:bookmarkEnd w:id="794"/>
    <w:bookmarkStart w:name="z811" w:id="795"/>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795"/>
    <w:bookmarkStart w:name="z812" w:id="796"/>
    <w:p>
      <w:pPr>
        <w:spacing w:after="0"/>
        <w:ind w:left="0"/>
        <w:jc w:val="both"/>
      </w:pPr>
      <w:r>
        <w:rPr>
          <w:rFonts w:ascii="Times New Roman"/>
          <w:b w:val="false"/>
          <w:i w:val="false"/>
          <w:color w:val="000000"/>
          <w:sz w:val="28"/>
        </w:rPr>
        <w:t xml:space="preserve">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 </w:t>
      </w:r>
    </w:p>
    <w:bookmarkEnd w:id="796"/>
    <w:bookmarkStart w:name="z813" w:id="797"/>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797"/>
    <w:bookmarkStart w:name="z814" w:id="798"/>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798"/>
    <w:bookmarkStart w:name="z815" w:id="799"/>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799"/>
    <w:bookmarkStart w:name="z816" w:id="800"/>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800"/>
    <w:bookmarkStart w:name="z817" w:id="801"/>
    <w:p>
      <w:pPr>
        <w:spacing w:after="0"/>
        <w:ind w:left="0"/>
        <w:jc w:val="both"/>
      </w:pPr>
      <w:r>
        <w:rPr>
          <w:rFonts w:ascii="Times New Roman"/>
          <w:b w:val="false"/>
          <w:i w:val="false"/>
          <w:color w:val="000000"/>
          <w:sz w:val="28"/>
        </w:rPr>
        <w:t>
      9) медициналық-әлеуметтік сараптама жүргізу;</w:t>
      </w:r>
    </w:p>
    <w:bookmarkEnd w:id="801"/>
    <w:bookmarkStart w:name="z818" w:id="802"/>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802"/>
    <w:bookmarkStart w:name="z819" w:id="803"/>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803"/>
    <w:bookmarkStart w:name="z820" w:id="804"/>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804"/>
    <w:bookmarkStart w:name="z821" w:id="805"/>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805"/>
    <w:bookmarkStart w:name="z822" w:id="806"/>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806"/>
    <w:bookmarkStart w:name="z823" w:id="807"/>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807"/>
    <w:bookmarkStart w:name="z824" w:id="808"/>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808"/>
    <w:bookmarkStart w:name="z825" w:id="809"/>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809"/>
    <w:bookmarkStart w:name="z826" w:id="810"/>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810"/>
    <w:bookmarkStart w:name="z827" w:id="811"/>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811"/>
    <w:bookmarkStart w:name="z828" w:id="812"/>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812"/>
    <w:bookmarkStart w:name="z829" w:id="813"/>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813"/>
    <w:bookmarkStart w:name="z830" w:id="814"/>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814"/>
    <w:bookmarkStart w:name="z831" w:id="815"/>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815"/>
    <w:bookmarkStart w:name="z832" w:id="816"/>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816"/>
    <w:bookmarkStart w:name="z833" w:id="817"/>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817"/>
    <w:bookmarkStart w:name="z834" w:id="818"/>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818"/>
    <w:bookmarkStart w:name="z835" w:id="819"/>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819"/>
    <w:bookmarkStart w:name="z836" w:id="820"/>
    <w:p>
      <w:pPr>
        <w:spacing w:after="0"/>
        <w:ind w:left="0"/>
        <w:jc w:val="both"/>
      </w:pPr>
      <w:r>
        <w:rPr>
          <w:rFonts w:ascii="Times New Roman"/>
          <w:b w:val="false"/>
          <w:i w:val="false"/>
          <w:color w:val="000000"/>
          <w:sz w:val="28"/>
        </w:rPr>
        <w:t>
      11. Департаменттің құқықтары мен міндеттері:</w:t>
      </w:r>
    </w:p>
    <w:bookmarkEnd w:id="820"/>
    <w:bookmarkStart w:name="z837" w:id="821"/>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821"/>
    <w:bookmarkStart w:name="z838" w:id="822"/>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822"/>
    <w:bookmarkStart w:name="z839" w:id="823"/>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823"/>
    <w:bookmarkStart w:name="z840" w:id="824"/>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824"/>
    <w:bookmarkStart w:name="z841" w:id="825"/>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825"/>
    <w:bookmarkStart w:name="z842" w:id="826"/>
    <w:p>
      <w:pPr>
        <w:spacing w:after="0"/>
        <w:ind w:left="0"/>
        <w:jc w:val="both"/>
      </w:pPr>
      <w:r>
        <w:rPr>
          <w:rFonts w:ascii="Times New Roman"/>
          <w:b w:val="false"/>
          <w:i w:val="false"/>
          <w:color w:val="000000"/>
          <w:sz w:val="28"/>
        </w:rPr>
        <w:t>
      6) өз атынан азаматтық-құқықтық қатынастарға түсу;</w:t>
      </w:r>
    </w:p>
    <w:bookmarkEnd w:id="826"/>
    <w:bookmarkStart w:name="z843" w:id="827"/>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827"/>
    <w:bookmarkStart w:name="z844" w:id="828"/>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828"/>
    <w:bookmarkStart w:name="z845" w:id="829"/>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829"/>
    <w:bookmarkStart w:name="z846" w:id="830"/>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830"/>
    <w:bookmarkStart w:name="z847" w:id="831"/>
    <w:p>
      <w:pPr>
        <w:spacing w:after="0"/>
        <w:ind w:left="0"/>
        <w:jc w:val="left"/>
      </w:pPr>
      <w:r>
        <w:rPr>
          <w:rFonts w:ascii="Times New Roman"/>
          <w:b/>
          <w:i w:val="false"/>
          <w:color w:val="000000"/>
        </w:rPr>
        <w:t xml:space="preserve"> 3-тарау. Департаменттің қызметін ұйымдастыру</w:t>
      </w:r>
    </w:p>
    <w:bookmarkEnd w:id="831"/>
    <w:bookmarkStart w:name="z848" w:id="832"/>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832"/>
    <w:bookmarkStart w:name="z849" w:id="833"/>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833"/>
    <w:bookmarkStart w:name="z850" w:id="834"/>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834"/>
    <w:bookmarkStart w:name="z851" w:id="835"/>
    <w:p>
      <w:pPr>
        <w:spacing w:after="0"/>
        <w:ind w:left="0"/>
        <w:jc w:val="both"/>
      </w:pPr>
      <w:r>
        <w:rPr>
          <w:rFonts w:ascii="Times New Roman"/>
          <w:b w:val="false"/>
          <w:i w:val="false"/>
          <w:color w:val="000000"/>
          <w:sz w:val="28"/>
        </w:rPr>
        <w:t>
      14. Осы мақсатта Департамент басшысы:</w:t>
      </w:r>
    </w:p>
    <w:bookmarkEnd w:id="835"/>
    <w:bookmarkStart w:name="z852" w:id="836"/>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836"/>
    <w:bookmarkStart w:name="z853" w:id="837"/>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837"/>
    <w:bookmarkStart w:name="z854" w:id="838"/>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838"/>
    <w:bookmarkStart w:name="z855" w:id="839"/>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839"/>
    <w:bookmarkStart w:name="z856" w:id="840"/>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840"/>
    <w:bookmarkStart w:name="z857" w:id="841"/>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841"/>
    <w:bookmarkStart w:name="z858" w:id="842"/>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842"/>
    <w:bookmarkStart w:name="z859" w:id="843"/>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843"/>
    <w:bookmarkStart w:name="z860" w:id="844"/>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844"/>
    <w:bookmarkStart w:name="z861" w:id="845"/>
    <w:p>
      <w:pPr>
        <w:spacing w:after="0"/>
        <w:ind w:left="0"/>
        <w:jc w:val="left"/>
      </w:pPr>
      <w:r>
        <w:rPr>
          <w:rFonts w:ascii="Times New Roman"/>
          <w:b/>
          <w:i w:val="false"/>
          <w:color w:val="000000"/>
        </w:rPr>
        <w:t xml:space="preserve"> 4-тарау. Департаменттің мүлкі</w:t>
      </w:r>
    </w:p>
    <w:bookmarkEnd w:id="845"/>
    <w:bookmarkStart w:name="z862" w:id="846"/>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6"/>
    <w:bookmarkStart w:name="z863" w:id="847"/>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847"/>
    <w:bookmarkStart w:name="z864" w:id="848"/>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848"/>
    <w:bookmarkStart w:name="z865" w:id="849"/>
    <w:p>
      <w:pPr>
        <w:spacing w:after="0"/>
        <w:ind w:left="0"/>
        <w:jc w:val="left"/>
      </w:pPr>
      <w:r>
        <w:rPr>
          <w:rFonts w:ascii="Times New Roman"/>
          <w:b/>
          <w:i w:val="false"/>
          <w:color w:val="000000"/>
        </w:rPr>
        <w:t xml:space="preserve"> 5-тарау. Департаментті қайта ұйымдастыру және тарату</w:t>
      </w:r>
    </w:p>
    <w:bookmarkEnd w:id="849"/>
    <w:bookmarkStart w:name="z866" w:id="850"/>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12-қосымша</w:t>
            </w:r>
            <w:r>
              <w:br/>
            </w:r>
          </w:p>
        </w:tc>
      </w:tr>
    </w:tbl>
    <w:bookmarkStart w:name="z868" w:id="851"/>
    <w:p>
      <w:pPr>
        <w:spacing w:after="0"/>
        <w:ind w:left="0"/>
        <w:jc w:val="left"/>
      </w:pPr>
      <w:r>
        <w:rPr>
          <w:rFonts w:ascii="Times New Roman"/>
          <w:b/>
          <w:i w:val="false"/>
          <w:color w:val="000000"/>
        </w:rPr>
        <w:t xml:space="preserve"> "Еңбек, әлеуметтік қорғау және көші-қон комитетінің Маңғыстау облысы бойынша департаменті" мемлекеттік мекемесінің ережесі</w:t>
      </w:r>
    </w:p>
    <w:bookmarkEnd w:id="851"/>
    <w:bookmarkStart w:name="z869" w:id="852"/>
    <w:p>
      <w:pPr>
        <w:spacing w:after="0"/>
        <w:ind w:left="0"/>
        <w:jc w:val="left"/>
      </w:pPr>
      <w:r>
        <w:rPr>
          <w:rFonts w:ascii="Times New Roman"/>
          <w:b/>
          <w:i w:val="false"/>
          <w:color w:val="000000"/>
        </w:rPr>
        <w:t xml:space="preserve"> 1-тарау. Жалпы ережелер</w:t>
      </w:r>
    </w:p>
    <w:bookmarkEnd w:id="852"/>
    <w:bookmarkStart w:name="z870" w:id="853"/>
    <w:p>
      <w:pPr>
        <w:spacing w:after="0"/>
        <w:ind w:left="0"/>
        <w:jc w:val="both"/>
      </w:pPr>
      <w:r>
        <w:rPr>
          <w:rFonts w:ascii="Times New Roman"/>
          <w:b w:val="false"/>
          <w:i w:val="false"/>
          <w:color w:val="000000"/>
          <w:sz w:val="28"/>
        </w:rPr>
        <w:t>
      1. Еңбек, әлеуметтік қорғау және көші-қон комитетінің Маңғыстау облысы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853"/>
    <w:bookmarkStart w:name="z871" w:id="854"/>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854"/>
    <w:bookmarkStart w:name="z872" w:id="85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855"/>
    <w:bookmarkStart w:name="z873" w:id="856"/>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856"/>
    <w:bookmarkStart w:name="z874" w:id="857"/>
    <w:p>
      <w:pPr>
        <w:spacing w:after="0"/>
        <w:ind w:left="0"/>
        <w:jc w:val="both"/>
      </w:pPr>
      <w:r>
        <w:rPr>
          <w:rFonts w:ascii="Times New Roman"/>
          <w:b w:val="false"/>
          <w:i w:val="false"/>
          <w:color w:val="000000"/>
          <w:sz w:val="28"/>
        </w:rPr>
        <w:t>
      5. Департаменттің заңды мекенжайы: Қазақстан Республикасы, 130000, Маңғыстау облысы, Ақтау қаласы, 24-шағынаудан, 7-ғимарат.</w:t>
      </w:r>
    </w:p>
    <w:bookmarkEnd w:id="857"/>
    <w:bookmarkStart w:name="z875" w:id="858"/>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Маңғыстау облысы бойынша департаменті" республикалық мемлекеттік мекемесі.</w:t>
      </w:r>
    </w:p>
    <w:bookmarkEnd w:id="858"/>
    <w:bookmarkStart w:name="z876" w:id="859"/>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859"/>
    <w:bookmarkStart w:name="z877" w:id="860"/>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860"/>
    <w:bookmarkStart w:name="z878" w:id="86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861"/>
    <w:bookmarkStart w:name="z879" w:id="86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862"/>
    <w:bookmarkStart w:name="z880" w:id="863"/>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863"/>
    <w:bookmarkStart w:name="z881" w:id="864"/>
    <w:p>
      <w:pPr>
        <w:spacing w:after="0"/>
        <w:ind w:left="0"/>
        <w:jc w:val="both"/>
      </w:pPr>
      <w:r>
        <w:rPr>
          <w:rFonts w:ascii="Times New Roman"/>
          <w:b w:val="false"/>
          <w:i w:val="false"/>
          <w:color w:val="000000"/>
          <w:sz w:val="28"/>
        </w:rPr>
        <w:t>
      10. Департаменттің функциялары:</w:t>
      </w:r>
    </w:p>
    <w:bookmarkEnd w:id="864"/>
    <w:bookmarkStart w:name="z882" w:id="865"/>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865"/>
    <w:bookmarkStart w:name="z883" w:id="866"/>
    <w:p>
      <w:pPr>
        <w:spacing w:after="0"/>
        <w:ind w:left="0"/>
        <w:jc w:val="both"/>
      </w:pPr>
      <w:r>
        <w:rPr>
          <w:rFonts w:ascii="Times New Roman"/>
          <w:b w:val="false"/>
          <w:i w:val="false"/>
          <w:color w:val="000000"/>
          <w:sz w:val="28"/>
        </w:rPr>
        <w:t xml:space="preserve">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 </w:t>
      </w:r>
    </w:p>
    <w:bookmarkEnd w:id="866"/>
    <w:bookmarkStart w:name="z884" w:id="867"/>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867"/>
    <w:bookmarkStart w:name="z885" w:id="868"/>
    <w:p>
      <w:pPr>
        <w:spacing w:after="0"/>
        <w:ind w:left="0"/>
        <w:jc w:val="both"/>
      </w:pPr>
      <w:r>
        <w:rPr>
          <w:rFonts w:ascii="Times New Roman"/>
          <w:b w:val="false"/>
          <w:i w:val="false"/>
          <w:color w:val="000000"/>
          <w:sz w:val="28"/>
        </w:rPr>
        <w:t xml:space="preserve">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 </w:t>
      </w:r>
    </w:p>
    <w:bookmarkEnd w:id="868"/>
    <w:bookmarkStart w:name="z886" w:id="869"/>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869"/>
    <w:bookmarkStart w:name="z887" w:id="870"/>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870"/>
    <w:bookmarkStart w:name="z888" w:id="871"/>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871"/>
    <w:bookmarkStart w:name="z889" w:id="872"/>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872"/>
    <w:bookmarkStart w:name="z890" w:id="873"/>
    <w:p>
      <w:pPr>
        <w:spacing w:after="0"/>
        <w:ind w:left="0"/>
        <w:jc w:val="both"/>
      </w:pPr>
      <w:r>
        <w:rPr>
          <w:rFonts w:ascii="Times New Roman"/>
          <w:b w:val="false"/>
          <w:i w:val="false"/>
          <w:color w:val="000000"/>
          <w:sz w:val="28"/>
        </w:rPr>
        <w:t>
      9) медициналық-әлеуметтік сараптама жүргізу;</w:t>
      </w:r>
    </w:p>
    <w:bookmarkEnd w:id="873"/>
    <w:bookmarkStart w:name="z891" w:id="874"/>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874"/>
    <w:bookmarkStart w:name="z892" w:id="875"/>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875"/>
    <w:bookmarkStart w:name="z893" w:id="876"/>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876"/>
    <w:bookmarkStart w:name="z894" w:id="877"/>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877"/>
    <w:bookmarkStart w:name="z895" w:id="878"/>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878"/>
    <w:bookmarkStart w:name="z896" w:id="879"/>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879"/>
    <w:bookmarkStart w:name="z897" w:id="880"/>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880"/>
    <w:bookmarkStart w:name="z898" w:id="881"/>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881"/>
    <w:bookmarkStart w:name="z899" w:id="882"/>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882"/>
    <w:bookmarkStart w:name="z900" w:id="883"/>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883"/>
    <w:bookmarkStart w:name="z901" w:id="884"/>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884"/>
    <w:bookmarkStart w:name="z902" w:id="885"/>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885"/>
    <w:bookmarkStart w:name="z903" w:id="886"/>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886"/>
    <w:bookmarkStart w:name="z904" w:id="887"/>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887"/>
    <w:bookmarkStart w:name="z905" w:id="888"/>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888"/>
    <w:bookmarkStart w:name="z906" w:id="889"/>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889"/>
    <w:bookmarkStart w:name="z907" w:id="890"/>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890"/>
    <w:bookmarkStart w:name="z908" w:id="891"/>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891"/>
    <w:bookmarkStart w:name="z909" w:id="892"/>
    <w:p>
      <w:pPr>
        <w:spacing w:after="0"/>
        <w:ind w:left="0"/>
        <w:jc w:val="both"/>
      </w:pPr>
      <w:r>
        <w:rPr>
          <w:rFonts w:ascii="Times New Roman"/>
          <w:b w:val="false"/>
          <w:i w:val="false"/>
          <w:color w:val="000000"/>
          <w:sz w:val="28"/>
        </w:rPr>
        <w:t>
      11. Департаменттің құқықтары мен міндеттері:</w:t>
      </w:r>
    </w:p>
    <w:bookmarkEnd w:id="892"/>
    <w:bookmarkStart w:name="z910" w:id="893"/>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893"/>
    <w:bookmarkStart w:name="z911" w:id="894"/>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894"/>
    <w:bookmarkStart w:name="z912" w:id="895"/>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895"/>
    <w:bookmarkStart w:name="z913" w:id="896"/>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896"/>
    <w:bookmarkStart w:name="z914" w:id="897"/>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897"/>
    <w:bookmarkStart w:name="z915" w:id="898"/>
    <w:p>
      <w:pPr>
        <w:spacing w:after="0"/>
        <w:ind w:left="0"/>
        <w:jc w:val="both"/>
      </w:pPr>
      <w:r>
        <w:rPr>
          <w:rFonts w:ascii="Times New Roman"/>
          <w:b w:val="false"/>
          <w:i w:val="false"/>
          <w:color w:val="000000"/>
          <w:sz w:val="28"/>
        </w:rPr>
        <w:t>
      6) өз атынан азаматтық-құқықтық қатынастарға түсу;</w:t>
      </w:r>
    </w:p>
    <w:bookmarkEnd w:id="898"/>
    <w:bookmarkStart w:name="z916" w:id="899"/>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899"/>
    <w:bookmarkStart w:name="z917" w:id="900"/>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900"/>
    <w:bookmarkStart w:name="z918" w:id="901"/>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901"/>
    <w:bookmarkStart w:name="z919" w:id="902"/>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902"/>
    <w:bookmarkStart w:name="z920" w:id="903"/>
    <w:p>
      <w:pPr>
        <w:spacing w:after="0"/>
        <w:ind w:left="0"/>
        <w:jc w:val="left"/>
      </w:pPr>
      <w:r>
        <w:rPr>
          <w:rFonts w:ascii="Times New Roman"/>
          <w:b/>
          <w:i w:val="false"/>
          <w:color w:val="000000"/>
        </w:rPr>
        <w:t xml:space="preserve"> 3-тарау. Департаменттің қызметін ұйымдастыру</w:t>
      </w:r>
    </w:p>
    <w:bookmarkEnd w:id="903"/>
    <w:bookmarkStart w:name="z921" w:id="904"/>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904"/>
    <w:bookmarkStart w:name="z922" w:id="905"/>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905"/>
    <w:bookmarkStart w:name="z923" w:id="906"/>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906"/>
    <w:bookmarkStart w:name="z924" w:id="907"/>
    <w:p>
      <w:pPr>
        <w:spacing w:after="0"/>
        <w:ind w:left="0"/>
        <w:jc w:val="both"/>
      </w:pPr>
      <w:r>
        <w:rPr>
          <w:rFonts w:ascii="Times New Roman"/>
          <w:b w:val="false"/>
          <w:i w:val="false"/>
          <w:color w:val="000000"/>
          <w:sz w:val="28"/>
        </w:rPr>
        <w:t>
      14. Осы мақсатта Департамент басшысы:</w:t>
      </w:r>
    </w:p>
    <w:bookmarkEnd w:id="907"/>
    <w:bookmarkStart w:name="z925" w:id="908"/>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908"/>
    <w:bookmarkStart w:name="z926" w:id="909"/>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909"/>
    <w:bookmarkStart w:name="z927" w:id="910"/>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910"/>
    <w:bookmarkStart w:name="z928" w:id="911"/>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911"/>
    <w:bookmarkStart w:name="z929" w:id="912"/>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912"/>
    <w:bookmarkStart w:name="z930" w:id="913"/>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913"/>
    <w:bookmarkStart w:name="z931" w:id="914"/>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914"/>
    <w:bookmarkStart w:name="z932" w:id="915"/>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915"/>
    <w:bookmarkStart w:name="z933" w:id="916"/>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916"/>
    <w:bookmarkStart w:name="z934" w:id="917"/>
    <w:p>
      <w:pPr>
        <w:spacing w:after="0"/>
        <w:ind w:left="0"/>
        <w:jc w:val="left"/>
      </w:pPr>
      <w:r>
        <w:rPr>
          <w:rFonts w:ascii="Times New Roman"/>
          <w:b/>
          <w:i w:val="false"/>
          <w:color w:val="000000"/>
        </w:rPr>
        <w:t xml:space="preserve"> 4-тарау. Департаменттің мүлкі</w:t>
      </w:r>
    </w:p>
    <w:bookmarkEnd w:id="917"/>
    <w:bookmarkStart w:name="z935" w:id="918"/>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8"/>
    <w:bookmarkStart w:name="z936" w:id="919"/>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919"/>
    <w:bookmarkStart w:name="z937" w:id="920"/>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920"/>
    <w:bookmarkStart w:name="z938" w:id="921"/>
    <w:p>
      <w:pPr>
        <w:spacing w:after="0"/>
        <w:ind w:left="0"/>
        <w:jc w:val="left"/>
      </w:pPr>
      <w:r>
        <w:rPr>
          <w:rFonts w:ascii="Times New Roman"/>
          <w:b/>
          <w:i w:val="false"/>
          <w:color w:val="000000"/>
        </w:rPr>
        <w:t xml:space="preserve"> 5-тарау. Департаментті қайта ұйымдастыру және тарату</w:t>
      </w:r>
    </w:p>
    <w:bookmarkEnd w:id="921"/>
    <w:bookmarkStart w:name="z939" w:id="922"/>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13-қосымша</w:t>
            </w:r>
            <w:r>
              <w:br/>
            </w:r>
          </w:p>
        </w:tc>
      </w:tr>
    </w:tbl>
    <w:bookmarkStart w:name="z941" w:id="923"/>
    <w:p>
      <w:pPr>
        <w:spacing w:after="0"/>
        <w:ind w:left="0"/>
        <w:jc w:val="left"/>
      </w:pPr>
      <w:r>
        <w:rPr>
          <w:rFonts w:ascii="Times New Roman"/>
          <w:b/>
          <w:i w:val="false"/>
          <w:color w:val="000000"/>
        </w:rPr>
        <w:t xml:space="preserve"> "Еңбек, әлеуметтік қорғау және көші-қон комитетінің Павлодар облысы бойынша департаменті" мемлекеттік мекемесінің ережесі</w:t>
      </w:r>
    </w:p>
    <w:bookmarkEnd w:id="923"/>
    <w:bookmarkStart w:name="z942" w:id="924"/>
    <w:p>
      <w:pPr>
        <w:spacing w:after="0"/>
        <w:ind w:left="0"/>
        <w:jc w:val="left"/>
      </w:pPr>
      <w:r>
        <w:rPr>
          <w:rFonts w:ascii="Times New Roman"/>
          <w:b/>
          <w:i w:val="false"/>
          <w:color w:val="000000"/>
        </w:rPr>
        <w:t xml:space="preserve"> 1-тарау. Жалпы ережелер</w:t>
      </w:r>
    </w:p>
    <w:bookmarkEnd w:id="924"/>
    <w:bookmarkStart w:name="z943" w:id="925"/>
    <w:p>
      <w:pPr>
        <w:spacing w:after="0"/>
        <w:ind w:left="0"/>
        <w:jc w:val="both"/>
      </w:pPr>
      <w:r>
        <w:rPr>
          <w:rFonts w:ascii="Times New Roman"/>
          <w:b w:val="false"/>
          <w:i w:val="false"/>
          <w:color w:val="000000"/>
          <w:sz w:val="28"/>
        </w:rPr>
        <w:t>
      1. Еңбек, әлеуметтік қорғау және көші-қон комитетінің Павлодар облысы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925"/>
    <w:bookmarkStart w:name="z944" w:id="926"/>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926"/>
    <w:bookmarkStart w:name="z945" w:id="9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927"/>
    <w:bookmarkStart w:name="z946" w:id="928"/>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928"/>
    <w:bookmarkStart w:name="z947" w:id="929"/>
    <w:p>
      <w:pPr>
        <w:spacing w:after="0"/>
        <w:ind w:left="0"/>
        <w:jc w:val="both"/>
      </w:pPr>
      <w:r>
        <w:rPr>
          <w:rFonts w:ascii="Times New Roman"/>
          <w:b w:val="false"/>
          <w:i w:val="false"/>
          <w:color w:val="000000"/>
          <w:sz w:val="28"/>
        </w:rPr>
        <w:t>
      5. Департаменттің заңды мекенжайы: Қазақстан Республикасы, 140000, Павлодар облысы, Павлодар қаласы, Ленин көшесі, 59-үй.</w:t>
      </w:r>
    </w:p>
    <w:bookmarkEnd w:id="929"/>
    <w:bookmarkStart w:name="z948" w:id="930"/>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Павлодар облысы бойынша департаменті" республикалық мемлекеттік мекемесі.</w:t>
      </w:r>
    </w:p>
    <w:bookmarkEnd w:id="930"/>
    <w:bookmarkStart w:name="z949" w:id="931"/>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931"/>
    <w:bookmarkStart w:name="z950" w:id="932"/>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932"/>
    <w:bookmarkStart w:name="z951" w:id="93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933"/>
    <w:bookmarkStart w:name="z952" w:id="93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934"/>
    <w:bookmarkStart w:name="z953" w:id="935"/>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935"/>
    <w:bookmarkStart w:name="z954" w:id="936"/>
    <w:p>
      <w:pPr>
        <w:spacing w:after="0"/>
        <w:ind w:left="0"/>
        <w:jc w:val="both"/>
      </w:pPr>
      <w:r>
        <w:rPr>
          <w:rFonts w:ascii="Times New Roman"/>
          <w:b w:val="false"/>
          <w:i w:val="false"/>
          <w:color w:val="000000"/>
          <w:sz w:val="28"/>
        </w:rPr>
        <w:t>
      10. Департаменттің функциялары:</w:t>
      </w:r>
    </w:p>
    <w:bookmarkEnd w:id="936"/>
    <w:bookmarkStart w:name="z955" w:id="937"/>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937"/>
    <w:bookmarkStart w:name="z956" w:id="938"/>
    <w:p>
      <w:pPr>
        <w:spacing w:after="0"/>
        <w:ind w:left="0"/>
        <w:jc w:val="both"/>
      </w:pPr>
      <w:r>
        <w:rPr>
          <w:rFonts w:ascii="Times New Roman"/>
          <w:b w:val="false"/>
          <w:i w:val="false"/>
          <w:color w:val="000000"/>
          <w:sz w:val="28"/>
        </w:rPr>
        <w:t xml:space="preserve">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 </w:t>
      </w:r>
    </w:p>
    <w:bookmarkEnd w:id="938"/>
    <w:bookmarkStart w:name="z957" w:id="939"/>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939"/>
    <w:bookmarkStart w:name="z958" w:id="940"/>
    <w:p>
      <w:pPr>
        <w:spacing w:after="0"/>
        <w:ind w:left="0"/>
        <w:jc w:val="both"/>
      </w:pPr>
      <w:r>
        <w:rPr>
          <w:rFonts w:ascii="Times New Roman"/>
          <w:b w:val="false"/>
          <w:i w:val="false"/>
          <w:color w:val="000000"/>
          <w:sz w:val="28"/>
        </w:rPr>
        <w:t xml:space="preserve">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 </w:t>
      </w:r>
    </w:p>
    <w:bookmarkEnd w:id="940"/>
    <w:bookmarkStart w:name="z959" w:id="941"/>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941"/>
    <w:bookmarkStart w:name="z960" w:id="942"/>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942"/>
    <w:bookmarkStart w:name="z961" w:id="943"/>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943"/>
    <w:bookmarkStart w:name="z962" w:id="944"/>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944"/>
    <w:bookmarkStart w:name="z963" w:id="945"/>
    <w:p>
      <w:pPr>
        <w:spacing w:after="0"/>
        <w:ind w:left="0"/>
        <w:jc w:val="both"/>
      </w:pPr>
      <w:r>
        <w:rPr>
          <w:rFonts w:ascii="Times New Roman"/>
          <w:b w:val="false"/>
          <w:i w:val="false"/>
          <w:color w:val="000000"/>
          <w:sz w:val="28"/>
        </w:rPr>
        <w:t>
      9) медициналық-әлеуметтік сараптама жүргізу;</w:t>
      </w:r>
    </w:p>
    <w:bookmarkEnd w:id="945"/>
    <w:bookmarkStart w:name="z964" w:id="946"/>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946"/>
    <w:bookmarkStart w:name="z965" w:id="947"/>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947"/>
    <w:bookmarkStart w:name="z966" w:id="948"/>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948"/>
    <w:bookmarkStart w:name="z967" w:id="949"/>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949"/>
    <w:bookmarkStart w:name="z968" w:id="950"/>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950"/>
    <w:bookmarkStart w:name="z969" w:id="951"/>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951"/>
    <w:bookmarkStart w:name="z970" w:id="952"/>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952"/>
    <w:bookmarkStart w:name="z971" w:id="953"/>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953"/>
    <w:bookmarkStart w:name="z972" w:id="954"/>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954"/>
    <w:bookmarkStart w:name="z973" w:id="955"/>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955"/>
    <w:bookmarkStart w:name="z974" w:id="956"/>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956"/>
    <w:bookmarkStart w:name="z975" w:id="957"/>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957"/>
    <w:bookmarkStart w:name="z976" w:id="958"/>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958"/>
    <w:bookmarkStart w:name="z977" w:id="959"/>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959"/>
    <w:bookmarkStart w:name="z978" w:id="960"/>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960"/>
    <w:bookmarkStart w:name="z979" w:id="961"/>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961"/>
    <w:bookmarkStart w:name="z980" w:id="962"/>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962"/>
    <w:bookmarkStart w:name="z981" w:id="963"/>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963"/>
    <w:bookmarkStart w:name="z982" w:id="964"/>
    <w:p>
      <w:pPr>
        <w:spacing w:after="0"/>
        <w:ind w:left="0"/>
        <w:jc w:val="both"/>
      </w:pPr>
      <w:r>
        <w:rPr>
          <w:rFonts w:ascii="Times New Roman"/>
          <w:b w:val="false"/>
          <w:i w:val="false"/>
          <w:color w:val="000000"/>
          <w:sz w:val="28"/>
        </w:rPr>
        <w:t>
      11. Департаменттің құқықтары мен міндеттері:</w:t>
      </w:r>
    </w:p>
    <w:bookmarkEnd w:id="964"/>
    <w:bookmarkStart w:name="z983" w:id="965"/>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965"/>
    <w:bookmarkStart w:name="z984" w:id="966"/>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966"/>
    <w:bookmarkStart w:name="z985" w:id="967"/>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967"/>
    <w:bookmarkStart w:name="z986" w:id="968"/>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968"/>
    <w:bookmarkStart w:name="z987" w:id="969"/>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969"/>
    <w:bookmarkStart w:name="z988" w:id="970"/>
    <w:p>
      <w:pPr>
        <w:spacing w:after="0"/>
        <w:ind w:left="0"/>
        <w:jc w:val="both"/>
      </w:pPr>
      <w:r>
        <w:rPr>
          <w:rFonts w:ascii="Times New Roman"/>
          <w:b w:val="false"/>
          <w:i w:val="false"/>
          <w:color w:val="000000"/>
          <w:sz w:val="28"/>
        </w:rPr>
        <w:t>
      6) өз атынан азаматтық-құқықтық қатынастарға түсу;</w:t>
      </w:r>
    </w:p>
    <w:bookmarkEnd w:id="970"/>
    <w:bookmarkStart w:name="z989" w:id="971"/>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971"/>
    <w:bookmarkStart w:name="z990" w:id="972"/>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972"/>
    <w:bookmarkStart w:name="z991" w:id="973"/>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973"/>
    <w:bookmarkStart w:name="z992" w:id="974"/>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974"/>
    <w:bookmarkStart w:name="z993" w:id="975"/>
    <w:p>
      <w:pPr>
        <w:spacing w:after="0"/>
        <w:ind w:left="0"/>
        <w:jc w:val="left"/>
      </w:pPr>
      <w:r>
        <w:rPr>
          <w:rFonts w:ascii="Times New Roman"/>
          <w:b/>
          <w:i w:val="false"/>
          <w:color w:val="000000"/>
        </w:rPr>
        <w:t xml:space="preserve"> 3-тарау. Департаменттің қызметін ұйымдастыру</w:t>
      </w:r>
    </w:p>
    <w:bookmarkEnd w:id="975"/>
    <w:bookmarkStart w:name="z994" w:id="976"/>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976"/>
    <w:bookmarkStart w:name="z995" w:id="977"/>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977"/>
    <w:bookmarkStart w:name="z996" w:id="978"/>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978"/>
    <w:bookmarkStart w:name="z997" w:id="979"/>
    <w:p>
      <w:pPr>
        <w:spacing w:after="0"/>
        <w:ind w:left="0"/>
        <w:jc w:val="both"/>
      </w:pPr>
      <w:r>
        <w:rPr>
          <w:rFonts w:ascii="Times New Roman"/>
          <w:b w:val="false"/>
          <w:i w:val="false"/>
          <w:color w:val="000000"/>
          <w:sz w:val="28"/>
        </w:rPr>
        <w:t>
      14. Осы мақсатта Департамент басшысы:</w:t>
      </w:r>
    </w:p>
    <w:bookmarkEnd w:id="979"/>
    <w:bookmarkStart w:name="z998" w:id="980"/>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980"/>
    <w:bookmarkStart w:name="z999" w:id="981"/>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981"/>
    <w:bookmarkStart w:name="z1000" w:id="982"/>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982"/>
    <w:bookmarkStart w:name="z1001" w:id="983"/>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983"/>
    <w:bookmarkStart w:name="z1002" w:id="984"/>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984"/>
    <w:bookmarkStart w:name="z1003" w:id="985"/>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985"/>
    <w:bookmarkStart w:name="z1004" w:id="986"/>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986"/>
    <w:bookmarkStart w:name="z1005" w:id="987"/>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987"/>
    <w:bookmarkStart w:name="z1006" w:id="988"/>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988"/>
    <w:bookmarkStart w:name="z1007" w:id="989"/>
    <w:p>
      <w:pPr>
        <w:spacing w:after="0"/>
        <w:ind w:left="0"/>
        <w:jc w:val="left"/>
      </w:pPr>
      <w:r>
        <w:rPr>
          <w:rFonts w:ascii="Times New Roman"/>
          <w:b/>
          <w:i w:val="false"/>
          <w:color w:val="000000"/>
        </w:rPr>
        <w:t xml:space="preserve"> 4-тарау. Департаменттің мүлкі</w:t>
      </w:r>
    </w:p>
    <w:bookmarkEnd w:id="989"/>
    <w:bookmarkStart w:name="z1008" w:id="990"/>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90"/>
    <w:bookmarkStart w:name="z1009" w:id="991"/>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991"/>
    <w:bookmarkStart w:name="z1010" w:id="992"/>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992"/>
    <w:bookmarkStart w:name="z1011" w:id="993"/>
    <w:p>
      <w:pPr>
        <w:spacing w:after="0"/>
        <w:ind w:left="0"/>
        <w:jc w:val="left"/>
      </w:pPr>
      <w:r>
        <w:rPr>
          <w:rFonts w:ascii="Times New Roman"/>
          <w:b/>
          <w:i w:val="false"/>
          <w:color w:val="000000"/>
        </w:rPr>
        <w:t xml:space="preserve"> 5-тарау. Департаментті қайта ұйымдастыру және тарату</w:t>
      </w:r>
    </w:p>
    <w:bookmarkEnd w:id="993"/>
    <w:bookmarkStart w:name="z1012" w:id="994"/>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14-қосымша</w:t>
            </w:r>
            <w:r>
              <w:br/>
            </w:r>
          </w:p>
        </w:tc>
      </w:tr>
    </w:tbl>
    <w:bookmarkStart w:name="z1014" w:id="995"/>
    <w:p>
      <w:pPr>
        <w:spacing w:after="0"/>
        <w:ind w:left="0"/>
        <w:jc w:val="left"/>
      </w:pPr>
      <w:r>
        <w:rPr>
          <w:rFonts w:ascii="Times New Roman"/>
          <w:b/>
          <w:i w:val="false"/>
          <w:color w:val="000000"/>
        </w:rPr>
        <w:t xml:space="preserve"> "Еңбек, әлеуметтік қорғау және көші-қон комитетінің Солтүстік Қазақстан облысы бойынша департаменті" мемлекеттік мекемесінің ережесі</w:t>
      </w:r>
    </w:p>
    <w:bookmarkEnd w:id="995"/>
    <w:bookmarkStart w:name="z1015" w:id="996"/>
    <w:p>
      <w:pPr>
        <w:spacing w:after="0"/>
        <w:ind w:left="0"/>
        <w:jc w:val="left"/>
      </w:pPr>
      <w:r>
        <w:rPr>
          <w:rFonts w:ascii="Times New Roman"/>
          <w:b/>
          <w:i w:val="false"/>
          <w:color w:val="000000"/>
        </w:rPr>
        <w:t xml:space="preserve"> 1-тарау. Жалпы ережелер</w:t>
      </w:r>
    </w:p>
    <w:bookmarkEnd w:id="996"/>
    <w:bookmarkStart w:name="z1016" w:id="997"/>
    <w:p>
      <w:pPr>
        <w:spacing w:after="0"/>
        <w:ind w:left="0"/>
        <w:jc w:val="both"/>
      </w:pPr>
      <w:r>
        <w:rPr>
          <w:rFonts w:ascii="Times New Roman"/>
          <w:b w:val="false"/>
          <w:i w:val="false"/>
          <w:color w:val="000000"/>
          <w:sz w:val="28"/>
        </w:rPr>
        <w:t>
      1. Еңбек, әлеуметтік қорғау және көші-қон комитетінің Солтүстік Қазақстан облысы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997"/>
    <w:bookmarkStart w:name="z1017" w:id="998"/>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998"/>
    <w:bookmarkStart w:name="z1018" w:id="99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999"/>
    <w:bookmarkStart w:name="z1019" w:id="1000"/>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1000"/>
    <w:bookmarkStart w:name="z1020" w:id="1001"/>
    <w:p>
      <w:pPr>
        <w:spacing w:after="0"/>
        <w:ind w:left="0"/>
        <w:jc w:val="both"/>
      </w:pPr>
      <w:r>
        <w:rPr>
          <w:rFonts w:ascii="Times New Roman"/>
          <w:b w:val="false"/>
          <w:i w:val="false"/>
          <w:color w:val="000000"/>
          <w:sz w:val="28"/>
        </w:rPr>
        <w:t>
      5. Департаменттің заңды мекенжайы: Қазақстан Республикасы, 150008, Солтүстік Қазақстан облысы, Петропавл қаласы, 308 Қызыл ту полкі көшесі, 37-үй.</w:t>
      </w:r>
    </w:p>
    <w:bookmarkEnd w:id="1001"/>
    <w:bookmarkStart w:name="z1021" w:id="1002"/>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Солтүстік Қазақстан облысы бойынша департаменті" республикалық мемлекеттік мекемесі.</w:t>
      </w:r>
    </w:p>
    <w:bookmarkEnd w:id="1002"/>
    <w:bookmarkStart w:name="z1022" w:id="1003"/>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1003"/>
    <w:bookmarkStart w:name="z1023" w:id="1004"/>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1004"/>
    <w:bookmarkStart w:name="z1024" w:id="100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1005"/>
    <w:bookmarkStart w:name="z1025" w:id="1006"/>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006"/>
    <w:bookmarkStart w:name="z1026" w:id="1007"/>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1007"/>
    <w:bookmarkStart w:name="z1027" w:id="1008"/>
    <w:p>
      <w:pPr>
        <w:spacing w:after="0"/>
        <w:ind w:left="0"/>
        <w:jc w:val="both"/>
      </w:pPr>
      <w:r>
        <w:rPr>
          <w:rFonts w:ascii="Times New Roman"/>
          <w:b w:val="false"/>
          <w:i w:val="false"/>
          <w:color w:val="000000"/>
          <w:sz w:val="28"/>
        </w:rPr>
        <w:t>
      10. Департаменттің функциялары:</w:t>
      </w:r>
    </w:p>
    <w:bookmarkEnd w:id="1008"/>
    <w:bookmarkStart w:name="z1028" w:id="1009"/>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1009"/>
    <w:bookmarkStart w:name="z1029" w:id="1010"/>
    <w:p>
      <w:pPr>
        <w:spacing w:after="0"/>
        <w:ind w:left="0"/>
        <w:jc w:val="both"/>
      </w:pPr>
      <w:r>
        <w:rPr>
          <w:rFonts w:ascii="Times New Roman"/>
          <w:b w:val="false"/>
          <w:i w:val="false"/>
          <w:color w:val="000000"/>
          <w:sz w:val="28"/>
        </w:rPr>
        <w:t xml:space="preserve">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 </w:t>
      </w:r>
    </w:p>
    <w:bookmarkEnd w:id="1010"/>
    <w:bookmarkStart w:name="z1030" w:id="1011"/>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1011"/>
    <w:bookmarkStart w:name="z1031" w:id="1012"/>
    <w:p>
      <w:pPr>
        <w:spacing w:after="0"/>
        <w:ind w:left="0"/>
        <w:jc w:val="both"/>
      </w:pPr>
      <w:r>
        <w:rPr>
          <w:rFonts w:ascii="Times New Roman"/>
          <w:b w:val="false"/>
          <w:i w:val="false"/>
          <w:color w:val="000000"/>
          <w:sz w:val="28"/>
        </w:rPr>
        <w:t xml:space="preserve">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 </w:t>
      </w:r>
    </w:p>
    <w:bookmarkEnd w:id="1012"/>
    <w:bookmarkStart w:name="z1032" w:id="1013"/>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1013"/>
    <w:bookmarkStart w:name="z1033" w:id="1014"/>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1014"/>
    <w:bookmarkStart w:name="z1034" w:id="1015"/>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1015"/>
    <w:bookmarkStart w:name="z1035" w:id="1016"/>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1016"/>
    <w:bookmarkStart w:name="z1036" w:id="1017"/>
    <w:p>
      <w:pPr>
        <w:spacing w:after="0"/>
        <w:ind w:left="0"/>
        <w:jc w:val="both"/>
      </w:pPr>
      <w:r>
        <w:rPr>
          <w:rFonts w:ascii="Times New Roman"/>
          <w:b w:val="false"/>
          <w:i w:val="false"/>
          <w:color w:val="000000"/>
          <w:sz w:val="28"/>
        </w:rPr>
        <w:t>
      9) медициналық-әлеуметтік сараптама жүргізу;</w:t>
      </w:r>
    </w:p>
    <w:bookmarkEnd w:id="1017"/>
    <w:bookmarkStart w:name="z1037" w:id="1018"/>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1018"/>
    <w:bookmarkStart w:name="z1038" w:id="1019"/>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1019"/>
    <w:bookmarkStart w:name="z1039" w:id="1020"/>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1020"/>
    <w:bookmarkStart w:name="z1040" w:id="1021"/>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1021"/>
    <w:bookmarkStart w:name="z1041" w:id="1022"/>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1022"/>
    <w:bookmarkStart w:name="z1042" w:id="1023"/>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1023"/>
    <w:bookmarkStart w:name="z1043" w:id="1024"/>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1024"/>
    <w:bookmarkStart w:name="z1044" w:id="1025"/>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1025"/>
    <w:bookmarkStart w:name="z1045" w:id="1026"/>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1026"/>
    <w:bookmarkStart w:name="z1046" w:id="1027"/>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1027"/>
    <w:bookmarkStart w:name="z1047" w:id="1028"/>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1028"/>
    <w:bookmarkStart w:name="z1048" w:id="1029"/>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1029"/>
    <w:bookmarkStart w:name="z1049" w:id="1030"/>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1030"/>
    <w:bookmarkStart w:name="z1050" w:id="1031"/>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1031"/>
    <w:bookmarkStart w:name="z1051" w:id="1032"/>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1032"/>
    <w:bookmarkStart w:name="z1052" w:id="1033"/>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1033"/>
    <w:bookmarkStart w:name="z1053" w:id="1034"/>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1034"/>
    <w:bookmarkStart w:name="z1054" w:id="1035"/>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1035"/>
    <w:bookmarkStart w:name="z1055" w:id="1036"/>
    <w:p>
      <w:pPr>
        <w:spacing w:after="0"/>
        <w:ind w:left="0"/>
        <w:jc w:val="both"/>
      </w:pPr>
      <w:r>
        <w:rPr>
          <w:rFonts w:ascii="Times New Roman"/>
          <w:b w:val="false"/>
          <w:i w:val="false"/>
          <w:color w:val="000000"/>
          <w:sz w:val="28"/>
        </w:rPr>
        <w:t>
      11. Департаменттің құқықтары мен міндеттері:</w:t>
      </w:r>
    </w:p>
    <w:bookmarkEnd w:id="1036"/>
    <w:bookmarkStart w:name="z1056" w:id="1037"/>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1037"/>
    <w:bookmarkStart w:name="z1057" w:id="1038"/>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1038"/>
    <w:bookmarkStart w:name="z1058" w:id="1039"/>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1039"/>
    <w:bookmarkStart w:name="z1059" w:id="1040"/>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1040"/>
    <w:bookmarkStart w:name="z1060" w:id="1041"/>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1041"/>
    <w:bookmarkStart w:name="z1061" w:id="1042"/>
    <w:p>
      <w:pPr>
        <w:spacing w:after="0"/>
        <w:ind w:left="0"/>
        <w:jc w:val="both"/>
      </w:pPr>
      <w:r>
        <w:rPr>
          <w:rFonts w:ascii="Times New Roman"/>
          <w:b w:val="false"/>
          <w:i w:val="false"/>
          <w:color w:val="000000"/>
          <w:sz w:val="28"/>
        </w:rPr>
        <w:t>
      6) өз атынан азаматтық-құқықтық қатынастарға түсу;</w:t>
      </w:r>
    </w:p>
    <w:bookmarkEnd w:id="1042"/>
    <w:bookmarkStart w:name="z1062" w:id="1043"/>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1043"/>
    <w:bookmarkStart w:name="z1063" w:id="1044"/>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1044"/>
    <w:bookmarkStart w:name="z1064" w:id="1045"/>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1045"/>
    <w:bookmarkStart w:name="z1065" w:id="1046"/>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1046"/>
    <w:bookmarkStart w:name="z1066" w:id="1047"/>
    <w:p>
      <w:pPr>
        <w:spacing w:after="0"/>
        <w:ind w:left="0"/>
        <w:jc w:val="left"/>
      </w:pPr>
      <w:r>
        <w:rPr>
          <w:rFonts w:ascii="Times New Roman"/>
          <w:b/>
          <w:i w:val="false"/>
          <w:color w:val="000000"/>
        </w:rPr>
        <w:t xml:space="preserve"> 3-тарау. Департаменттің қызметін ұйымдастыру</w:t>
      </w:r>
    </w:p>
    <w:bookmarkEnd w:id="1047"/>
    <w:bookmarkStart w:name="z1067" w:id="1048"/>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1048"/>
    <w:bookmarkStart w:name="z1068" w:id="1049"/>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1049"/>
    <w:bookmarkStart w:name="z1069" w:id="1050"/>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1050"/>
    <w:bookmarkStart w:name="z1070" w:id="1051"/>
    <w:p>
      <w:pPr>
        <w:spacing w:after="0"/>
        <w:ind w:left="0"/>
        <w:jc w:val="both"/>
      </w:pPr>
      <w:r>
        <w:rPr>
          <w:rFonts w:ascii="Times New Roman"/>
          <w:b w:val="false"/>
          <w:i w:val="false"/>
          <w:color w:val="000000"/>
          <w:sz w:val="28"/>
        </w:rPr>
        <w:t>
      14. Осы мақсатта Департамент басшысы:</w:t>
      </w:r>
    </w:p>
    <w:bookmarkEnd w:id="1051"/>
    <w:bookmarkStart w:name="z1071" w:id="1052"/>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1052"/>
    <w:bookmarkStart w:name="z1072" w:id="1053"/>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1053"/>
    <w:bookmarkStart w:name="z1073" w:id="1054"/>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1054"/>
    <w:bookmarkStart w:name="z1074" w:id="1055"/>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1055"/>
    <w:bookmarkStart w:name="z1075" w:id="1056"/>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1056"/>
    <w:bookmarkStart w:name="z1076" w:id="1057"/>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1057"/>
    <w:bookmarkStart w:name="z1077" w:id="1058"/>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1058"/>
    <w:bookmarkStart w:name="z1078" w:id="1059"/>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1059"/>
    <w:bookmarkStart w:name="z1079" w:id="1060"/>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1060"/>
    <w:bookmarkStart w:name="z1080" w:id="1061"/>
    <w:p>
      <w:pPr>
        <w:spacing w:after="0"/>
        <w:ind w:left="0"/>
        <w:jc w:val="left"/>
      </w:pPr>
      <w:r>
        <w:rPr>
          <w:rFonts w:ascii="Times New Roman"/>
          <w:b/>
          <w:i w:val="false"/>
          <w:color w:val="000000"/>
        </w:rPr>
        <w:t xml:space="preserve"> 4-тарау. Департаменттің мүлкі</w:t>
      </w:r>
    </w:p>
    <w:bookmarkEnd w:id="1061"/>
    <w:bookmarkStart w:name="z1081" w:id="1062"/>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62"/>
    <w:bookmarkStart w:name="z1082" w:id="1063"/>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1063"/>
    <w:bookmarkStart w:name="z1083" w:id="1064"/>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064"/>
    <w:bookmarkStart w:name="z1084" w:id="1065"/>
    <w:p>
      <w:pPr>
        <w:spacing w:after="0"/>
        <w:ind w:left="0"/>
        <w:jc w:val="left"/>
      </w:pPr>
      <w:r>
        <w:rPr>
          <w:rFonts w:ascii="Times New Roman"/>
          <w:b/>
          <w:i w:val="false"/>
          <w:color w:val="000000"/>
        </w:rPr>
        <w:t xml:space="preserve"> 5-тарау. Департаментті қайта ұйымдастыру және тарату</w:t>
      </w:r>
    </w:p>
    <w:bookmarkEnd w:id="1065"/>
    <w:bookmarkStart w:name="z1085" w:id="1066"/>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15-қосымша</w:t>
            </w:r>
            <w:r>
              <w:br/>
            </w:r>
          </w:p>
        </w:tc>
      </w:tr>
    </w:tbl>
    <w:bookmarkStart w:name="z1087" w:id="106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әлеуметтік қорғау және көші-қон комитетінің Түркістан облысы бойынша департаменті" мемлекеттік мекемесінің ережесі</w:t>
      </w:r>
    </w:p>
    <w:bookmarkEnd w:id="1067"/>
    <w:p>
      <w:pPr>
        <w:spacing w:after="0"/>
        <w:ind w:left="0"/>
        <w:jc w:val="both"/>
      </w:pPr>
      <w:r>
        <w:rPr>
          <w:rFonts w:ascii="Times New Roman"/>
          <w:b w:val="false"/>
          <w:i w:val="false"/>
          <w:color w:val="ff0000"/>
          <w:sz w:val="28"/>
        </w:rPr>
        <w:t xml:space="preserve">
      Ескерту. Ереженің тақырыбы жаңа редакцияда – ҚР Еңбек және халықты әлеуметтік қорғау министрінің м.а. 12.07.2018 </w:t>
      </w:r>
      <w:r>
        <w:rPr>
          <w:rFonts w:ascii="Times New Roman"/>
          <w:b w:val="false"/>
          <w:i w:val="false"/>
          <w:color w:val="ff0000"/>
          <w:sz w:val="28"/>
        </w:rPr>
        <w:t>№ 292</w:t>
      </w:r>
      <w:r>
        <w:rPr>
          <w:rFonts w:ascii="Times New Roman"/>
          <w:b w:val="false"/>
          <w:i w:val="false"/>
          <w:color w:val="ff0000"/>
          <w:sz w:val="28"/>
        </w:rPr>
        <w:t xml:space="preserve"> бұйрығымен.</w:t>
      </w:r>
    </w:p>
    <w:bookmarkStart w:name="z1088" w:id="1068"/>
    <w:p>
      <w:pPr>
        <w:spacing w:after="0"/>
        <w:ind w:left="0"/>
        <w:jc w:val="left"/>
      </w:pPr>
      <w:r>
        <w:rPr>
          <w:rFonts w:ascii="Times New Roman"/>
          <w:b/>
          <w:i w:val="false"/>
          <w:color w:val="000000"/>
        </w:rPr>
        <w:t xml:space="preserve"> 1-тарау. Жалпы ережелер</w:t>
      </w:r>
    </w:p>
    <w:bookmarkEnd w:id="1068"/>
    <w:bookmarkStart w:name="z1089" w:id="1069"/>
    <w:p>
      <w:pPr>
        <w:spacing w:after="0"/>
        <w:ind w:left="0"/>
        <w:jc w:val="both"/>
      </w:pPr>
      <w:r>
        <w:rPr>
          <w:rFonts w:ascii="Times New Roman"/>
          <w:b w:val="false"/>
          <w:i w:val="false"/>
          <w:color w:val="000000"/>
          <w:sz w:val="28"/>
        </w:rPr>
        <w:t>
      1. Еңбек, әлеуметтік қорғау және көші-қон комитетінің Түркістан облысы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іске асыруды және мемлекеттік бақылауды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м.а. 12.07.2018 </w:t>
      </w:r>
      <w:r>
        <w:rPr>
          <w:rFonts w:ascii="Times New Roman"/>
          <w:b w:val="false"/>
          <w:i w:val="false"/>
          <w:color w:val="000000"/>
          <w:sz w:val="28"/>
        </w:rPr>
        <w:t>№ 292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90" w:id="1070"/>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1070"/>
    <w:bookmarkStart w:name="z1091" w:id="107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1071"/>
    <w:bookmarkStart w:name="z1092" w:id="1072"/>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1072"/>
    <w:bookmarkStart w:name="z1093" w:id="1073"/>
    <w:p>
      <w:pPr>
        <w:spacing w:after="0"/>
        <w:ind w:left="0"/>
        <w:jc w:val="both"/>
      </w:pPr>
      <w:r>
        <w:rPr>
          <w:rFonts w:ascii="Times New Roman"/>
          <w:b w:val="false"/>
          <w:i w:val="false"/>
          <w:color w:val="000000"/>
          <w:sz w:val="28"/>
        </w:rPr>
        <w:t>
      5. Департаменттің заңды мекенжайы: Қазақстан Республикасы, 161200, Түркістан облысы, Түркістан қаласы, Қазыбек би көшесі, № 202 Б үй.</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м.а. 24.10.2018 </w:t>
      </w:r>
      <w:r>
        <w:rPr>
          <w:rFonts w:ascii="Times New Roman"/>
          <w:b w:val="false"/>
          <w:i w:val="false"/>
          <w:color w:val="000000"/>
          <w:sz w:val="28"/>
        </w:rPr>
        <w:t>№ 460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94" w:id="1074"/>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Түркістан облысы бойынша департаменті" республикалық мемлекеттік мекемесі.</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м.а. 12.07.2018 </w:t>
      </w:r>
      <w:r>
        <w:rPr>
          <w:rFonts w:ascii="Times New Roman"/>
          <w:b w:val="false"/>
          <w:i w:val="false"/>
          <w:color w:val="000000"/>
          <w:sz w:val="28"/>
        </w:rPr>
        <w:t>№ 292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95" w:id="1075"/>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1075"/>
    <w:bookmarkStart w:name="z1096" w:id="1076"/>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1076"/>
    <w:bookmarkStart w:name="z1097" w:id="107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1077"/>
    <w:bookmarkStart w:name="z1098" w:id="107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078"/>
    <w:bookmarkStart w:name="z1099" w:id="1079"/>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1079"/>
    <w:bookmarkStart w:name="z1100" w:id="1080"/>
    <w:p>
      <w:pPr>
        <w:spacing w:after="0"/>
        <w:ind w:left="0"/>
        <w:jc w:val="both"/>
      </w:pPr>
      <w:r>
        <w:rPr>
          <w:rFonts w:ascii="Times New Roman"/>
          <w:b w:val="false"/>
          <w:i w:val="false"/>
          <w:color w:val="000000"/>
          <w:sz w:val="28"/>
        </w:rPr>
        <w:t>
      10. Департаменттің функциялары:</w:t>
      </w:r>
    </w:p>
    <w:bookmarkEnd w:id="1080"/>
    <w:bookmarkStart w:name="z1101" w:id="1081"/>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1081"/>
    <w:bookmarkStart w:name="z1102" w:id="1082"/>
    <w:p>
      <w:pPr>
        <w:spacing w:after="0"/>
        <w:ind w:left="0"/>
        <w:jc w:val="both"/>
      </w:pPr>
      <w:r>
        <w:rPr>
          <w:rFonts w:ascii="Times New Roman"/>
          <w:b w:val="false"/>
          <w:i w:val="false"/>
          <w:color w:val="000000"/>
          <w:sz w:val="28"/>
        </w:rPr>
        <w:t xml:space="preserve">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 </w:t>
      </w:r>
    </w:p>
    <w:bookmarkEnd w:id="1082"/>
    <w:bookmarkStart w:name="z1103" w:id="1083"/>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1083"/>
    <w:bookmarkStart w:name="z1104" w:id="1084"/>
    <w:p>
      <w:pPr>
        <w:spacing w:after="0"/>
        <w:ind w:left="0"/>
        <w:jc w:val="both"/>
      </w:pPr>
      <w:r>
        <w:rPr>
          <w:rFonts w:ascii="Times New Roman"/>
          <w:b w:val="false"/>
          <w:i w:val="false"/>
          <w:color w:val="000000"/>
          <w:sz w:val="28"/>
        </w:rPr>
        <w:t xml:space="preserve">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 </w:t>
      </w:r>
    </w:p>
    <w:bookmarkEnd w:id="1084"/>
    <w:bookmarkStart w:name="z1105" w:id="1085"/>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1085"/>
    <w:bookmarkStart w:name="z1106" w:id="1086"/>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1086"/>
    <w:bookmarkStart w:name="z1107" w:id="1087"/>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1087"/>
    <w:bookmarkStart w:name="z1108" w:id="1088"/>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1088"/>
    <w:bookmarkStart w:name="z1109" w:id="1089"/>
    <w:p>
      <w:pPr>
        <w:spacing w:after="0"/>
        <w:ind w:left="0"/>
        <w:jc w:val="both"/>
      </w:pPr>
      <w:r>
        <w:rPr>
          <w:rFonts w:ascii="Times New Roman"/>
          <w:b w:val="false"/>
          <w:i w:val="false"/>
          <w:color w:val="000000"/>
          <w:sz w:val="28"/>
        </w:rPr>
        <w:t>
      9) медициналық-әлеуметтік сараптама жүргізу;</w:t>
      </w:r>
    </w:p>
    <w:bookmarkEnd w:id="1089"/>
    <w:bookmarkStart w:name="z1110" w:id="1090"/>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1090"/>
    <w:bookmarkStart w:name="z1111" w:id="1091"/>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1091"/>
    <w:bookmarkStart w:name="z1112" w:id="1092"/>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1092"/>
    <w:bookmarkStart w:name="z1113" w:id="1093"/>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1093"/>
    <w:bookmarkStart w:name="z1114" w:id="1094"/>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1094"/>
    <w:bookmarkStart w:name="z1115" w:id="1095"/>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1095"/>
    <w:bookmarkStart w:name="z1116" w:id="1096"/>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1096"/>
    <w:bookmarkStart w:name="z1117" w:id="1097"/>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1097"/>
    <w:bookmarkStart w:name="z1118" w:id="1098"/>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1098"/>
    <w:bookmarkStart w:name="z1119" w:id="1099"/>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1099"/>
    <w:bookmarkStart w:name="z1120" w:id="1100"/>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1100"/>
    <w:bookmarkStart w:name="z1121" w:id="1101"/>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1101"/>
    <w:bookmarkStart w:name="z1122" w:id="1102"/>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1102"/>
    <w:bookmarkStart w:name="z1123" w:id="1103"/>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1103"/>
    <w:bookmarkStart w:name="z1124" w:id="1104"/>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1104"/>
    <w:bookmarkStart w:name="z1125" w:id="1105"/>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1105"/>
    <w:bookmarkStart w:name="z1126" w:id="1106"/>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1106"/>
    <w:bookmarkStart w:name="z1127" w:id="1107"/>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1107"/>
    <w:bookmarkStart w:name="z1128" w:id="1108"/>
    <w:p>
      <w:pPr>
        <w:spacing w:after="0"/>
        <w:ind w:left="0"/>
        <w:jc w:val="both"/>
      </w:pPr>
      <w:r>
        <w:rPr>
          <w:rFonts w:ascii="Times New Roman"/>
          <w:b w:val="false"/>
          <w:i w:val="false"/>
          <w:color w:val="000000"/>
          <w:sz w:val="28"/>
        </w:rPr>
        <w:t>
      11. Департаменттің құқықтары мен міндеттері:</w:t>
      </w:r>
    </w:p>
    <w:bookmarkEnd w:id="1108"/>
    <w:bookmarkStart w:name="z1129" w:id="1109"/>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1109"/>
    <w:bookmarkStart w:name="z1130" w:id="1110"/>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1110"/>
    <w:bookmarkStart w:name="z1131" w:id="1111"/>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1111"/>
    <w:bookmarkStart w:name="z1132" w:id="1112"/>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1112"/>
    <w:bookmarkStart w:name="z1133" w:id="1113"/>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1113"/>
    <w:bookmarkStart w:name="z1134" w:id="1114"/>
    <w:p>
      <w:pPr>
        <w:spacing w:after="0"/>
        <w:ind w:left="0"/>
        <w:jc w:val="both"/>
      </w:pPr>
      <w:r>
        <w:rPr>
          <w:rFonts w:ascii="Times New Roman"/>
          <w:b w:val="false"/>
          <w:i w:val="false"/>
          <w:color w:val="000000"/>
          <w:sz w:val="28"/>
        </w:rPr>
        <w:t>
      6) өз атынан азаматтық-құқықтық қатынастарға түсу;</w:t>
      </w:r>
    </w:p>
    <w:bookmarkEnd w:id="1114"/>
    <w:bookmarkStart w:name="z1135" w:id="1115"/>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1115"/>
    <w:bookmarkStart w:name="z1136" w:id="1116"/>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1116"/>
    <w:bookmarkStart w:name="z1137" w:id="1117"/>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1117"/>
    <w:bookmarkStart w:name="z1138" w:id="1118"/>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1118"/>
    <w:bookmarkStart w:name="z1139" w:id="1119"/>
    <w:p>
      <w:pPr>
        <w:spacing w:after="0"/>
        <w:ind w:left="0"/>
        <w:jc w:val="left"/>
      </w:pPr>
      <w:r>
        <w:rPr>
          <w:rFonts w:ascii="Times New Roman"/>
          <w:b/>
          <w:i w:val="false"/>
          <w:color w:val="000000"/>
        </w:rPr>
        <w:t xml:space="preserve"> 3-тарау. Департаменттің қызметін ұйымдастыру</w:t>
      </w:r>
    </w:p>
    <w:bookmarkEnd w:id="1119"/>
    <w:bookmarkStart w:name="z1140" w:id="1120"/>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1120"/>
    <w:bookmarkStart w:name="z1141" w:id="1121"/>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1121"/>
    <w:bookmarkStart w:name="z1142" w:id="1122"/>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1122"/>
    <w:bookmarkStart w:name="z1143" w:id="1123"/>
    <w:p>
      <w:pPr>
        <w:spacing w:after="0"/>
        <w:ind w:left="0"/>
        <w:jc w:val="both"/>
      </w:pPr>
      <w:r>
        <w:rPr>
          <w:rFonts w:ascii="Times New Roman"/>
          <w:b w:val="false"/>
          <w:i w:val="false"/>
          <w:color w:val="000000"/>
          <w:sz w:val="28"/>
        </w:rPr>
        <w:t>
      14. Осы мақсатта Департамент басшысы:</w:t>
      </w:r>
    </w:p>
    <w:bookmarkEnd w:id="1123"/>
    <w:bookmarkStart w:name="z1144" w:id="1124"/>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1124"/>
    <w:bookmarkStart w:name="z1145" w:id="1125"/>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1125"/>
    <w:bookmarkStart w:name="z1146" w:id="1126"/>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1126"/>
    <w:bookmarkStart w:name="z1147" w:id="1127"/>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1127"/>
    <w:bookmarkStart w:name="z1148" w:id="1128"/>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1128"/>
    <w:bookmarkStart w:name="z1149" w:id="1129"/>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1129"/>
    <w:bookmarkStart w:name="z1150" w:id="1130"/>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1130"/>
    <w:bookmarkStart w:name="z1151" w:id="1131"/>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1131"/>
    <w:bookmarkStart w:name="z1152" w:id="1132"/>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1132"/>
    <w:bookmarkStart w:name="z1153" w:id="1133"/>
    <w:p>
      <w:pPr>
        <w:spacing w:after="0"/>
        <w:ind w:left="0"/>
        <w:jc w:val="left"/>
      </w:pPr>
      <w:r>
        <w:rPr>
          <w:rFonts w:ascii="Times New Roman"/>
          <w:b/>
          <w:i w:val="false"/>
          <w:color w:val="000000"/>
        </w:rPr>
        <w:t xml:space="preserve"> 4-тарау. Департаменттің мүлкі</w:t>
      </w:r>
    </w:p>
    <w:bookmarkEnd w:id="1133"/>
    <w:bookmarkStart w:name="z1154" w:id="1134"/>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34"/>
    <w:bookmarkStart w:name="z1155" w:id="1135"/>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1135"/>
    <w:bookmarkStart w:name="z1156" w:id="1136"/>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136"/>
    <w:bookmarkStart w:name="z1157" w:id="1137"/>
    <w:p>
      <w:pPr>
        <w:spacing w:after="0"/>
        <w:ind w:left="0"/>
        <w:jc w:val="left"/>
      </w:pPr>
      <w:r>
        <w:rPr>
          <w:rFonts w:ascii="Times New Roman"/>
          <w:b/>
          <w:i w:val="false"/>
          <w:color w:val="000000"/>
        </w:rPr>
        <w:t xml:space="preserve"> 5-тарау. Департаментті қайта ұйымдастыру және тарату</w:t>
      </w:r>
    </w:p>
    <w:bookmarkEnd w:id="1137"/>
    <w:bookmarkStart w:name="z1158" w:id="1138"/>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16-қосымша</w:t>
            </w:r>
            <w:r>
              <w:br/>
            </w:r>
          </w:p>
        </w:tc>
      </w:tr>
    </w:tbl>
    <w:bookmarkStart w:name="z1160" w:id="1139"/>
    <w:p>
      <w:pPr>
        <w:spacing w:after="0"/>
        <w:ind w:left="0"/>
        <w:jc w:val="left"/>
      </w:pPr>
      <w:r>
        <w:rPr>
          <w:rFonts w:ascii="Times New Roman"/>
          <w:b/>
          <w:i w:val="false"/>
          <w:color w:val="000000"/>
        </w:rPr>
        <w:t xml:space="preserve"> "Еңбек, әлеуметтік қорғау және көші-қон комитетінің Астана қаласы бойынша департаменті" мемлекеттік мекемесінің ережесі</w:t>
      </w:r>
    </w:p>
    <w:bookmarkEnd w:id="1139"/>
    <w:bookmarkStart w:name="z1161" w:id="1140"/>
    <w:p>
      <w:pPr>
        <w:spacing w:after="0"/>
        <w:ind w:left="0"/>
        <w:jc w:val="left"/>
      </w:pPr>
      <w:r>
        <w:rPr>
          <w:rFonts w:ascii="Times New Roman"/>
          <w:b/>
          <w:i w:val="false"/>
          <w:color w:val="000000"/>
        </w:rPr>
        <w:t xml:space="preserve"> 1-тарау. Жалпы ережелер</w:t>
      </w:r>
    </w:p>
    <w:bookmarkEnd w:id="1140"/>
    <w:bookmarkStart w:name="z1162" w:id="1141"/>
    <w:p>
      <w:pPr>
        <w:spacing w:after="0"/>
        <w:ind w:left="0"/>
        <w:jc w:val="both"/>
      </w:pPr>
      <w:r>
        <w:rPr>
          <w:rFonts w:ascii="Times New Roman"/>
          <w:b w:val="false"/>
          <w:i w:val="false"/>
          <w:color w:val="000000"/>
          <w:sz w:val="28"/>
        </w:rPr>
        <w:t>
      1. Еңбек, әлеуметтік қорғау және көші-қон комитетінің Астана қаласы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1141"/>
    <w:bookmarkStart w:name="z1163" w:id="1142"/>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1142"/>
    <w:bookmarkStart w:name="z1164" w:id="114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1143"/>
    <w:bookmarkStart w:name="z1165" w:id="1144"/>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1144"/>
    <w:bookmarkStart w:name="z1166" w:id="1145"/>
    <w:p>
      <w:pPr>
        <w:spacing w:after="0"/>
        <w:ind w:left="0"/>
        <w:jc w:val="both"/>
      </w:pPr>
      <w:r>
        <w:rPr>
          <w:rFonts w:ascii="Times New Roman"/>
          <w:b w:val="false"/>
          <w:i w:val="false"/>
          <w:color w:val="000000"/>
          <w:sz w:val="28"/>
        </w:rPr>
        <w:t>
      5. Департаменттің заңды мекенжайы: Қазақстан Республикасы, 010000, Астана қаласы, Алматы ауданы, Иманбаева көшесі, 16-үй.</w:t>
      </w:r>
    </w:p>
    <w:bookmarkEnd w:id="1145"/>
    <w:bookmarkStart w:name="z1167" w:id="1146"/>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Астана қаласы бойынша департаменті" республикалық мемлекеттік мекемесі.</w:t>
      </w:r>
    </w:p>
    <w:bookmarkEnd w:id="1146"/>
    <w:bookmarkStart w:name="z1168" w:id="1147"/>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1147"/>
    <w:bookmarkStart w:name="z1169" w:id="1148"/>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1148"/>
    <w:bookmarkStart w:name="z1170" w:id="114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1149"/>
    <w:bookmarkStart w:name="z1171" w:id="115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150"/>
    <w:bookmarkStart w:name="z1172" w:id="1151"/>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1151"/>
    <w:bookmarkStart w:name="z1173" w:id="1152"/>
    <w:p>
      <w:pPr>
        <w:spacing w:after="0"/>
        <w:ind w:left="0"/>
        <w:jc w:val="both"/>
      </w:pPr>
      <w:r>
        <w:rPr>
          <w:rFonts w:ascii="Times New Roman"/>
          <w:b w:val="false"/>
          <w:i w:val="false"/>
          <w:color w:val="000000"/>
          <w:sz w:val="28"/>
        </w:rPr>
        <w:t>
      10. Департаменттің функциялары:</w:t>
      </w:r>
    </w:p>
    <w:bookmarkEnd w:id="1152"/>
    <w:bookmarkStart w:name="z1174" w:id="1153"/>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1153"/>
    <w:bookmarkStart w:name="z1175" w:id="1154"/>
    <w:p>
      <w:pPr>
        <w:spacing w:after="0"/>
        <w:ind w:left="0"/>
        <w:jc w:val="both"/>
      </w:pPr>
      <w:r>
        <w:rPr>
          <w:rFonts w:ascii="Times New Roman"/>
          <w:b w:val="false"/>
          <w:i w:val="false"/>
          <w:color w:val="000000"/>
          <w:sz w:val="28"/>
        </w:rPr>
        <w:t xml:space="preserve">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 </w:t>
      </w:r>
    </w:p>
    <w:bookmarkEnd w:id="1154"/>
    <w:bookmarkStart w:name="z1176" w:id="1155"/>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1155"/>
    <w:bookmarkStart w:name="z1177" w:id="1156"/>
    <w:p>
      <w:pPr>
        <w:spacing w:after="0"/>
        <w:ind w:left="0"/>
        <w:jc w:val="both"/>
      </w:pPr>
      <w:r>
        <w:rPr>
          <w:rFonts w:ascii="Times New Roman"/>
          <w:b w:val="false"/>
          <w:i w:val="false"/>
          <w:color w:val="000000"/>
          <w:sz w:val="28"/>
        </w:rPr>
        <w:t xml:space="preserve">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 </w:t>
      </w:r>
    </w:p>
    <w:bookmarkEnd w:id="1156"/>
    <w:bookmarkStart w:name="z1178" w:id="1157"/>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1157"/>
    <w:bookmarkStart w:name="z1179" w:id="1158"/>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1158"/>
    <w:bookmarkStart w:name="z1180" w:id="1159"/>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1159"/>
    <w:bookmarkStart w:name="z1181" w:id="1160"/>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1160"/>
    <w:bookmarkStart w:name="z1182" w:id="1161"/>
    <w:p>
      <w:pPr>
        <w:spacing w:after="0"/>
        <w:ind w:left="0"/>
        <w:jc w:val="both"/>
      </w:pPr>
      <w:r>
        <w:rPr>
          <w:rFonts w:ascii="Times New Roman"/>
          <w:b w:val="false"/>
          <w:i w:val="false"/>
          <w:color w:val="000000"/>
          <w:sz w:val="28"/>
        </w:rPr>
        <w:t>
      9) медициналық-әлеуметтік сараптама жүргізу;</w:t>
      </w:r>
    </w:p>
    <w:bookmarkEnd w:id="1161"/>
    <w:bookmarkStart w:name="z1183" w:id="1162"/>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1162"/>
    <w:bookmarkStart w:name="z1184" w:id="1163"/>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1163"/>
    <w:bookmarkStart w:name="z1185" w:id="1164"/>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1164"/>
    <w:bookmarkStart w:name="z1186" w:id="1165"/>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1165"/>
    <w:bookmarkStart w:name="z1187" w:id="1166"/>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1166"/>
    <w:bookmarkStart w:name="z1188" w:id="1167"/>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1167"/>
    <w:bookmarkStart w:name="z1189" w:id="1168"/>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1168"/>
    <w:bookmarkStart w:name="z1190" w:id="1169"/>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1169"/>
    <w:bookmarkStart w:name="z1191" w:id="1170"/>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1170"/>
    <w:bookmarkStart w:name="z1192" w:id="1171"/>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1171"/>
    <w:bookmarkStart w:name="z1193" w:id="1172"/>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1172"/>
    <w:bookmarkStart w:name="z1194" w:id="1173"/>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1173"/>
    <w:bookmarkStart w:name="z1195" w:id="1174"/>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1174"/>
    <w:bookmarkStart w:name="z1196" w:id="1175"/>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1175"/>
    <w:bookmarkStart w:name="z1197" w:id="1176"/>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1176"/>
    <w:bookmarkStart w:name="z1198" w:id="1177"/>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1177"/>
    <w:bookmarkStart w:name="z1199" w:id="1178"/>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1178"/>
    <w:bookmarkStart w:name="z1200" w:id="1179"/>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1179"/>
    <w:bookmarkStart w:name="z1201" w:id="1180"/>
    <w:p>
      <w:pPr>
        <w:spacing w:after="0"/>
        <w:ind w:left="0"/>
        <w:jc w:val="both"/>
      </w:pPr>
      <w:r>
        <w:rPr>
          <w:rFonts w:ascii="Times New Roman"/>
          <w:b w:val="false"/>
          <w:i w:val="false"/>
          <w:color w:val="000000"/>
          <w:sz w:val="28"/>
        </w:rPr>
        <w:t>
      11. Департаменттің құқықтары мен міндеттері:</w:t>
      </w:r>
    </w:p>
    <w:bookmarkEnd w:id="1180"/>
    <w:bookmarkStart w:name="z1202" w:id="1181"/>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1181"/>
    <w:bookmarkStart w:name="z1203" w:id="1182"/>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1182"/>
    <w:bookmarkStart w:name="z1204" w:id="1183"/>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1183"/>
    <w:bookmarkStart w:name="z1205" w:id="1184"/>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1184"/>
    <w:bookmarkStart w:name="z1206" w:id="1185"/>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1185"/>
    <w:bookmarkStart w:name="z1207" w:id="1186"/>
    <w:p>
      <w:pPr>
        <w:spacing w:after="0"/>
        <w:ind w:left="0"/>
        <w:jc w:val="both"/>
      </w:pPr>
      <w:r>
        <w:rPr>
          <w:rFonts w:ascii="Times New Roman"/>
          <w:b w:val="false"/>
          <w:i w:val="false"/>
          <w:color w:val="000000"/>
          <w:sz w:val="28"/>
        </w:rPr>
        <w:t>
      6) өз атынан азаматтық-құқықтық қатынастарға түсу;</w:t>
      </w:r>
    </w:p>
    <w:bookmarkEnd w:id="1186"/>
    <w:bookmarkStart w:name="z1208" w:id="1187"/>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1187"/>
    <w:bookmarkStart w:name="z1209" w:id="1188"/>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1188"/>
    <w:bookmarkStart w:name="z1210" w:id="1189"/>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1189"/>
    <w:bookmarkStart w:name="z1211" w:id="1190"/>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1190"/>
    <w:bookmarkStart w:name="z1212" w:id="1191"/>
    <w:p>
      <w:pPr>
        <w:spacing w:after="0"/>
        <w:ind w:left="0"/>
        <w:jc w:val="left"/>
      </w:pPr>
      <w:r>
        <w:rPr>
          <w:rFonts w:ascii="Times New Roman"/>
          <w:b/>
          <w:i w:val="false"/>
          <w:color w:val="000000"/>
        </w:rPr>
        <w:t xml:space="preserve"> 3-тарау. Департаменттің қызметін ұйымдастыру</w:t>
      </w:r>
    </w:p>
    <w:bookmarkEnd w:id="1191"/>
    <w:bookmarkStart w:name="z1213" w:id="1192"/>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1192"/>
    <w:bookmarkStart w:name="z1214" w:id="1193"/>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1193"/>
    <w:bookmarkStart w:name="z1215" w:id="1194"/>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1194"/>
    <w:bookmarkStart w:name="z1216" w:id="1195"/>
    <w:p>
      <w:pPr>
        <w:spacing w:after="0"/>
        <w:ind w:left="0"/>
        <w:jc w:val="both"/>
      </w:pPr>
      <w:r>
        <w:rPr>
          <w:rFonts w:ascii="Times New Roman"/>
          <w:b w:val="false"/>
          <w:i w:val="false"/>
          <w:color w:val="000000"/>
          <w:sz w:val="28"/>
        </w:rPr>
        <w:t>
      14. Осы мақсатта Департамент басшысы:</w:t>
      </w:r>
    </w:p>
    <w:bookmarkEnd w:id="1195"/>
    <w:bookmarkStart w:name="z1217" w:id="1196"/>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1196"/>
    <w:bookmarkStart w:name="z1218" w:id="1197"/>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1197"/>
    <w:bookmarkStart w:name="z1219" w:id="1198"/>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1198"/>
    <w:bookmarkStart w:name="z1220" w:id="1199"/>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1199"/>
    <w:bookmarkStart w:name="z1221" w:id="1200"/>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1200"/>
    <w:bookmarkStart w:name="z1222" w:id="1201"/>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1201"/>
    <w:bookmarkStart w:name="z1223" w:id="1202"/>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1202"/>
    <w:bookmarkStart w:name="z1224" w:id="1203"/>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1203"/>
    <w:bookmarkStart w:name="z1225" w:id="1204"/>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1204"/>
    <w:bookmarkStart w:name="z1226" w:id="1205"/>
    <w:p>
      <w:pPr>
        <w:spacing w:after="0"/>
        <w:ind w:left="0"/>
        <w:jc w:val="left"/>
      </w:pPr>
      <w:r>
        <w:rPr>
          <w:rFonts w:ascii="Times New Roman"/>
          <w:b/>
          <w:i w:val="false"/>
          <w:color w:val="000000"/>
        </w:rPr>
        <w:t xml:space="preserve"> 4-тарау. Департаменттің мүлкі</w:t>
      </w:r>
    </w:p>
    <w:bookmarkEnd w:id="1205"/>
    <w:bookmarkStart w:name="z1227" w:id="1206"/>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6"/>
    <w:bookmarkStart w:name="z1228" w:id="1207"/>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1207"/>
    <w:bookmarkStart w:name="z1229" w:id="1208"/>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208"/>
    <w:bookmarkStart w:name="z1230" w:id="1209"/>
    <w:p>
      <w:pPr>
        <w:spacing w:after="0"/>
        <w:ind w:left="0"/>
        <w:jc w:val="left"/>
      </w:pPr>
      <w:r>
        <w:rPr>
          <w:rFonts w:ascii="Times New Roman"/>
          <w:b/>
          <w:i w:val="false"/>
          <w:color w:val="000000"/>
        </w:rPr>
        <w:t xml:space="preserve"> 5-тарау. Департаментті қайта ұйымдастыру және тарату</w:t>
      </w:r>
    </w:p>
    <w:bookmarkEnd w:id="1209"/>
    <w:bookmarkStart w:name="z1231" w:id="1210"/>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1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17-қосымша</w:t>
            </w:r>
            <w:r>
              <w:br/>
            </w:r>
          </w:p>
        </w:tc>
      </w:tr>
    </w:tbl>
    <w:bookmarkStart w:name="z1233" w:id="1211"/>
    <w:p>
      <w:pPr>
        <w:spacing w:after="0"/>
        <w:ind w:left="0"/>
        <w:jc w:val="left"/>
      </w:pPr>
      <w:r>
        <w:rPr>
          <w:rFonts w:ascii="Times New Roman"/>
          <w:b/>
          <w:i w:val="false"/>
          <w:color w:val="000000"/>
        </w:rPr>
        <w:t xml:space="preserve"> "Еңбек, әлеуметтік қорғау және көші-қон комитетінің Алматы қаласы бойынша департаменті" мемлекеттік мекемесінің ережесі</w:t>
      </w:r>
    </w:p>
    <w:bookmarkEnd w:id="1211"/>
    <w:bookmarkStart w:name="z1234" w:id="1212"/>
    <w:p>
      <w:pPr>
        <w:spacing w:after="0"/>
        <w:ind w:left="0"/>
        <w:jc w:val="left"/>
      </w:pPr>
      <w:r>
        <w:rPr>
          <w:rFonts w:ascii="Times New Roman"/>
          <w:b/>
          <w:i w:val="false"/>
          <w:color w:val="000000"/>
        </w:rPr>
        <w:t xml:space="preserve"> 1-тарау. Жалпы ережелер</w:t>
      </w:r>
    </w:p>
    <w:bookmarkEnd w:id="1212"/>
    <w:bookmarkStart w:name="z1235" w:id="1213"/>
    <w:p>
      <w:pPr>
        <w:spacing w:after="0"/>
        <w:ind w:left="0"/>
        <w:jc w:val="both"/>
      </w:pPr>
      <w:r>
        <w:rPr>
          <w:rFonts w:ascii="Times New Roman"/>
          <w:b w:val="false"/>
          <w:i w:val="false"/>
          <w:color w:val="000000"/>
          <w:sz w:val="28"/>
        </w:rPr>
        <w:t>
      1. Еңбек, әлеуметтік қорғау және көші-қон комитетінің Алматы қаласы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1213"/>
    <w:bookmarkStart w:name="z1236" w:id="1214"/>
    <w:p>
      <w:pPr>
        <w:spacing w:after="0"/>
        <w:ind w:left="0"/>
        <w:jc w:val="both"/>
      </w:pPr>
      <w:r>
        <w:rPr>
          <w:rFonts w:ascii="Times New Roman"/>
          <w:b w:val="false"/>
          <w:i w:val="false"/>
          <w:color w:val="000000"/>
          <w:sz w:val="28"/>
        </w:rPr>
        <w:t xml:space="preserve">
      2. Департамент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1214"/>
    <w:bookmarkStart w:name="z1237" w:id="121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1215"/>
    <w:bookmarkStart w:name="z1238" w:id="1216"/>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1216"/>
    <w:bookmarkStart w:name="z1239" w:id="1217"/>
    <w:p>
      <w:pPr>
        <w:spacing w:after="0"/>
        <w:ind w:left="0"/>
        <w:jc w:val="both"/>
      </w:pPr>
      <w:r>
        <w:rPr>
          <w:rFonts w:ascii="Times New Roman"/>
          <w:b w:val="false"/>
          <w:i w:val="false"/>
          <w:color w:val="000000"/>
          <w:sz w:val="28"/>
        </w:rPr>
        <w:t>
      5. Департаменттің заңды мекенжайы: Қазақстан Республикасы, 050010, Алматы қаласы, Достық даңғылы, 134-үй.</w:t>
      </w:r>
    </w:p>
    <w:bookmarkEnd w:id="1217"/>
    <w:bookmarkStart w:name="z1240" w:id="1218"/>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Алматы қаласы бойынша департаменті" республикалық мемлекеттік мекемесі.</w:t>
      </w:r>
    </w:p>
    <w:bookmarkEnd w:id="1218"/>
    <w:bookmarkStart w:name="z1241" w:id="1219"/>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1219"/>
    <w:bookmarkStart w:name="z1242" w:id="1220"/>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1220"/>
    <w:bookmarkStart w:name="z1243" w:id="122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1221"/>
    <w:bookmarkStart w:name="z1244" w:id="122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222"/>
    <w:bookmarkStart w:name="z1245" w:id="1223"/>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1223"/>
    <w:bookmarkStart w:name="z1246" w:id="1224"/>
    <w:p>
      <w:pPr>
        <w:spacing w:after="0"/>
        <w:ind w:left="0"/>
        <w:jc w:val="both"/>
      </w:pPr>
      <w:r>
        <w:rPr>
          <w:rFonts w:ascii="Times New Roman"/>
          <w:b w:val="false"/>
          <w:i w:val="false"/>
          <w:color w:val="000000"/>
          <w:sz w:val="28"/>
        </w:rPr>
        <w:t>
      10. Департаменттің функциялары:</w:t>
      </w:r>
    </w:p>
    <w:bookmarkEnd w:id="1224"/>
    <w:bookmarkStart w:name="z1247" w:id="1225"/>
    <w:p>
      <w:pPr>
        <w:spacing w:after="0"/>
        <w:ind w:left="0"/>
        <w:jc w:val="both"/>
      </w:pPr>
      <w:r>
        <w:rPr>
          <w:rFonts w:ascii="Times New Roman"/>
          <w:b w:val="false"/>
          <w:i w:val="false"/>
          <w:color w:val="000000"/>
          <w:sz w:val="28"/>
        </w:rPr>
        <w:t>
      1) өз құзыреті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1225"/>
    <w:bookmarkStart w:name="z1248" w:id="1226"/>
    <w:p>
      <w:pPr>
        <w:spacing w:after="0"/>
        <w:ind w:left="0"/>
        <w:jc w:val="both"/>
      </w:pPr>
      <w:r>
        <w:rPr>
          <w:rFonts w:ascii="Times New Roman"/>
          <w:b w:val="false"/>
          <w:i w:val="false"/>
          <w:color w:val="000000"/>
          <w:sz w:val="28"/>
        </w:rPr>
        <w:t xml:space="preserve">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 </w:t>
      </w:r>
    </w:p>
    <w:bookmarkEnd w:id="1226"/>
    <w:bookmarkStart w:name="z1249" w:id="1227"/>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1227"/>
    <w:bookmarkStart w:name="z1250" w:id="1228"/>
    <w:p>
      <w:pPr>
        <w:spacing w:after="0"/>
        <w:ind w:left="0"/>
        <w:jc w:val="both"/>
      </w:pPr>
      <w:r>
        <w:rPr>
          <w:rFonts w:ascii="Times New Roman"/>
          <w:b w:val="false"/>
          <w:i w:val="false"/>
          <w:color w:val="000000"/>
          <w:sz w:val="28"/>
        </w:rPr>
        <w:t>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w:t>
      </w:r>
    </w:p>
    <w:bookmarkEnd w:id="1228"/>
    <w:bookmarkStart w:name="z1251" w:id="1229"/>
    <w:p>
      <w:pPr>
        <w:spacing w:after="0"/>
        <w:ind w:left="0"/>
        <w:jc w:val="both"/>
      </w:pPr>
      <w:r>
        <w:rPr>
          <w:rFonts w:ascii="Times New Roman"/>
          <w:b w:val="false"/>
          <w:i w:val="false"/>
          <w:color w:val="000000"/>
          <w:sz w:val="28"/>
        </w:rPr>
        <w:t xml:space="preserve">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1229"/>
    <w:bookmarkStart w:name="z1252" w:id="1230"/>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1230"/>
    <w:bookmarkStart w:name="z1253" w:id="1231"/>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1231"/>
    <w:bookmarkStart w:name="z1254" w:id="1232"/>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1232"/>
    <w:bookmarkStart w:name="z1255" w:id="1233"/>
    <w:p>
      <w:pPr>
        <w:spacing w:after="0"/>
        <w:ind w:left="0"/>
        <w:jc w:val="both"/>
      </w:pPr>
      <w:r>
        <w:rPr>
          <w:rFonts w:ascii="Times New Roman"/>
          <w:b w:val="false"/>
          <w:i w:val="false"/>
          <w:color w:val="000000"/>
          <w:sz w:val="28"/>
        </w:rPr>
        <w:t>
      9) медициналық-әлеуметтік сараптама жүргізу;</w:t>
      </w:r>
    </w:p>
    <w:bookmarkEnd w:id="1233"/>
    <w:bookmarkStart w:name="z1256" w:id="1234"/>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1234"/>
    <w:bookmarkStart w:name="z1257" w:id="1235"/>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1235"/>
    <w:bookmarkStart w:name="z1258" w:id="1236"/>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1236"/>
    <w:bookmarkStart w:name="z1259" w:id="1237"/>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1237"/>
    <w:bookmarkStart w:name="z1260" w:id="1238"/>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1238"/>
    <w:bookmarkStart w:name="z1261" w:id="1239"/>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1239"/>
    <w:bookmarkStart w:name="z1262" w:id="1240"/>
    <w:p>
      <w:pPr>
        <w:spacing w:after="0"/>
        <w:ind w:left="0"/>
        <w:jc w:val="both"/>
      </w:pPr>
      <w:r>
        <w:rPr>
          <w:rFonts w:ascii="Times New Roman"/>
          <w:b w:val="false"/>
          <w:i w:val="false"/>
          <w:color w:val="000000"/>
          <w:sz w:val="28"/>
        </w:rPr>
        <w:t xml:space="preserve">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 </w:t>
      </w:r>
    </w:p>
    <w:bookmarkEnd w:id="1240"/>
    <w:bookmarkStart w:name="z1263" w:id="1241"/>
    <w:p>
      <w:pPr>
        <w:spacing w:after="0"/>
        <w:ind w:left="0"/>
        <w:jc w:val="both"/>
      </w:pPr>
      <w:r>
        <w:rPr>
          <w:rFonts w:ascii="Times New Roman"/>
          <w:b w:val="false"/>
          <w:i w:val="false"/>
          <w:color w:val="000000"/>
          <w:sz w:val="28"/>
        </w:rPr>
        <w:t xml:space="preserve">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 </w:t>
      </w:r>
    </w:p>
    <w:bookmarkEnd w:id="1241"/>
    <w:bookmarkStart w:name="z1264" w:id="1242"/>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1242"/>
    <w:bookmarkStart w:name="z1265" w:id="1243"/>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1243"/>
    <w:bookmarkStart w:name="z1266" w:id="1244"/>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1244"/>
    <w:bookmarkStart w:name="z1267" w:id="1245"/>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1245"/>
    <w:bookmarkStart w:name="z1268" w:id="1246"/>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1246"/>
    <w:bookmarkStart w:name="z1269" w:id="1247"/>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1247"/>
    <w:bookmarkStart w:name="z1270" w:id="1248"/>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1248"/>
    <w:bookmarkStart w:name="z1271" w:id="1249"/>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1249"/>
    <w:bookmarkStart w:name="z1272" w:id="1250"/>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1250"/>
    <w:bookmarkStart w:name="z1273" w:id="1251"/>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1251"/>
    <w:bookmarkStart w:name="z1274" w:id="1252"/>
    <w:p>
      <w:pPr>
        <w:spacing w:after="0"/>
        <w:ind w:left="0"/>
        <w:jc w:val="both"/>
      </w:pPr>
      <w:r>
        <w:rPr>
          <w:rFonts w:ascii="Times New Roman"/>
          <w:b w:val="false"/>
          <w:i w:val="false"/>
          <w:color w:val="000000"/>
          <w:sz w:val="28"/>
        </w:rPr>
        <w:t>
      11. Департаменттің құқықтары мен міндеттері:</w:t>
      </w:r>
    </w:p>
    <w:bookmarkEnd w:id="1252"/>
    <w:bookmarkStart w:name="z1275" w:id="1253"/>
    <w:p>
      <w:pPr>
        <w:spacing w:after="0"/>
        <w:ind w:left="0"/>
        <w:jc w:val="both"/>
      </w:pPr>
      <w:r>
        <w:rPr>
          <w:rFonts w:ascii="Times New Roman"/>
          <w:b w:val="false"/>
          <w:i w:val="false"/>
          <w:color w:val="000000"/>
          <w:sz w:val="28"/>
        </w:rPr>
        <w:t xml:space="preserve">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 </w:t>
      </w:r>
    </w:p>
    <w:bookmarkEnd w:id="1253"/>
    <w:bookmarkStart w:name="z1276" w:id="1254"/>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1254"/>
    <w:bookmarkStart w:name="z1277" w:id="1255"/>
    <w:p>
      <w:pPr>
        <w:spacing w:after="0"/>
        <w:ind w:left="0"/>
        <w:jc w:val="both"/>
      </w:pPr>
      <w:r>
        <w:rPr>
          <w:rFonts w:ascii="Times New Roman"/>
          <w:b w:val="false"/>
          <w:i w:val="false"/>
          <w:color w:val="000000"/>
          <w:sz w:val="28"/>
        </w:rPr>
        <w:t xml:space="preserve">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 </w:t>
      </w:r>
    </w:p>
    <w:bookmarkEnd w:id="1255"/>
    <w:bookmarkStart w:name="z1278" w:id="1256"/>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1256"/>
    <w:bookmarkStart w:name="z1279" w:id="1257"/>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     </w:t>
      </w:r>
    </w:p>
    <w:bookmarkEnd w:id="1257"/>
    <w:bookmarkStart w:name="z1280" w:id="1258"/>
    <w:p>
      <w:pPr>
        <w:spacing w:after="0"/>
        <w:ind w:left="0"/>
        <w:jc w:val="both"/>
      </w:pPr>
      <w:r>
        <w:rPr>
          <w:rFonts w:ascii="Times New Roman"/>
          <w:b w:val="false"/>
          <w:i w:val="false"/>
          <w:color w:val="000000"/>
          <w:sz w:val="28"/>
        </w:rPr>
        <w:t>
      6) өз атынан азаматтық-құқықтық қатынастарға түсу;</w:t>
      </w:r>
    </w:p>
    <w:bookmarkEnd w:id="1258"/>
    <w:bookmarkStart w:name="z1281" w:id="1259"/>
    <w:p>
      <w:pPr>
        <w:spacing w:after="0"/>
        <w:ind w:left="0"/>
        <w:jc w:val="both"/>
      </w:pPr>
      <w:r>
        <w:rPr>
          <w:rFonts w:ascii="Times New Roman"/>
          <w:b w:val="false"/>
          <w:i w:val="false"/>
          <w:color w:val="000000"/>
          <w:sz w:val="28"/>
        </w:rPr>
        <w:t xml:space="preserve">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 </w:t>
      </w:r>
    </w:p>
    <w:bookmarkEnd w:id="1259"/>
    <w:bookmarkStart w:name="z1282" w:id="1260"/>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1260"/>
    <w:bookmarkStart w:name="z1283" w:id="1261"/>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1261"/>
    <w:bookmarkStart w:name="z1284" w:id="1262"/>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1262"/>
    <w:bookmarkStart w:name="z1285" w:id="1263"/>
    <w:p>
      <w:pPr>
        <w:spacing w:after="0"/>
        <w:ind w:left="0"/>
        <w:jc w:val="left"/>
      </w:pPr>
      <w:r>
        <w:rPr>
          <w:rFonts w:ascii="Times New Roman"/>
          <w:b/>
          <w:i w:val="false"/>
          <w:color w:val="000000"/>
        </w:rPr>
        <w:t xml:space="preserve"> 3-тарау. Департаменттің қызметін ұйымдастыру</w:t>
      </w:r>
    </w:p>
    <w:bookmarkEnd w:id="1263"/>
    <w:bookmarkStart w:name="z1286" w:id="1264"/>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тағайындайтын басшы басқарады. Департамент басшысының Қазақстан Республикасының заңнамасында белгіленген тәртіппен лауазымға тағайындайтын және лауазымынан босататын орынбасарлары болады.</w:t>
      </w:r>
    </w:p>
    <w:bookmarkEnd w:id="1264"/>
    <w:bookmarkStart w:name="z1287" w:id="1265"/>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1265"/>
    <w:bookmarkStart w:name="z1288" w:id="1266"/>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1266"/>
    <w:bookmarkStart w:name="z1289" w:id="1267"/>
    <w:p>
      <w:pPr>
        <w:spacing w:after="0"/>
        <w:ind w:left="0"/>
        <w:jc w:val="both"/>
      </w:pPr>
      <w:r>
        <w:rPr>
          <w:rFonts w:ascii="Times New Roman"/>
          <w:b w:val="false"/>
          <w:i w:val="false"/>
          <w:color w:val="000000"/>
          <w:sz w:val="28"/>
        </w:rPr>
        <w:t>
      14. Осы мақсатта Департамент басшысы:</w:t>
      </w:r>
    </w:p>
    <w:bookmarkEnd w:id="1267"/>
    <w:bookmarkStart w:name="z1290" w:id="1268"/>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1268"/>
    <w:bookmarkStart w:name="z1291" w:id="1269"/>
    <w:p>
      <w:pPr>
        <w:spacing w:after="0"/>
        <w:ind w:left="0"/>
        <w:jc w:val="both"/>
      </w:pPr>
      <w:r>
        <w:rPr>
          <w:rFonts w:ascii="Times New Roman"/>
          <w:b w:val="false"/>
          <w:i w:val="false"/>
          <w:color w:val="000000"/>
          <w:sz w:val="28"/>
        </w:rPr>
        <w:t xml:space="preserve">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 </w:t>
      </w:r>
    </w:p>
    <w:bookmarkEnd w:id="1269"/>
    <w:bookmarkStart w:name="z1292" w:id="1270"/>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1270"/>
    <w:bookmarkStart w:name="z1293" w:id="1271"/>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1271"/>
    <w:bookmarkStart w:name="z1294" w:id="1272"/>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   </w:t>
      </w:r>
    </w:p>
    <w:bookmarkEnd w:id="1272"/>
    <w:bookmarkStart w:name="z1295" w:id="1273"/>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1273"/>
    <w:bookmarkStart w:name="z1296" w:id="1274"/>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1274"/>
    <w:bookmarkStart w:name="z1297" w:id="1275"/>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1275"/>
    <w:bookmarkStart w:name="z1298" w:id="1276"/>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1276"/>
    <w:bookmarkStart w:name="z1299" w:id="1277"/>
    <w:p>
      <w:pPr>
        <w:spacing w:after="0"/>
        <w:ind w:left="0"/>
        <w:jc w:val="left"/>
      </w:pPr>
      <w:r>
        <w:rPr>
          <w:rFonts w:ascii="Times New Roman"/>
          <w:b/>
          <w:i w:val="false"/>
          <w:color w:val="000000"/>
        </w:rPr>
        <w:t xml:space="preserve"> 4-тарау. Департаменттің мүлкі</w:t>
      </w:r>
    </w:p>
    <w:bookmarkEnd w:id="1277"/>
    <w:bookmarkStart w:name="z1300" w:id="1278"/>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78"/>
    <w:bookmarkStart w:name="z1301" w:id="1279"/>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1279"/>
    <w:bookmarkStart w:name="z1302" w:id="1280"/>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280"/>
    <w:bookmarkStart w:name="z1303" w:id="1281"/>
    <w:p>
      <w:pPr>
        <w:spacing w:after="0"/>
        <w:ind w:left="0"/>
        <w:jc w:val="left"/>
      </w:pPr>
      <w:r>
        <w:rPr>
          <w:rFonts w:ascii="Times New Roman"/>
          <w:b/>
          <w:i w:val="false"/>
          <w:color w:val="000000"/>
        </w:rPr>
        <w:t xml:space="preserve"> 5-тарау. Департаментті қайта ұйымдастыру және тарату</w:t>
      </w:r>
    </w:p>
    <w:bookmarkEnd w:id="1281"/>
    <w:bookmarkStart w:name="z1304" w:id="1282"/>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12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 18 қосымша</w:t>
            </w:r>
          </w:p>
        </w:tc>
      </w:tr>
    </w:tbl>
    <w:bookmarkStart w:name="z1307" w:id="1283"/>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әлеуметтік қорғау және көші-қон комитетінің Шымкент қаласы бойынша департаменті" мемлекеттік мекемесінің ережесі</w:t>
      </w:r>
    </w:p>
    <w:bookmarkEnd w:id="1283"/>
    <w:p>
      <w:pPr>
        <w:spacing w:after="0"/>
        <w:ind w:left="0"/>
        <w:jc w:val="both"/>
      </w:pPr>
      <w:r>
        <w:rPr>
          <w:rFonts w:ascii="Times New Roman"/>
          <w:b w:val="false"/>
          <w:i w:val="false"/>
          <w:color w:val="ff0000"/>
          <w:sz w:val="28"/>
        </w:rPr>
        <w:t xml:space="preserve">
      Ескерту. Бұйрық 18-қосымшамен толықтырылды – ҚР Еңбек және халықты әлеуметтік қорғау министрінің м.а. 12.07.2018 </w:t>
      </w:r>
      <w:r>
        <w:rPr>
          <w:rFonts w:ascii="Times New Roman"/>
          <w:b w:val="false"/>
          <w:i w:val="false"/>
          <w:color w:val="ff0000"/>
          <w:sz w:val="28"/>
        </w:rPr>
        <w:t>№ 292</w:t>
      </w:r>
      <w:r>
        <w:rPr>
          <w:rFonts w:ascii="Times New Roman"/>
          <w:b w:val="false"/>
          <w:i w:val="false"/>
          <w:color w:val="ff0000"/>
          <w:sz w:val="28"/>
        </w:rPr>
        <w:t xml:space="preserve"> бұйрығымен.</w:t>
      </w:r>
    </w:p>
    <w:bookmarkStart w:name="z1308" w:id="1284"/>
    <w:p>
      <w:pPr>
        <w:spacing w:after="0"/>
        <w:ind w:left="0"/>
        <w:jc w:val="left"/>
      </w:pPr>
      <w:r>
        <w:rPr>
          <w:rFonts w:ascii="Times New Roman"/>
          <w:b/>
          <w:i w:val="false"/>
          <w:color w:val="000000"/>
        </w:rPr>
        <w:t xml:space="preserve"> 1-тарау. Жалпы ережелер</w:t>
      </w:r>
    </w:p>
    <w:bookmarkEnd w:id="1284"/>
    <w:bookmarkStart w:name="z1309" w:id="1285"/>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әлеуметтік қорғау және көші-қон комитетінің Шымкент қаласы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1285"/>
    <w:bookmarkStart w:name="z1310" w:id="1286"/>
    <w:p>
      <w:pPr>
        <w:spacing w:after="0"/>
        <w:ind w:left="0"/>
        <w:jc w:val="both"/>
      </w:pPr>
      <w:r>
        <w:rPr>
          <w:rFonts w:ascii="Times New Roman"/>
          <w:b w:val="false"/>
          <w:i w:val="false"/>
          <w:color w:val="000000"/>
          <w:sz w:val="28"/>
        </w:rPr>
        <w:t>
      2. Департамент өз қызметінде Қазақстан Республикасының Конституциясын,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1286"/>
    <w:bookmarkStart w:name="z1311" w:id="128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1287"/>
    <w:bookmarkStart w:name="z1312" w:id="1288"/>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1288"/>
    <w:bookmarkStart w:name="z1313" w:id="1289"/>
    <w:p>
      <w:pPr>
        <w:spacing w:after="0"/>
        <w:ind w:left="0"/>
        <w:jc w:val="both"/>
      </w:pPr>
      <w:r>
        <w:rPr>
          <w:rFonts w:ascii="Times New Roman"/>
          <w:b w:val="false"/>
          <w:i w:val="false"/>
          <w:color w:val="000000"/>
          <w:sz w:val="28"/>
        </w:rPr>
        <w:t>
      5. Департаменттің заңды мекенжайы: Қазақстан Республикасы, 160013, Шымкент қаласы, Әл-Фараби ауданы, Диваев көшесі, 148-үй.</w:t>
      </w:r>
    </w:p>
    <w:bookmarkEnd w:id="1289"/>
    <w:bookmarkStart w:name="z1314" w:id="1290"/>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Шымкент қаласы бойынша департаменті" республикалық мемлекеттік мекемесі.</w:t>
      </w:r>
    </w:p>
    <w:bookmarkEnd w:id="1290"/>
    <w:bookmarkStart w:name="z1315" w:id="1291"/>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1291"/>
    <w:bookmarkStart w:name="z1316" w:id="1292"/>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129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Start w:name="z1317" w:id="129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293"/>
    <w:bookmarkStart w:name="z1318" w:id="1294"/>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1294"/>
    <w:bookmarkStart w:name="z1319" w:id="1295"/>
    <w:p>
      <w:pPr>
        <w:spacing w:after="0"/>
        <w:ind w:left="0"/>
        <w:jc w:val="both"/>
      </w:pPr>
      <w:r>
        <w:rPr>
          <w:rFonts w:ascii="Times New Roman"/>
          <w:b w:val="false"/>
          <w:i w:val="false"/>
          <w:color w:val="000000"/>
          <w:sz w:val="28"/>
        </w:rPr>
        <w:t>
      10. Департаменттің функциялары:</w:t>
      </w:r>
    </w:p>
    <w:bookmarkEnd w:id="1295"/>
    <w:bookmarkStart w:name="z1320" w:id="1296"/>
    <w:p>
      <w:pPr>
        <w:spacing w:after="0"/>
        <w:ind w:left="0"/>
        <w:jc w:val="both"/>
      </w:pPr>
      <w:r>
        <w:rPr>
          <w:rFonts w:ascii="Times New Roman"/>
          <w:b w:val="false"/>
          <w:i w:val="false"/>
          <w:color w:val="000000"/>
          <w:sz w:val="28"/>
        </w:rPr>
        <w:t>
      1) өз өкілеттігі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1296"/>
    <w:bookmarkStart w:name="z1321" w:id="1297"/>
    <w:p>
      <w:pPr>
        <w:spacing w:after="0"/>
        <w:ind w:left="0"/>
        <w:jc w:val="both"/>
      </w:pPr>
      <w:r>
        <w:rPr>
          <w:rFonts w:ascii="Times New Roman"/>
          <w:b w:val="false"/>
          <w:i w:val="false"/>
          <w:color w:val="000000"/>
          <w:sz w:val="28"/>
        </w:rPr>
        <w:t>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w:t>
      </w:r>
    </w:p>
    <w:bookmarkEnd w:id="1297"/>
    <w:bookmarkStart w:name="z1322" w:id="1298"/>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1298"/>
    <w:bookmarkStart w:name="z1323" w:id="1299"/>
    <w:p>
      <w:pPr>
        <w:spacing w:after="0"/>
        <w:ind w:left="0"/>
        <w:jc w:val="both"/>
      </w:pPr>
      <w:r>
        <w:rPr>
          <w:rFonts w:ascii="Times New Roman"/>
          <w:b w:val="false"/>
          <w:i w:val="false"/>
          <w:color w:val="000000"/>
          <w:sz w:val="28"/>
        </w:rPr>
        <w:t>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w:t>
      </w:r>
    </w:p>
    <w:bookmarkEnd w:id="1299"/>
    <w:bookmarkStart w:name="z1324" w:id="1300"/>
    <w:p>
      <w:pPr>
        <w:spacing w:after="0"/>
        <w:ind w:left="0"/>
        <w:jc w:val="both"/>
      </w:pPr>
      <w:r>
        <w:rPr>
          <w:rFonts w:ascii="Times New Roman"/>
          <w:b w:val="false"/>
          <w:i w:val="false"/>
          <w:color w:val="000000"/>
          <w:sz w:val="28"/>
        </w:rPr>
        <w:t>
      5) "Әкімшілік рәсімдер туралы" Қазақстан Республикасының Заңында белгіленген тәртіппен Қордың қызметіне ішкі бақылауды жүзеге асыру;</w:t>
      </w:r>
    </w:p>
    <w:bookmarkEnd w:id="1300"/>
    <w:bookmarkStart w:name="z1325" w:id="1301"/>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1301"/>
    <w:bookmarkStart w:name="z1326" w:id="1302"/>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1302"/>
    <w:bookmarkStart w:name="z1327" w:id="1303"/>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1303"/>
    <w:bookmarkStart w:name="z1328" w:id="1304"/>
    <w:p>
      <w:pPr>
        <w:spacing w:after="0"/>
        <w:ind w:left="0"/>
        <w:jc w:val="both"/>
      </w:pPr>
      <w:r>
        <w:rPr>
          <w:rFonts w:ascii="Times New Roman"/>
          <w:b w:val="false"/>
          <w:i w:val="false"/>
          <w:color w:val="000000"/>
          <w:sz w:val="28"/>
        </w:rPr>
        <w:t>
      9) медициналық-әлеуметтік сараптама жүргізу;</w:t>
      </w:r>
    </w:p>
    <w:bookmarkEnd w:id="1304"/>
    <w:bookmarkStart w:name="z1329" w:id="1305"/>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1305"/>
    <w:bookmarkStart w:name="z1330" w:id="1306"/>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1306"/>
    <w:bookmarkStart w:name="z1331" w:id="1307"/>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1307"/>
    <w:bookmarkStart w:name="z1332" w:id="1308"/>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1308"/>
    <w:bookmarkStart w:name="z1333" w:id="1309"/>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1309"/>
    <w:bookmarkStart w:name="z1334" w:id="1310"/>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1310"/>
    <w:bookmarkStart w:name="z1335" w:id="1311"/>
    <w:p>
      <w:pPr>
        <w:spacing w:after="0"/>
        <w:ind w:left="0"/>
        <w:jc w:val="both"/>
      </w:pPr>
      <w:r>
        <w:rPr>
          <w:rFonts w:ascii="Times New Roman"/>
          <w:b w:val="false"/>
          <w:i w:val="false"/>
          <w:color w:val="000000"/>
          <w:sz w:val="28"/>
        </w:rPr>
        <w:t>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w:t>
      </w:r>
    </w:p>
    <w:bookmarkEnd w:id="1311"/>
    <w:bookmarkStart w:name="z1336" w:id="1312"/>
    <w:p>
      <w:pPr>
        <w:spacing w:after="0"/>
        <w:ind w:left="0"/>
        <w:jc w:val="both"/>
      </w:pPr>
      <w:r>
        <w:rPr>
          <w:rFonts w:ascii="Times New Roman"/>
          <w:b w:val="false"/>
          <w:i w:val="false"/>
          <w:color w:val="000000"/>
          <w:sz w:val="28"/>
        </w:rPr>
        <w:t>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w:t>
      </w:r>
    </w:p>
    <w:bookmarkEnd w:id="1312"/>
    <w:bookmarkStart w:name="z1337" w:id="1313"/>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1313"/>
    <w:bookmarkStart w:name="z1338" w:id="1314"/>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1314"/>
    <w:bookmarkStart w:name="z1339" w:id="1315"/>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1315"/>
    <w:bookmarkStart w:name="z1340" w:id="1316"/>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1316"/>
    <w:bookmarkStart w:name="z1341" w:id="1317"/>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1317"/>
    <w:bookmarkStart w:name="z1342" w:id="1318"/>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1318"/>
    <w:bookmarkStart w:name="z1343" w:id="1319"/>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1319"/>
    <w:bookmarkStart w:name="z1344" w:id="1320"/>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1320"/>
    <w:bookmarkStart w:name="z1345" w:id="1321"/>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1321"/>
    <w:bookmarkStart w:name="z1346" w:id="1322"/>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1322"/>
    <w:bookmarkStart w:name="z1347" w:id="1323"/>
    <w:p>
      <w:pPr>
        <w:spacing w:after="0"/>
        <w:ind w:left="0"/>
        <w:jc w:val="both"/>
      </w:pPr>
      <w:r>
        <w:rPr>
          <w:rFonts w:ascii="Times New Roman"/>
          <w:b w:val="false"/>
          <w:i w:val="false"/>
          <w:color w:val="000000"/>
          <w:sz w:val="28"/>
        </w:rPr>
        <w:t>
      11. Департаменттің құқықтары мен міндеттері:</w:t>
      </w:r>
    </w:p>
    <w:bookmarkEnd w:id="1323"/>
    <w:bookmarkStart w:name="z1348" w:id="1324"/>
    <w:p>
      <w:pPr>
        <w:spacing w:after="0"/>
        <w:ind w:left="0"/>
        <w:jc w:val="both"/>
      </w:pPr>
      <w:r>
        <w:rPr>
          <w:rFonts w:ascii="Times New Roman"/>
          <w:b w:val="false"/>
          <w:i w:val="false"/>
          <w:color w:val="000000"/>
          <w:sz w:val="28"/>
        </w:rPr>
        <w:t>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w:t>
      </w:r>
    </w:p>
    <w:bookmarkEnd w:id="1324"/>
    <w:bookmarkStart w:name="z1349" w:id="1325"/>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1325"/>
    <w:bookmarkStart w:name="z1350" w:id="1326"/>
    <w:p>
      <w:pPr>
        <w:spacing w:after="0"/>
        <w:ind w:left="0"/>
        <w:jc w:val="both"/>
      </w:pPr>
      <w:r>
        <w:rPr>
          <w:rFonts w:ascii="Times New Roman"/>
          <w:b w:val="false"/>
          <w:i w:val="false"/>
          <w:color w:val="000000"/>
          <w:sz w:val="28"/>
        </w:rPr>
        <w:t>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w:t>
      </w:r>
    </w:p>
    <w:bookmarkEnd w:id="1326"/>
    <w:bookmarkStart w:name="z1351" w:id="1327"/>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1327"/>
    <w:bookmarkStart w:name="z1352" w:id="1328"/>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w:t>
      </w:r>
    </w:p>
    <w:bookmarkEnd w:id="1328"/>
    <w:bookmarkStart w:name="z1353" w:id="1329"/>
    <w:p>
      <w:pPr>
        <w:spacing w:after="0"/>
        <w:ind w:left="0"/>
        <w:jc w:val="both"/>
      </w:pPr>
      <w:r>
        <w:rPr>
          <w:rFonts w:ascii="Times New Roman"/>
          <w:b w:val="false"/>
          <w:i w:val="false"/>
          <w:color w:val="000000"/>
          <w:sz w:val="28"/>
        </w:rPr>
        <w:t>
      6) өз атынан азаматтық-құқықтық қатынастарға түсу;</w:t>
      </w:r>
    </w:p>
    <w:bookmarkEnd w:id="1329"/>
    <w:bookmarkStart w:name="z1354" w:id="1330"/>
    <w:p>
      <w:pPr>
        <w:spacing w:after="0"/>
        <w:ind w:left="0"/>
        <w:jc w:val="both"/>
      </w:pPr>
      <w:r>
        <w:rPr>
          <w:rFonts w:ascii="Times New Roman"/>
          <w:b w:val="false"/>
          <w:i w:val="false"/>
          <w:color w:val="000000"/>
          <w:sz w:val="28"/>
        </w:rPr>
        <w:t>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w:t>
      </w:r>
    </w:p>
    <w:bookmarkEnd w:id="1330"/>
    <w:bookmarkStart w:name="z1355" w:id="1331"/>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1331"/>
    <w:bookmarkStart w:name="z1356" w:id="1332"/>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1332"/>
    <w:bookmarkStart w:name="z1357" w:id="1333"/>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1333"/>
    <w:bookmarkStart w:name="z1358" w:id="1334"/>
    <w:p>
      <w:pPr>
        <w:spacing w:after="0"/>
        <w:ind w:left="0"/>
        <w:jc w:val="left"/>
      </w:pPr>
      <w:r>
        <w:rPr>
          <w:rFonts w:ascii="Times New Roman"/>
          <w:b/>
          <w:i w:val="false"/>
          <w:color w:val="000000"/>
        </w:rPr>
        <w:t xml:space="preserve"> 3-тарау. Департаменттің қызметін ұйымдастыру</w:t>
      </w:r>
    </w:p>
    <w:bookmarkEnd w:id="1334"/>
    <w:bookmarkStart w:name="z1359" w:id="1335"/>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босататын басшы басқарады. Департамент басшысының Қазақстан Республикасының заңнамасында белгіленген тәртіппен лауазымға Министрліктің жауапты хатшысы тағайындайтын және лауазымынан босататын орынбасарлары болады.</w:t>
      </w:r>
    </w:p>
    <w:bookmarkEnd w:id="1335"/>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Start w:name="z1360" w:id="1336"/>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1336"/>
    <w:bookmarkStart w:name="z1361" w:id="1337"/>
    <w:p>
      <w:pPr>
        <w:spacing w:after="0"/>
        <w:ind w:left="0"/>
        <w:jc w:val="both"/>
      </w:pPr>
      <w:r>
        <w:rPr>
          <w:rFonts w:ascii="Times New Roman"/>
          <w:b w:val="false"/>
          <w:i w:val="false"/>
          <w:color w:val="000000"/>
          <w:sz w:val="28"/>
        </w:rPr>
        <w:t>
      14. Осы мақсатта Департамент басшысы:</w:t>
      </w:r>
    </w:p>
    <w:bookmarkEnd w:id="1337"/>
    <w:bookmarkStart w:name="z1362" w:id="1338"/>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1338"/>
    <w:bookmarkStart w:name="z1363" w:id="1339"/>
    <w:p>
      <w:pPr>
        <w:spacing w:after="0"/>
        <w:ind w:left="0"/>
        <w:jc w:val="both"/>
      </w:pPr>
      <w:r>
        <w:rPr>
          <w:rFonts w:ascii="Times New Roman"/>
          <w:b w:val="false"/>
          <w:i w:val="false"/>
          <w:color w:val="000000"/>
          <w:sz w:val="28"/>
        </w:rPr>
        <w:t>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w:t>
      </w:r>
    </w:p>
    <w:bookmarkEnd w:id="1339"/>
    <w:bookmarkStart w:name="z1364" w:id="1340"/>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1340"/>
    <w:bookmarkStart w:name="z1365" w:id="1341"/>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1341"/>
    <w:bookmarkStart w:name="z1366" w:id="1342"/>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w:t>
      </w:r>
    </w:p>
    <w:bookmarkEnd w:id="1342"/>
    <w:bookmarkStart w:name="z1367" w:id="1343"/>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1343"/>
    <w:bookmarkStart w:name="z1368" w:id="1344"/>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1344"/>
    <w:bookmarkStart w:name="z1369" w:id="1345"/>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1345"/>
    <w:bookmarkStart w:name="z1370" w:id="1346"/>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1346"/>
    <w:bookmarkStart w:name="z1371" w:id="1347"/>
    <w:p>
      <w:pPr>
        <w:spacing w:after="0"/>
        <w:ind w:left="0"/>
        <w:jc w:val="left"/>
      </w:pPr>
      <w:r>
        <w:rPr>
          <w:rFonts w:ascii="Times New Roman"/>
          <w:b/>
          <w:i w:val="false"/>
          <w:color w:val="000000"/>
        </w:rPr>
        <w:t xml:space="preserve"> 4-тарау. Департаменттің мүлкі</w:t>
      </w:r>
    </w:p>
    <w:bookmarkEnd w:id="1347"/>
    <w:bookmarkStart w:name="z1372" w:id="1348"/>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48"/>
    <w:bookmarkStart w:name="z1373" w:id="1349"/>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1349"/>
    <w:bookmarkStart w:name="z1374" w:id="1350"/>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350"/>
    <w:bookmarkStart w:name="z1375" w:id="1351"/>
    <w:p>
      <w:pPr>
        <w:spacing w:after="0"/>
        <w:ind w:left="0"/>
        <w:jc w:val="left"/>
      </w:pPr>
      <w:r>
        <w:rPr>
          <w:rFonts w:ascii="Times New Roman"/>
          <w:b/>
          <w:i w:val="false"/>
          <w:color w:val="000000"/>
        </w:rPr>
        <w:t xml:space="preserve"> 5-тарау. Департаментті қайта ұйымдастыру және тарату</w:t>
      </w:r>
    </w:p>
    <w:bookmarkEnd w:id="1351"/>
    <w:bookmarkStart w:name="z1376" w:id="1352"/>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13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