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3160" w14:textId="75d3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Орман шаруашылығы және жануарлар дүниесі комитеті туралы ережені бекіту туралы" Қазақстан Республикасы Премьер-Министрінің орынбасары - Қазақстан Республикасы Ауыл шаруашылығы министрінің 2016 жылғы 29 қыркүйектегі № 408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– Қазақстан Республикасы Ауыл шаруашылығы министрінің 2017 жылғы 25 қыркүйектегі № 402 бұйрығы.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Орман шаруашылығы және жануарлар дүниесі комитеті туралы ережені бекіту туралы" Қазақстан Республикасы Премьер-Министрінің орынбасары – Қазақстан Республикасы Ауыл шаруашылығы министрінің 2016 жылғы 29 қыркүйектегі № 408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13 қазанда "Әділет" ақпараттық құқықтық жүйесінде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Ауыл шаруашылығы министрлігінің Орман шаруашылығы және жануарлар дүниесі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Комитет төрағасының орынбасарларынан басқа, Комитет қызметкерлерін, ведомстволық бағынысты ұйымдардың, филиалдар мен өкілдіктердің басшылары мен олардың орынбасарларын лауазымға тағайындайды және лауазымынан босатады;";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жаңа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өз орынбасарларының және Комитеттің аумақтық бөлімшелердің басшылары мен олардың орынбасарларының өкілеттіктерін айқындайды, сондай-ақ Комитет қызметкерлерінің және ведомстволық бағынысты ұйымдар, филиалдар мен өкілдіктер басшылары мен олардың орынбасарларының лауазымдық нұсқаулықтарын бекітеді;".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 көшірмесінің Қазақстан Республикасының Нормативтік құқықтық актілерінің эталондық бақылау банкіне қосу үшін "Республикалық құқықтық ақпарат орталығы" шаруашылық жүргізу құқығындағы республикалық мемлекеттік кәсіпорнына жіберілуін;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шаралардың қабылдануын қамтамасыз етсін.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