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8fcd" w14:textId="3778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2017 жылғы 01 маусымдағы № 221 бұйрығы.</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Агроөнеркәсіптік кешендегі мемлекеттік инспекция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Агроөнеркәсіптік кешендегі мемлекеттік инспекция комитеті" мемлекеттік мекемесі туралы ережені бекіту туралы" Қазақстан Республикасы Ауыл шаруашылығы министрінің 2014 жылғы 11 тамыздағы № 15-07/414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9727 болып тіркелген, 2014 жылғы 16 қыркүйекте "Әділет" ақпараттық 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 көшірмесінің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1 маусымдағы</w:t>
            </w:r>
            <w:r>
              <w:br/>
            </w:r>
            <w:r>
              <w:rPr>
                <w:rFonts w:ascii="Times New Roman"/>
                <w:b w:val="false"/>
                <w:i w:val="false"/>
                <w:color w:val="000000"/>
                <w:sz w:val="20"/>
              </w:rPr>
              <w:t>№ 221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министрлігінің Агроөнеркәсіптік кешендегі мемлекеттік инспекция комитеті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Ауыл шаруашылығы министрінің 04.09.2024 </w:t>
      </w:r>
      <w:r>
        <w:rPr>
          <w:rFonts w:ascii="Times New Roman"/>
          <w:b w:val="false"/>
          <w:i w:val="false"/>
          <w:color w:val="ff0000"/>
          <w:sz w:val="28"/>
        </w:rPr>
        <w:t>№ 298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Ауыл шаруашылығы министрлігінің Агроөнеркәсіптік кешендегі мемлекеттік инспекция комитеті" мемлекеттік мекемесі (бұдан әрі – Комитет) агроөнеркәсіптік кешен саласында өсімдіктер карантині және оларды қорғау, астық нарығын реттеу, асыл тұқымды мал шаруашылығы, тұқым шаруашылығы бөлігіндегі басшылықты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03.11.2025 </w:t>
      </w:r>
      <w:r>
        <w:rPr>
          <w:rFonts w:ascii="Times New Roman"/>
          <w:b w:val="false"/>
          <w:i w:val="false"/>
          <w:color w:val="000000"/>
          <w:sz w:val="28"/>
        </w:rPr>
        <w:t>№ 414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xml:space="preserve">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 </w:t>
      </w:r>
    </w:p>
    <w:bookmarkEnd w:id="12"/>
    <w:bookmarkStart w:name="z15"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
    <w:bookmarkStart w:name="z17" w:id="15"/>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 </w:t>
      </w:r>
    </w:p>
    <w:bookmarkEnd w:id="15"/>
    <w:bookmarkStart w:name="z18" w:id="16"/>
    <w:p>
      <w:pPr>
        <w:spacing w:after="0"/>
        <w:ind w:left="0"/>
        <w:jc w:val="both"/>
      </w:pPr>
      <w:r>
        <w:rPr>
          <w:rFonts w:ascii="Times New Roman"/>
          <w:b w:val="false"/>
          <w:i w:val="false"/>
          <w:color w:val="000000"/>
          <w:sz w:val="28"/>
        </w:rPr>
        <w:t>
      7. Комитеттің құрылымы және штат санының лимиті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Мәңгілік ел даңғылы, 8-үй, "Министрліктер үйі" әкімшілік ғимараты, № 3 кіреберіс.</w:t>
      </w:r>
    </w:p>
    <w:bookmarkEnd w:id="17"/>
    <w:bookmarkStart w:name="z20" w:id="18"/>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Ауыл шаруашылығы министрлігінің Агроөнеркәсіптік кешендегі мемлекеттік инспекция комитеті" мемлекеттік мекемесі. </w:t>
      </w:r>
    </w:p>
    <w:bookmarkEnd w:id="18"/>
    <w:bookmarkStart w:name="z21"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2" w:id="20"/>
    <w:p>
      <w:pPr>
        <w:spacing w:after="0"/>
        <w:ind w:left="0"/>
        <w:jc w:val="both"/>
      </w:pPr>
      <w:r>
        <w:rPr>
          <w:rFonts w:ascii="Times New Roman"/>
          <w:b w:val="false"/>
          <w:i w:val="false"/>
          <w:color w:val="000000"/>
          <w:sz w:val="28"/>
        </w:rPr>
        <w:t>
      11. Комитет қызметін қаржыландыру республикалық бюджет есебінен жүзеге асырылады.</w:t>
      </w:r>
    </w:p>
    <w:bookmarkEnd w:id="20"/>
    <w:bookmarkStart w:name="z23" w:id="21"/>
    <w:p>
      <w:pPr>
        <w:spacing w:after="0"/>
        <w:ind w:left="0"/>
        <w:jc w:val="both"/>
      </w:pPr>
      <w:r>
        <w:rPr>
          <w:rFonts w:ascii="Times New Roman"/>
          <w:b w:val="false"/>
          <w:i w:val="false"/>
          <w:color w:val="000000"/>
          <w:sz w:val="28"/>
        </w:rPr>
        <w:t xml:space="preserve">
      12. Комитетке кәсіпкерлік субъектілерімен Комитеттің өкілеттігі болып табылатын міндеттерді орындау мәніне шарттық қатынастарға түсуге тыйым салынады. </w:t>
      </w:r>
    </w:p>
    <w:bookmarkEnd w:id="21"/>
    <w:bookmarkStart w:name="z24" w:id="22"/>
    <w:p>
      <w:pPr>
        <w:spacing w:after="0"/>
        <w:ind w:left="0"/>
        <w:jc w:val="both"/>
      </w:pP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22"/>
    <w:bookmarkStart w:name="z25" w:id="23"/>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3"/>
    <w:bookmarkStart w:name="z26" w:id="24"/>
    <w:p>
      <w:pPr>
        <w:spacing w:after="0"/>
        <w:ind w:left="0"/>
        <w:jc w:val="both"/>
      </w:pPr>
      <w:r>
        <w:rPr>
          <w:rFonts w:ascii="Times New Roman"/>
          <w:b w:val="false"/>
          <w:i w:val="false"/>
          <w:color w:val="000000"/>
          <w:sz w:val="28"/>
        </w:rPr>
        <w:t xml:space="preserve">
      13. Міндеттері: </w:t>
      </w:r>
    </w:p>
    <w:bookmarkEnd w:id="24"/>
    <w:bookmarkStart w:name="z27" w:id="25"/>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25"/>
    <w:bookmarkStart w:name="z28" w:id="26"/>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26"/>
    <w:bookmarkStart w:name="z29" w:id="27"/>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27"/>
    <w:bookmarkStart w:name="z30" w:id="28"/>
    <w:p>
      <w:pPr>
        <w:spacing w:after="0"/>
        <w:ind w:left="0"/>
        <w:jc w:val="both"/>
      </w:pPr>
      <w:r>
        <w:rPr>
          <w:rFonts w:ascii="Times New Roman"/>
          <w:b w:val="false"/>
          <w:i w:val="false"/>
          <w:color w:val="000000"/>
          <w:sz w:val="28"/>
        </w:rPr>
        <w:t xml:space="preserve">
      4) астық нарығын реттеу саласындағы реттеу, іске асыру және бақылау-қадағалау функцияларын орындау; </w:t>
      </w:r>
    </w:p>
    <w:bookmarkEnd w:id="28"/>
    <w:bookmarkStart w:name="z31" w:id="29"/>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29"/>
    <w:bookmarkStart w:name="z32" w:id="30"/>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30"/>
    <w:p>
      <w:pPr>
        <w:spacing w:after="0"/>
        <w:ind w:left="0"/>
        <w:jc w:val="both"/>
      </w:pPr>
      <w:r>
        <w:rPr>
          <w:rFonts w:ascii="Times New Roman"/>
          <w:b w:val="false"/>
          <w:i w:val="false"/>
          <w:color w:val="000000"/>
          <w:sz w:val="28"/>
        </w:rPr>
        <w:t>
      6-1) тұқым шаруашылығы саласындағы бақылау функцияларын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Ауыл шаруашылығы министрінің 03.11.2025 </w:t>
      </w:r>
      <w:r>
        <w:rPr>
          <w:rFonts w:ascii="Times New Roman"/>
          <w:b w:val="false"/>
          <w:i w:val="false"/>
          <w:color w:val="000000"/>
          <w:sz w:val="28"/>
        </w:rPr>
        <w:t>№ 414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14. Құқықтары мен міндеттемелері:</w:t>
      </w:r>
    </w:p>
    <w:bookmarkEnd w:id="31"/>
    <w:bookmarkStart w:name="z34" w:id="32"/>
    <w:p>
      <w:pPr>
        <w:spacing w:after="0"/>
        <w:ind w:left="0"/>
        <w:jc w:val="both"/>
      </w:pPr>
      <w:r>
        <w:rPr>
          <w:rFonts w:ascii="Times New Roman"/>
          <w:b w:val="false"/>
          <w:i w:val="false"/>
          <w:color w:val="000000"/>
          <w:sz w:val="28"/>
        </w:rPr>
        <w:t>
      1) құқықтары:</w:t>
      </w:r>
    </w:p>
    <w:bookmarkEnd w:id="32"/>
    <w:bookmarkStart w:name="z35" w:id="3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33"/>
    <w:bookmarkStart w:name="z36" w:id="34"/>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34"/>
    <w:bookmarkStart w:name="z37" w:id="35"/>
    <w:p>
      <w:pPr>
        <w:spacing w:after="0"/>
        <w:ind w:left="0"/>
        <w:jc w:val="both"/>
      </w:pPr>
      <w:r>
        <w:rPr>
          <w:rFonts w:ascii="Times New Roman"/>
          <w:b w:val="false"/>
          <w:i w:val="false"/>
          <w:color w:val="000000"/>
          <w:sz w:val="28"/>
        </w:rPr>
        <w:t>
      Комитет қызметкерлерінің біліктілігі мен даярлығын арттыруды жүзеге асыру;</w:t>
      </w:r>
    </w:p>
    <w:bookmarkEnd w:id="35"/>
    <w:bookmarkStart w:name="z38" w:id="36"/>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36"/>
    <w:bookmarkStart w:name="z39" w:id="37"/>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37"/>
    <w:bookmarkStart w:name="z40" w:id="38"/>
    <w:p>
      <w:pPr>
        <w:spacing w:after="0"/>
        <w:ind w:left="0"/>
        <w:jc w:val="both"/>
      </w:pPr>
      <w:r>
        <w:rPr>
          <w:rFonts w:ascii="Times New Roman"/>
          <w:b w:val="false"/>
          <w:i w:val="false"/>
          <w:color w:val="000000"/>
          <w:sz w:val="28"/>
        </w:rPr>
        <w:t>
      Комитеттің құзыретіне кіретін қызмет саласындағы халықаралық ұйымдардың қызметіне қатысу;</w:t>
      </w:r>
    </w:p>
    <w:bookmarkEnd w:id="38"/>
    <w:bookmarkStart w:name="z41" w:id="39"/>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bookmarkEnd w:id="39"/>
    <w:bookmarkStart w:name="z42" w:id="40"/>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40"/>
    <w:bookmarkStart w:name="z43" w:id="41"/>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41"/>
    <w:bookmarkStart w:name="z44" w:id="4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2"/>
    <w:bookmarkStart w:name="z45" w:id="4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3"/>
    <w:bookmarkStart w:name="z46" w:id="44"/>
    <w:p>
      <w:pPr>
        <w:spacing w:after="0"/>
        <w:ind w:left="0"/>
        <w:jc w:val="both"/>
      </w:pPr>
      <w:r>
        <w:rPr>
          <w:rFonts w:ascii="Times New Roman"/>
          <w:b w:val="false"/>
          <w:i w:val="false"/>
          <w:color w:val="000000"/>
          <w:sz w:val="28"/>
        </w:rPr>
        <w:t>
      2) міндеттемелері:</w:t>
      </w:r>
    </w:p>
    <w:bookmarkEnd w:id="44"/>
    <w:bookmarkStart w:name="z47" w:id="45"/>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45"/>
    <w:bookmarkStart w:name="z48" w:id="46"/>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46"/>
    <w:bookmarkStart w:name="z49" w:id="47"/>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47"/>
    <w:bookmarkStart w:name="z50" w:id="48"/>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8"/>
    <w:bookmarkStart w:name="z51" w:id="49"/>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49"/>
    <w:bookmarkStart w:name="z52" w:id="5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0"/>
    <w:bookmarkStart w:name="z53" w:id="51"/>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51"/>
    <w:bookmarkStart w:name="z54" w:id="52"/>
    <w:p>
      <w:pPr>
        <w:spacing w:after="0"/>
        <w:ind w:left="0"/>
        <w:jc w:val="both"/>
      </w:pPr>
      <w:r>
        <w:rPr>
          <w:rFonts w:ascii="Times New Roman"/>
          <w:b w:val="false"/>
          <w:i w:val="false"/>
          <w:color w:val="000000"/>
          <w:sz w:val="28"/>
        </w:rPr>
        <w:t>
      Комитеттің аумақтық бөлімшелерінің, Комитеттің ведомстволық бағынысты ұйымдарының қызметін үйлестіруді және бақылауды жүзеге асыру;</w:t>
      </w:r>
    </w:p>
    <w:bookmarkEnd w:id="52"/>
    <w:bookmarkStart w:name="z55" w:id="53"/>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bookmarkEnd w:id="53"/>
    <w:bookmarkStart w:name="z56" w:id="54"/>
    <w:p>
      <w:pPr>
        <w:spacing w:after="0"/>
        <w:ind w:left="0"/>
        <w:jc w:val="both"/>
      </w:pPr>
      <w:r>
        <w:rPr>
          <w:rFonts w:ascii="Times New Roman"/>
          <w:b w:val="false"/>
          <w:i w:val="false"/>
          <w:color w:val="000000"/>
          <w:sz w:val="28"/>
        </w:rPr>
        <w:t xml:space="preserve">
      қолданыстағы заңнамалық актілерде көзделген өзге де міндеттерді жүзеге асыру. </w:t>
      </w:r>
    </w:p>
    <w:bookmarkEnd w:id="54"/>
    <w:bookmarkStart w:name="z57" w:id="55"/>
    <w:p>
      <w:pPr>
        <w:spacing w:after="0"/>
        <w:ind w:left="0"/>
        <w:jc w:val="both"/>
      </w:pPr>
      <w:r>
        <w:rPr>
          <w:rFonts w:ascii="Times New Roman"/>
          <w:b w:val="false"/>
          <w:i w:val="false"/>
          <w:color w:val="000000"/>
          <w:sz w:val="28"/>
        </w:rPr>
        <w:t>
      15. Функциялары:</w:t>
      </w:r>
    </w:p>
    <w:bookmarkEnd w:id="55"/>
    <w:bookmarkStart w:name="z58" w:id="56"/>
    <w:p>
      <w:pPr>
        <w:spacing w:after="0"/>
        <w:ind w:left="0"/>
        <w:jc w:val="both"/>
      </w:pPr>
      <w:r>
        <w:rPr>
          <w:rFonts w:ascii="Times New Roman"/>
          <w:b w:val="false"/>
          <w:i w:val="false"/>
          <w:color w:val="000000"/>
          <w:sz w:val="28"/>
        </w:rPr>
        <w:t>
      1) өсімдіктер карантині саласындағы мемлекеттік саясатты іске асырады;</w:t>
      </w:r>
    </w:p>
    <w:bookmarkEnd w:id="56"/>
    <w:bookmarkStart w:name="z59" w:id="57"/>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57"/>
    <w:bookmarkStart w:name="z60" w:id="58"/>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58"/>
    <w:bookmarkStart w:name="z61" w:id="59"/>
    <w:p>
      <w:pPr>
        <w:spacing w:after="0"/>
        <w:ind w:left="0"/>
        <w:jc w:val="both"/>
      </w:pPr>
      <w:r>
        <w:rPr>
          <w:rFonts w:ascii="Times New Roman"/>
          <w:b w:val="false"/>
          <w:i w:val="false"/>
          <w:color w:val="000000"/>
          <w:sz w:val="28"/>
        </w:rPr>
        <w:t xml:space="preserve">
      4) өсімдіктер карантині саласындағы жергілікті атқарушы органдардың қызметін үйлестіруді және оған әдістемелік басшылықты жүзеге асырады; </w:t>
      </w:r>
    </w:p>
    <w:bookmarkEnd w:id="59"/>
    <w:bookmarkStart w:name="z62" w:id="60"/>
    <w:p>
      <w:pPr>
        <w:spacing w:after="0"/>
        <w:ind w:left="0"/>
        <w:jc w:val="both"/>
      </w:pPr>
      <w:r>
        <w:rPr>
          <w:rFonts w:ascii="Times New Roman"/>
          <w:b w:val="false"/>
          <w:i w:val="false"/>
          <w:color w:val="000000"/>
          <w:sz w:val="28"/>
        </w:rPr>
        <w:t>
      5) карантиндiк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w:t>
      </w:r>
    </w:p>
    <w:bookmarkEnd w:id="60"/>
    <w:bookmarkStart w:name="z63" w:id="61"/>
    <w:p>
      <w:pPr>
        <w:spacing w:after="0"/>
        <w:ind w:left="0"/>
        <w:jc w:val="both"/>
      </w:pPr>
      <w:r>
        <w:rPr>
          <w:rFonts w:ascii="Times New Roman"/>
          <w:b w:val="false"/>
          <w:i w:val="false"/>
          <w:color w:val="000000"/>
          <w:sz w:val="28"/>
        </w:rPr>
        <w:t>
      6) карантиндік фитосанитариялық талаптарды, оның ішінде Қазақстан Республикасының биологиялық қауіпсіздік саласындағы заңнамасының талаптарын ескере отырып әзірлейді;</w:t>
      </w:r>
    </w:p>
    <w:bookmarkEnd w:id="61"/>
    <w:bookmarkStart w:name="z64" w:id="62"/>
    <w:p>
      <w:pPr>
        <w:spacing w:after="0"/>
        <w:ind w:left="0"/>
        <w:jc w:val="both"/>
      </w:pPr>
      <w:r>
        <w:rPr>
          <w:rFonts w:ascii="Times New Roman"/>
          <w:b w:val="false"/>
          <w:i w:val="false"/>
          <w:color w:val="000000"/>
          <w:sz w:val="28"/>
        </w:rPr>
        <w:t>
      7) карантинге жатқызылған өнімнің тізбесін әзірлейді;</w:t>
      </w:r>
    </w:p>
    <w:bookmarkEnd w:id="62"/>
    <w:bookmarkStart w:name="z65" w:id="63"/>
    <w:p>
      <w:pPr>
        <w:spacing w:after="0"/>
        <w:ind w:left="0"/>
        <w:jc w:val="both"/>
      </w:pPr>
      <w:r>
        <w:rPr>
          <w:rFonts w:ascii="Times New Roman"/>
          <w:b w:val="false"/>
          <w:i w:val="false"/>
          <w:color w:val="000000"/>
          <w:sz w:val="28"/>
        </w:rPr>
        <w:t>
      8) Қазақстан Республикасының аумағын карантиндік объектілерден және бөтен текті түрлерден қорғау жөніндегі қағидаларды әзірлейді;</w:t>
      </w:r>
    </w:p>
    <w:bookmarkEnd w:id="63"/>
    <w:bookmarkStart w:name="z66" w:id="64"/>
    <w:p>
      <w:pPr>
        <w:spacing w:after="0"/>
        <w:ind w:left="0"/>
        <w:jc w:val="both"/>
      </w:pPr>
      <w:r>
        <w:rPr>
          <w:rFonts w:ascii="Times New Roman"/>
          <w:b w:val="false"/>
          <w:i w:val="false"/>
          <w:color w:val="000000"/>
          <w:sz w:val="28"/>
        </w:rPr>
        <w:t>
      9)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w:t>
      </w:r>
    </w:p>
    <w:bookmarkEnd w:id="64"/>
    <w:bookmarkStart w:name="z67" w:id="65"/>
    <w:p>
      <w:pPr>
        <w:spacing w:after="0"/>
        <w:ind w:left="0"/>
        <w:jc w:val="both"/>
      </w:pPr>
      <w:r>
        <w:rPr>
          <w:rFonts w:ascii="Times New Roman"/>
          <w:b w:val="false"/>
          <w:i w:val="false"/>
          <w:color w:val="000000"/>
          <w:sz w:val="28"/>
        </w:rPr>
        <w:t>
      10) фитосанитариялық тәуекелге талдау жүргізу қағидаларын әзірлейді;</w:t>
      </w:r>
    </w:p>
    <w:bookmarkEnd w:id="65"/>
    <w:bookmarkStart w:name="z68" w:id="66"/>
    <w:p>
      <w:pPr>
        <w:spacing w:after="0"/>
        <w:ind w:left="0"/>
        <w:jc w:val="both"/>
      </w:pPr>
      <w:r>
        <w:rPr>
          <w:rFonts w:ascii="Times New Roman"/>
          <w:b w:val="false"/>
          <w:i w:val="false"/>
          <w:color w:val="000000"/>
          <w:sz w:val="28"/>
        </w:rPr>
        <w:t>
      11) есепке алу нөмірлерін береді, қолданылуын тоқтата тұрады және кері қайтарып алады;</w:t>
      </w:r>
    </w:p>
    <w:bookmarkEnd w:id="66"/>
    <w:bookmarkStart w:name="z69" w:id="67"/>
    <w:p>
      <w:pPr>
        <w:spacing w:after="0"/>
        <w:ind w:left="0"/>
        <w:jc w:val="both"/>
      </w:pPr>
      <w:r>
        <w:rPr>
          <w:rFonts w:ascii="Times New Roman"/>
          <w:b w:val="false"/>
          <w:i w:val="false"/>
          <w:color w:val="000000"/>
          <w:sz w:val="28"/>
        </w:rPr>
        <w:t>
      12)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w:t>
      </w:r>
    </w:p>
    <w:bookmarkEnd w:id="67"/>
    <w:bookmarkStart w:name="z70" w:id="68"/>
    <w:p>
      <w:pPr>
        <w:spacing w:after="0"/>
        <w:ind w:left="0"/>
        <w:jc w:val="both"/>
      </w:pPr>
      <w:r>
        <w:rPr>
          <w:rFonts w:ascii="Times New Roman"/>
          <w:b w:val="false"/>
          <w:i w:val="false"/>
          <w:color w:val="000000"/>
          <w:sz w:val="28"/>
        </w:rPr>
        <w:t>
      13) өздеріне қатысты өсімдіктер карантині жөніндегі іс-шаралар белгіленетін және жүзеге асырылатын карантиндік объектілер мен бөтен текті түрлердің тізбесін әзірлейді;</w:t>
      </w:r>
    </w:p>
    <w:bookmarkEnd w:id="68"/>
    <w:bookmarkStart w:name="z71" w:id="69"/>
    <w:p>
      <w:pPr>
        <w:spacing w:after="0"/>
        <w:ind w:left="0"/>
        <w:jc w:val="both"/>
      </w:pPr>
      <w:r>
        <w:rPr>
          <w:rFonts w:ascii="Times New Roman"/>
          <w:b w:val="false"/>
          <w:i w:val="false"/>
          <w:color w:val="000000"/>
          <w:sz w:val="28"/>
        </w:rPr>
        <w:t>
      14) таралу ошақтарын оқшаулау мен жою жөніндегі іс-шаралар бюджет қаражаты есебінен жүзеге асырылатын карантиндік объектілер мен бөтен текті түрлердің тізбесін әзірлейді;</w:t>
      </w:r>
    </w:p>
    <w:bookmarkEnd w:id="69"/>
    <w:bookmarkStart w:name="z72" w:id="70"/>
    <w:p>
      <w:pPr>
        <w:spacing w:after="0"/>
        <w:ind w:left="0"/>
        <w:jc w:val="both"/>
      </w:pPr>
      <w:r>
        <w:rPr>
          <w:rFonts w:ascii="Times New Roman"/>
          <w:b w:val="false"/>
          <w:i w:val="false"/>
          <w:color w:val="000000"/>
          <w:sz w:val="28"/>
        </w:rPr>
        <w:t>
      15) екі немесе одан көп облыс аумағында (облыстардың аумағында карантиндік объектінің жергілікті таралу жағдайларын қоспағанда) карантиндік режим енгізе отырып, карантиндік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әрі олардың жүргізілуін бақылауды және қадағалауды жүзеге асырады;</w:t>
      </w:r>
    </w:p>
    <w:bookmarkEnd w:id="70"/>
    <w:bookmarkStart w:name="z73" w:id="71"/>
    <w:p>
      <w:pPr>
        <w:spacing w:after="0"/>
        <w:ind w:left="0"/>
        <w:jc w:val="both"/>
      </w:pPr>
      <w:r>
        <w:rPr>
          <w:rFonts w:ascii="Times New Roman"/>
          <w:b w:val="false"/>
          <w:i w:val="false"/>
          <w:color w:val="000000"/>
          <w:sz w:val="28"/>
        </w:rPr>
        <w:t>
      16) өсімдіктер карантині жөніндегі іс-шараларды жүргізу үшін пестицидтердің қорын құру және сақтау тәртібін әзірлейді;</w:t>
      </w:r>
    </w:p>
    <w:bookmarkEnd w:id="71"/>
    <w:bookmarkStart w:name="z74" w:id="72"/>
    <w:p>
      <w:pPr>
        <w:spacing w:after="0"/>
        <w:ind w:left="0"/>
        <w:jc w:val="both"/>
      </w:pPr>
      <w:r>
        <w:rPr>
          <w:rFonts w:ascii="Times New Roman"/>
          <w:b w:val="false"/>
          <w:i w:val="false"/>
          <w:color w:val="000000"/>
          <w:sz w:val="28"/>
        </w:rPr>
        <w:t>
      17)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72"/>
    <w:bookmarkStart w:name="z75" w:id="73"/>
    <w:p>
      <w:pPr>
        <w:spacing w:after="0"/>
        <w:ind w:left="0"/>
        <w:jc w:val="both"/>
      </w:pPr>
      <w:r>
        <w:rPr>
          <w:rFonts w:ascii="Times New Roman"/>
          <w:b w:val="false"/>
          <w:i w:val="false"/>
          <w:color w:val="000000"/>
          <w:sz w:val="28"/>
        </w:rPr>
        <w:t>
      18) өздеріне қатысты өсiмдiктер карантинi жөнiндегi iс-шаралар белгiленетін және жүзеге асырылатын карантиндiк объектiлер тiзбесiн айқындайды;</w:t>
      </w:r>
    </w:p>
    <w:bookmarkEnd w:id="73"/>
    <w:bookmarkStart w:name="z76" w:id="74"/>
    <w:p>
      <w:pPr>
        <w:spacing w:after="0"/>
        <w:ind w:left="0"/>
        <w:jc w:val="both"/>
      </w:pPr>
      <w:r>
        <w:rPr>
          <w:rFonts w:ascii="Times New Roman"/>
          <w:b w:val="false"/>
          <w:i w:val="false"/>
          <w:color w:val="000000"/>
          <w:sz w:val="28"/>
        </w:rPr>
        <w:t>
      19) Қазақстан Республикасында және басқа да мемлекеттерде карантиндiк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сұраным бойынша оны мүдделi адамдарға бередi;</w:t>
      </w:r>
    </w:p>
    <w:bookmarkEnd w:id="74"/>
    <w:bookmarkStart w:name="z77" w:id="75"/>
    <w:p>
      <w:pPr>
        <w:spacing w:after="0"/>
        <w:ind w:left="0"/>
        <w:jc w:val="both"/>
      </w:pPr>
      <w:r>
        <w:rPr>
          <w:rFonts w:ascii="Times New Roman"/>
          <w:b w:val="false"/>
          <w:i w:val="false"/>
          <w:color w:val="000000"/>
          <w:sz w:val="28"/>
        </w:rPr>
        <w:t>
      20) карантиндік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75"/>
    <w:bookmarkStart w:name="z78" w:id="76"/>
    <w:p>
      <w:pPr>
        <w:spacing w:after="0"/>
        <w:ind w:left="0"/>
        <w:jc w:val="both"/>
      </w:pPr>
      <w:r>
        <w:rPr>
          <w:rFonts w:ascii="Times New Roman"/>
          <w:b w:val="false"/>
          <w:i w:val="false"/>
          <w:color w:val="000000"/>
          <w:sz w:val="28"/>
        </w:rPr>
        <w:t>
      21) өсiмдiктер карантинi жөнiндегi мемлекеттiк инспекторлар туралы ережені әзірлейді;</w:t>
      </w:r>
    </w:p>
    <w:bookmarkEnd w:id="76"/>
    <w:bookmarkStart w:name="z79" w:id="77"/>
    <w:p>
      <w:pPr>
        <w:spacing w:after="0"/>
        <w:ind w:left="0"/>
        <w:jc w:val="both"/>
      </w:pPr>
      <w:r>
        <w:rPr>
          <w:rFonts w:ascii="Times New Roman"/>
          <w:b w:val="false"/>
          <w:i w:val="false"/>
          <w:color w:val="000000"/>
          <w:sz w:val="28"/>
        </w:rPr>
        <w:t>
      22) өсімдіктер карантині жөніндегі іс-шараларды жүзеге асырудың тәртібі мен тәсілдерін регламенттейтін әдістерді, әдістемелерді, ұсынымдарды бекітеді;</w:t>
      </w:r>
    </w:p>
    <w:bookmarkEnd w:id="77"/>
    <w:bookmarkStart w:name="z80" w:id="78"/>
    <w:p>
      <w:pPr>
        <w:spacing w:after="0"/>
        <w:ind w:left="0"/>
        <w:jc w:val="both"/>
      </w:pPr>
      <w:r>
        <w:rPr>
          <w:rFonts w:ascii="Times New Roman"/>
          <w:b w:val="false"/>
          <w:i w:val="false"/>
          <w:color w:val="000000"/>
          <w:sz w:val="28"/>
        </w:rPr>
        <w:t>
      23) ғылыми-зерттеу ұйымдарымен бiрлесiп,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карантиндік фитосанитариялық шараларды әзiрлейдi, жеке және заңды тұлғалардың оларды орындауын тұрақты бақылауды және қадағалауды жүзеге асырады;</w:t>
      </w:r>
    </w:p>
    <w:bookmarkEnd w:id="78"/>
    <w:bookmarkStart w:name="z81" w:id="79"/>
    <w:p>
      <w:pPr>
        <w:spacing w:after="0"/>
        <w:ind w:left="0"/>
        <w:jc w:val="both"/>
      </w:pPr>
      <w:r>
        <w:rPr>
          <w:rFonts w:ascii="Times New Roman"/>
          <w:b w:val="false"/>
          <w:i w:val="false"/>
          <w:color w:val="000000"/>
          <w:sz w:val="28"/>
        </w:rPr>
        <w:t>
      24) Өсімдіктер карантині жөніндегі бас мемлекеттік инспектор және өсімдіктер карантині жөніндегі мемлекеттік инспекторлар лауазымдарына орналасуға біліктілік талаптарын белгілейді;</w:t>
      </w:r>
    </w:p>
    <w:bookmarkEnd w:id="79"/>
    <w:bookmarkStart w:name="z82" w:id="80"/>
    <w:p>
      <w:pPr>
        <w:spacing w:after="0"/>
        <w:ind w:left="0"/>
        <w:jc w:val="both"/>
      </w:pPr>
      <w:r>
        <w:rPr>
          <w:rFonts w:ascii="Times New Roman"/>
          <w:b w:val="false"/>
          <w:i w:val="false"/>
          <w:color w:val="000000"/>
          <w:sz w:val="28"/>
        </w:rPr>
        <w:t>
      25)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80"/>
    <w:bookmarkStart w:name="z83" w:id="81"/>
    <w:p>
      <w:pPr>
        <w:spacing w:after="0"/>
        <w:ind w:left="0"/>
        <w:jc w:val="both"/>
      </w:pPr>
      <w:r>
        <w:rPr>
          <w:rFonts w:ascii="Times New Roman"/>
          <w:b w:val="false"/>
          <w:i w:val="false"/>
          <w:color w:val="000000"/>
          <w:sz w:val="28"/>
        </w:rPr>
        <w:t>
      26) карантинге жатқызылған өнімдер транзитінің шарттарын айқындайды;</w:t>
      </w:r>
    </w:p>
    <w:bookmarkEnd w:id="81"/>
    <w:bookmarkStart w:name="z84" w:id="82"/>
    <w:p>
      <w:pPr>
        <w:spacing w:after="0"/>
        <w:ind w:left="0"/>
        <w:jc w:val="both"/>
      </w:pPr>
      <w:r>
        <w:rPr>
          <w:rFonts w:ascii="Times New Roman"/>
          <w:b w:val="false"/>
          <w:i w:val="false"/>
          <w:color w:val="000000"/>
          <w:sz w:val="28"/>
        </w:rPr>
        <w:t>
      27) Қазақстан Республикасының аумағын карантиндік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82"/>
    <w:bookmarkStart w:name="z85" w:id="83"/>
    <w:p>
      <w:pPr>
        <w:spacing w:after="0"/>
        <w:ind w:left="0"/>
        <w:jc w:val="both"/>
      </w:pPr>
      <w:r>
        <w:rPr>
          <w:rFonts w:ascii="Times New Roman"/>
          <w:b w:val="false"/>
          <w:i w:val="false"/>
          <w:color w:val="000000"/>
          <w:sz w:val="28"/>
        </w:rPr>
        <w:t>
      28) Қазақстан Республикасының мемлекеттік сатып алу туралы заңнамасында белгіленген тәртіппен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мемлекеттік сатып алуды жүзеге асырады;</w:t>
      </w:r>
    </w:p>
    <w:bookmarkEnd w:id="83"/>
    <w:bookmarkStart w:name="z86" w:id="84"/>
    <w:p>
      <w:pPr>
        <w:spacing w:after="0"/>
        <w:ind w:left="0"/>
        <w:jc w:val="both"/>
      </w:pPr>
      <w:r>
        <w:rPr>
          <w:rFonts w:ascii="Times New Roman"/>
          <w:b w:val="false"/>
          <w:i w:val="false"/>
          <w:color w:val="000000"/>
          <w:sz w:val="28"/>
        </w:rPr>
        <w:t xml:space="preserve">
      29) Қазақстан Республикасының заңнамасында белгiленген тәртiппен өсімдіктер карантині жөніндегі іс-шараларды жүргізу үшiн пестицидтер қорын құрады; </w:t>
      </w:r>
    </w:p>
    <w:bookmarkEnd w:id="84"/>
    <w:bookmarkStart w:name="z87" w:id="85"/>
    <w:p>
      <w:pPr>
        <w:spacing w:after="0"/>
        <w:ind w:left="0"/>
        <w:jc w:val="both"/>
      </w:pPr>
      <w:r>
        <w:rPr>
          <w:rFonts w:ascii="Times New Roman"/>
          <w:b w:val="false"/>
          <w:i w:val="false"/>
          <w:color w:val="000000"/>
          <w:sz w:val="28"/>
        </w:rPr>
        <w:t>
      30)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85"/>
    <w:bookmarkStart w:name="z88" w:id="86"/>
    <w:p>
      <w:pPr>
        <w:spacing w:after="0"/>
        <w:ind w:left="0"/>
        <w:jc w:val="both"/>
      </w:pPr>
      <w:r>
        <w:rPr>
          <w:rFonts w:ascii="Times New Roman"/>
          <w:b w:val="false"/>
          <w:i w:val="false"/>
          <w:color w:val="000000"/>
          <w:sz w:val="28"/>
        </w:rPr>
        <w:t>
      31)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айлабұйымдарға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6"/>
    <w:bookmarkStart w:name="z89" w:id="87"/>
    <w:p>
      <w:pPr>
        <w:spacing w:after="0"/>
        <w:ind w:left="0"/>
        <w:jc w:val="both"/>
      </w:pPr>
      <w:r>
        <w:rPr>
          <w:rFonts w:ascii="Times New Roman"/>
          <w:b w:val="false"/>
          <w:i w:val="false"/>
          <w:color w:val="000000"/>
          <w:sz w:val="28"/>
        </w:rPr>
        <w:t xml:space="preserve">
      32) карантинге жатқызылған өнімнің межелі пунктінде көлік құралдарын және тасымалдауға арналған айлабұйымдарды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 </w:t>
      </w:r>
    </w:p>
    <w:bookmarkEnd w:id="87"/>
    <w:bookmarkStart w:name="z90" w:id="88"/>
    <w:p>
      <w:pPr>
        <w:spacing w:after="0"/>
        <w:ind w:left="0"/>
        <w:jc w:val="both"/>
      </w:pPr>
      <w:r>
        <w:rPr>
          <w:rFonts w:ascii="Times New Roman"/>
          <w:b w:val="false"/>
          <w:i w:val="false"/>
          <w:color w:val="000000"/>
          <w:sz w:val="28"/>
        </w:rPr>
        <w:t>
      33) әкетілетін карантинге жатқызылған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88"/>
    <w:bookmarkStart w:name="z91" w:id="89"/>
    <w:p>
      <w:pPr>
        <w:spacing w:after="0"/>
        <w:ind w:left="0"/>
        <w:jc w:val="both"/>
      </w:pPr>
      <w:r>
        <w:rPr>
          <w:rFonts w:ascii="Times New Roman"/>
          <w:b w:val="false"/>
          <w:i w:val="false"/>
          <w:color w:val="000000"/>
          <w:sz w:val="28"/>
        </w:rPr>
        <w:t>
      34)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89"/>
    <w:bookmarkStart w:name="z92" w:id="90"/>
    <w:p>
      <w:pPr>
        <w:spacing w:after="0"/>
        <w:ind w:left="0"/>
        <w:jc w:val="both"/>
      </w:pPr>
      <w:r>
        <w:rPr>
          <w:rFonts w:ascii="Times New Roman"/>
          <w:b w:val="false"/>
          <w:i w:val="false"/>
          <w:color w:val="000000"/>
          <w:sz w:val="28"/>
        </w:rPr>
        <w:t>
      35)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90"/>
    <w:bookmarkStart w:name="z93" w:id="91"/>
    <w:p>
      <w:pPr>
        <w:spacing w:after="0"/>
        <w:ind w:left="0"/>
        <w:jc w:val="both"/>
      </w:pPr>
      <w:r>
        <w:rPr>
          <w:rFonts w:ascii="Times New Roman"/>
          <w:b w:val="false"/>
          <w:i w:val="false"/>
          <w:color w:val="000000"/>
          <w:sz w:val="28"/>
        </w:rPr>
        <w:t>
      36) өсімдіктен алынатын өнiмдi өсiретiн, дайындайтын, қоймаға жинайтын,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91"/>
    <w:bookmarkStart w:name="z94" w:id="92"/>
    <w:p>
      <w:pPr>
        <w:spacing w:after="0"/>
        <w:ind w:left="0"/>
        <w:jc w:val="both"/>
      </w:pPr>
      <w:r>
        <w:rPr>
          <w:rFonts w:ascii="Times New Roman"/>
          <w:b w:val="false"/>
          <w:i w:val="false"/>
          <w:color w:val="000000"/>
          <w:sz w:val="28"/>
        </w:rPr>
        <w:t>
      37)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92"/>
    <w:bookmarkStart w:name="z95" w:id="93"/>
    <w:p>
      <w:pPr>
        <w:spacing w:after="0"/>
        <w:ind w:left="0"/>
        <w:jc w:val="both"/>
      </w:pPr>
      <w:r>
        <w:rPr>
          <w:rFonts w:ascii="Times New Roman"/>
          <w:b w:val="false"/>
          <w:i w:val="false"/>
          <w:color w:val="000000"/>
          <w:sz w:val="28"/>
        </w:rPr>
        <w:t>
      38)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93"/>
    <w:bookmarkStart w:name="z96" w:id="94"/>
    <w:p>
      <w:pPr>
        <w:spacing w:after="0"/>
        <w:ind w:left="0"/>
        <w:jc w:val="both"/>
      </w:pPr>
      <w:r>
        <w:rPr>
          <w:rFonts w:ascii="Times New Roman"/>
          <w:b w:val="false"/>
          <w:i w:val="false"/>
          <w:color w:val="000000"/>
          <w:sz w:val="28"/>
        </w:rPr>
        <w:t>
      39)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94"/>
    <w:bookmarkStart w:name="z97" w:id="95"/>
    <w:p>
      <w:pPr>
        <w:spacing w:after="0"/>
        <w:ind w:left="0"/>
        <w:jc w:val="both"/>
      </w:pPr>
      <w:r>
        <w:rPr>
          <w:rFonts w:ascii="Times New Roman"/>
          <w:b w:val="false"/>
          <w:i w:val="false"/>
          <w:color w:val="000000"/>
          <w:sz w:val="28"/>
        </w:rPr>
        <w:t>
      40) карантинге жатқызылған өнімге фитосанитариялық сертификаттар береді;</w:t>
      </w:r>
    </w:p>
    <w:bookmarkEnd w:id="95"/>
    <w:bookmarkStart w:name="z98" w:id="96"/>
    <w:p>
      <w:pPr>
        <w:spacing w:after="0"/>
        <w:ind w:left="0"/>
        <w:jc w:val="both"/>
      </w:pPr>
      <w:r>
        <w:rPr>
          <w:rFonts w:ascii="Times New Roman"/>
          <w:b w:val="false"/>
          <w:i w:val="false"/>
          <w:color w:val="000000"/>
          <w:sz w:val="28"/>
        </w:rPr>
        <w:t>
      41) халықаралық нормалар мен талаптардың өсiмдiктер карантинi саласында жасалған келiсiмдерге сәйкес орындалуын қамтамасыз етедi;</w:t>
      </w:r>
    </w:p>
    <w:bookmarkEnd w:id="96"/>
    <w:bookmarkStart w:name="z99" w:id="97"/>
    <w:p>
      <w:pPr>
        <w:spacing w:after="0"/>
        <w:ind w:left="0"/>
        <w:jc w:val="both"/>
      </w:pPr>
      <w:r>
        <w:rPr>
          <w:rFonts w:ascii="Times New Roman"/>
          <w:b w:val="false"/>
          <w:i w:val="false"/>
          <w:color w:val="000000"/>
          <w:sz w:val="28"/>
        </w:rPr>
        <w:t>
      42) өз құзыретi шегiнде өсiмдiктер карантині саласындағы нормативтiк құқықтық актiлердi әзiрлейдi;</w:t>
      </w:r>
    </w:p>
    <w:bookmarkEnd w:id="97"/>
    <w:bookmarkStart w:name="z100" w:id="98"/>
    <w:p>
      <w:pPr>
        <w:spacing w:after="0"/>
        <w:ind w:left="0"/>
        <w:jc w:val="both"/>
      </w:pPr>
      <w:r>
        <w:rPr>
          <w:rFonts w:ascii="Times New Roman"/>
          <w:b w:val="false"/>
          <w:i w:val="false"/>
          <w:color w:val="000000"/>
          <w:sz w:val="28"/>
        </w:rPr>
        <w:t xml:space="preserve">
      43) бюджеттік жоспарлау жөніндегі орталық уәкілетті органмен келісу бойынша өсімдіктер карантині саласындағы заттай нормаларды әзірлейді және бекітеді; </w:t>
      </w:r>
    </w:p>
    <w:bookmarkEnd w:id="98"/>
    <w:bookmarkStart w:name="z101" w:id="99"/>
    <w:p>
      <w:pPr>
        <w:spacing w:after="0"/>
        <w:ind w:left="0"/>
        <w:jc w:val="both"/>
      </w:pPr>
      <w:r>
        <w:rPr>
          <w:rFonts w:ascii="Times New Roman"/>
          <w:b w:val="false"/>
          <w:i w:val="false"/>
          <w:color w:val="000000"/>
          <w:sz w:val="28"/>
        </w:rPr>
        <w:t>
      44)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p>
    <w:bookmarkEnd w:id="99"/>
    <w:bookmarkStart w:name="z102" w:id="100"/>
    <w:p>
      <w:pPr>
        <w:spacing w:after="0"/>
        <w:ind w:left="0"/>
        <w:jc w:val="both"/>
      </w:pPr>
      <w:r>
        <w:rPr>
          <w:rFonts w:ascii="Times New Roman"/>
          <w:b w:val="false"/>
          <w:i w:val="false"/>
          <w:color w:val="000000"/>
          <w:sz w:val="28"/>
        </w:rPr>
        <w:t>
      45) өз құзыретi шегiнде өсiмдiктердi қорғау саласындағы нормативтiк құқықтық актiлердi әзiрлейдi;</w:t>
      </w:r>
    </w:p>
    <w:bookmarkEnd w:id="100"/>
    <w:bookmarkStart w:name="z103" w:id="101"/>
    <w:p>
      <w:pPr>
        <w:spacing w:after="0"/>
        <w:ind w:left="0"/>
        <w:jc w:val="both"/>
      </w:pPr>
      <w:r>
        <w:rPr>
          <w:rFonts w:ascii="Times New Roman"/>
          <w:b w:val="false"/>
          <w:i w:val="false"/>
          <w:color w:val="000000"/>
          <w:sz w:val="28"/>
        </w:rPr>
        <w:t>
      46) өсімдіктерді қорғау саласындағы жергілікті атқарушы органдарды үйлестіруді және оларға әдістемелік басшылықты жүзеге асырады;</w:t>
      </w:r>
    </w:p>
    <w:bookmarkEnd w:id="101"/>
    <w:bookmarkStart w:name="z104" w:id="102"/>
    <w:p>
      <w:pPr>
        <w:spacing w:after="0"/>
        <w:ind w:left="0"/>
        <w:jc w:val="both"/>
      </w:pPr>
      <w:r>
        <w:rPr>
          <w:rFonts w:ascii="Times New Roman"/>
          <w:b w:val="false"/>
          <w:i w:val="false"/>
          <w:color w:val="000000"/>
          <w:sz w:val="28"/>
        </w:rPr>
        <w:t>
      47) аса қауiптi зиянды организмдер тiзбесiн әзірлейді;</w:t>
      </w:r>
    </w:p>
    <w:bookmarkEnd w:id="102"/>
    <w:bookmarkStart w:name="z105" w:id="103"/>
    <w:p>
      <w:pPr>
        <w:spacing w:after="0"/>
        <w:ind w:left="0"/>
        <w:jc w:val="both"/>
      </w:pPr>
      <w:r>
        <w:rPr>
          <w:rFonts w:ascii="Times New Roman"/>
          <w:b w:val="false"/>
          <w:i w:val="false"/>
          <w:color w:val="000000"/>
          <w:sz w:val="28"/>
        </w:rPr>
        <w:t>
      48) өсімдіктерді қорғау құралдарының (пестицидтердің) қауіпсіздігі туралы техникалық регламентті әзірлейді;</w:t>
      </w:r>
    </w:p>
    <w:bookmarkEnd w:id="103"/>
    <w:bookmarkStart w:name="z106" w:id="104"/>
    <w:p>
      <w:pPr>
        <w:spacing w:after="0"/>
        <w:ind w:left="0"/>
        <w:jc w:val="both"/>
      </w:pPr>
      <w:r>
        <w:rPr>
          <w:rFonts w:ascii="Times New Roman"/>
          <w:b w:val="false"/>
          <w:i w:val="false"/>
          <w:color w:val="000000"/>
          <w:sz w:val="28"/>
        </w:rPr>
        <w:t>
      49)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104"/>
    <w:bookmarkStart w:name="z107" w:id="105"/>
    <w:p>
      <w:pPr>
        <w:spacing w:after="0"/>
        <w:ind w:left="0"/>
        <w:jc w:val="both"/>
      </w:pPr>
      <w:r>
        <w:rPr>
          <w:rFonts w:ascii="Times New Roman"/>
          <w:b w:val="false"/>
          <w:i w:val="false"/>
          <w:color w:val="000000"/>
          <w:sz w:val="28"/>
        </w:rPr>
        <w:t>
      50) өсімдіктерді қорғау құралдарын (пестицидтерді) импорттауға лицензия береді;</w:t>
      </w:r>
    </w:p>
    <w:bookmarkEnd w:id="105"/>
    <w:bookmarkStart w:name="z108" w:id="106"/>
    <w:p>
      <w:pPr>
        <w:spacing w:after="0"/>
        <w:ind w:left="0"/>
        <w:jc w:val="both"/>
      </w:pPr>
      <w:r>
        <w:rPr>
          <w:rFonts w:ascii="Times New Roman"/>
          <w:b w:val="false"/>
          <w:i w:val="false"/>
          <w:color w:val="000000"/>
          <w:sz w:val="28"/>
        </w:rPr>
        <w:t>
      51) мыналар:</w:t>
      </w:r>
    </w:p>
    <w:bookmarkEnd w:id="106"/>
    <w:bookmarkStart w:name="z109" w:id="107"/>
    <w:p>
      <w:pPr>
        <w:spacing w:after="0"/>
        <w:ind w:left="0"/>
        <w:jc w:val="both"/>
      </w:pPr>
      <w:r>
        <w:rPr>
          <w:rFonts w:ascii="Times New Roman"/>
          <w:b w:val="false"/>
          <w:i w:val="false"/>
          <w:color w:val="000000"/>
          <w:sz w:val="28"/>
        </w:rPr>
        <w:t>
      пестицидтер өндіру (формуляциялау);</w:t>
      </w:r>
    </w:p>
    <w:bookmarkEnd w:id="107"/>
    <w:bookmarkStart w:name="z110" w:id="108"/>
    <w:p>
      <w:pPr>
        <w:spacing w:after="0"/>
        <w:ind w:left="0"/>
        <w:jc w:val="both"/>
      </w:pPr>
      <w:r>
        <w:rPr>
          <w:rFonts w:ascii="Times New Roman"/>
          <w:b w:val="false"/>
          <w:i w:val="false"/>
          <w:color w:val="000000"/>
          <w:sz w:val="28"/>
        </w:rPr>
        <w:t>
      пестицидтер өткізу;</w:t>
      </w:r>
    </w:p>
    <w:bookmarkEnd w:id="108"/>
    <w:bookmarkStart w:name="z111" w:id="109"/>
    <w:p>
      <w:pPr>
        <w:spacing w:after="0"/>
        <w:ind w:left="0"/>
        <w:jc w:val="both"/>
      </w:pPr>
      <w:r>
        <w:rPr>
          <w:rFonts w:ascii="Times New Roman"/>
          <w:b w:val="false"/>
          <w:i w:val="false"/>
          <w:color w:val="000000"/>
          <w:sz w:val="28"/>
        </w:rPr>
        <w:t xml:space="preserve">
      пестицидтерді аэрозольдық және фумигациялық тәсілдермен қолдану жөніндегі қызмет түрлеріне қойылатын біліктілік талаптарын әзірлейді; </w:t>
      </w:r>
    </w:p>
    <w:bookmarkEnd w:id="109"/>
    <w:bookmarkStart w:name="z112" w:id="110"/>
    <w:p>
      <w:pPr>
        <w:spacing w:after="0"/>
        <w:ind w:left="0"/>
        <w:jc w:val="both"/>
      </w:pPr>
      <w:r>
        <w:rPr>
          <w:rFonts w:ascii="Times New Roman"/>
          <w:b w:val="false"/>
          <w:i w:val="false"/>
          <w:color w:val="000000"/>
          <w:sz w:val="28"/>
        </w:rPr>
        <w:t>
      52)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әзірлейді;</w:t>
      </w:r>
    </w:p>
    <w:bookmarkEnd w:id="110"/>
    <w:bookmarkStart w:name="z113" w:id="111"/>
    <w:p>
      <w:pPr>
        <w:spacing w:after="0"/>
        <w:ind w:left="0"/>
        <w:jc w:val="both"/>
      </w:pPr>
      <w:r>
        <w:rPr>
          <w:rFonts w:ascii="Times New Roman"/>
          <w:b w:val="false"/>
          <w:i w:val="false"/>
          <w:color w:val="000000"/>
          <w:sz w:val="28"/>
        </w:rPr>
        <w:t>
      53) пестицидтерді мемлекеттік тіркеу және пестицидтерге арналған тіркеу куәліктерін береді;</w:t>
      </w:r>
    </w:p>
    <w:bookmarkEnd w:id="111"/>
    <w:bookmarkStart w:name="z114" w:id="112"/>
    <w:p>
      <w:pPr>
        <w:spacing w:after="0"/>
        <w:ind w:left="0"/>
        <w:jc w:val="both"/>
      </w:pPr>
      <w:r>
        <w:rPr>
          <w:rFonts w:ascii="Times New Roman"/>
          <w:b w:val="false"/>
          <w:i w:val="false"/>
          <w:color w:val="000000"/>
          <w:sz w:val="28"/>
        </w:rPr>
        <w:t>
      54) пестицидтер тізімін әзірлейді, бекітеді және жүргізеді;</w:t>
      </w:r>
    </w:p>
    <w:bookmarkEnd w:id="112"/>
    <w:bookmarkStart w:name="z115" w:id="113"/>
    <w:p>
      <w:pPr>
        <w:spacing w:after="0"/>
        <w:ind w:left="0"/>
        <w:jc w:val="both"/>
      </w:pPr>
      <w:r>
        <w:rPr>
          <w:rFonts w:ascii="Times New Roman"/>
          <w:b w:val="false"/>
          <w:i w:val="false"/>
          <w:color w:val="000000"/>
          <w:sz w:val="28"/>
        </w:rPr>
        <w:t>
      55) фитосанитариялық іс-шараларды жүргізу қағидаларын әзірлейді;</w:t>
      </w:r>
    </w:p>
    <w:bookmarkEnd w:id="113"/>
    <w:bookmarkStart w:name="z116" w:id="114"/>
    <w:p>
      <w:pPr>
        <w:spacing w:after="0"/>
        <w:ind w:left="0"/>
        <w:jc w:val="both"/>
      </w:pPr>
      <w:r>
        <w:rPr>
          <w:rFonts w:ascii="Times New Roman"/>
          <w:b w:val="false"/>
          <w:i w:val="false"/>
          <w:color w:val="000000"/>
          <w:sz w:val="28"/>
        </w:rPr>
        <w:t>
      56) хаттамалар мен нұсқамалар нысандарын, сондай-ақ оларды Қазақстан Республикасының заңнамасына сәйкес жасау мен шығару тәртiбiн әзірлейді;</w:t>
      </w:r>
    </w:p>
    <w:bookmarkEnd w:id="114"/>
    <w:bookmarkStart w:name="z117" w:id="115"/>
    <w:p>
      <w:pPr>
        <w:spacing w:after="0"/>
        <w:ind w:left="0"/>
        <w:jc w:val="both"/>
      </w:pPr>
      <w:r>
        <w:rPr>
          <w:rFonts w:ascii="Times New Roman"/>
          <w:b w:val="false"/>
          <w:i w:val="false"/>
          <w:color w:val="000000"/>
          <w:sz w:val="28"/>
        </w:rPr>
        <w:t>
      57) фитосанитариялық іс-шараларды ұйымдастырады;</w:t>
      </w:r>
    </w:p>
    <w:bookmarkEnd w:id="115"/>
    <w:bookmarkStart w:name="z118" w:id="116"/>
    <w:p>
      <w:pPr>
        <w:spacing w:after="0"/>
        <w:ind w:left="0"/>
        <w:jc w:val="both"/>
      </w:pPr>
      <w:r>
        <w:rPr>
          <w:rFonts w:ascii="Times New Roman"/>
          <w:b w:val="false"/>
          <w:i w:val="false"/>
          <w:color w:val="000000"/>
          <w:sz w:val="28"/>
        </w:rPr>
        <w:t>
      58) мемлекеттiк органдардың, жеке және заңды тұлғалардың фитосанитариялық iс-шараларды жүргiзудегi қызметiн үйлестіреді;</w:t>
      </w:r>
    </w:p>
    <w:bookmarkEnd w:id="116"/>
    <w:bookmarkStart w:name="z119" w:id="117"/>
    <w:p>
      <w:pPr>
        <w:spacing w:after="0"/>
        <w:ind w:left="0"/>
        <w:jc w:val="both"/>
      </w:pPr>
      <w:r>
        <w:rPr>
          <w:rFonts w:ascii="Times New Roman"/>
          <w:b w:val="false"/>
          <w:i w:val="false"/>
          <w:color w:val="000000"/>
          <w:sz w:val="28"/>
        </w:rPr>
        <w:t>
      59)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қорын жасайды;</w:t>
      </w:r>
    </w:p>
    <w:bookmarkEnd w:id="117"/>
    <w:bookmarkStart w:name="z120" w:id="118"/>
    <w:p>
      <w:pPr>
        <w:spacing w:after="0"/>
        <w:ind w:left="0"/>
        <w:jc w:val="both"/>
      </w:pPr>
      <w:r>
        <w:rPr>
          <w:rFonts w:ascii="Times New Roman"/>
          <w:b w:val="false"/>
          <w:i w:val="false"/>
          <w:color w:val="000000"/>
          <w:sz w:val="28"/>
        </w:rPr>
        <w:t>
      60) фитосанитариялық нормативтерді, фитосанитариялық есепке алу нысандарын, сондай-ақ оларды ұсыну тәртібін әзірлейді;</w:t>
      </w:r>
    </w:p>
    <w:bookmarkEnd w:id="118"/>
    <w:bookmarkStart w:name="z121" w:id="119"/>
    <w:p>
      <w:pPr>
        <w:spacing w:after="0"/>
        <w:ind w:left="0"/>
        <w:jc w:val="both"/>
      </w:pPr>
      <w:r>
        <w:rPr>
          <w:rFonts w:ascii="Times New Roman"/>
          <w:b w:val="false"/>
          <w:i w:val="false"/>
          <w:color w:val="000000"/>
          <w:sz w:val="28"/>
        </w:rPr>
        <w:t>
      61) зиянды және аса қауіпті зиянды организмдер бойынша фитосанитариялық мониторинг ұйымдастырады;</w:t>
      </w:r>
    </w:p>
    <w:bookmarkEnd w:id="119"/>
    <w:bookmarkStart w:name="z122" w:id="120"/>
    <w:p>
      <w:pPr>
        <w:spacing w:after="0"/>
        <w:ind w:left="0"/>
        <w:jc w:val="both"/>
      </w:pPr>
      <w:r>
        <w:rPr>
          <w:rFonts w:ascii="Times New Roman"/>
          <w:b w:val="false"/>
          <w:i w:val="false"/>
          <w:color w:val="000000"/>
          <w:sz w:val="28"/>
        </w:rPr>
        <w:t>
      62) пестицидтерді тіркеу (ұсақмөлдекті және өндірістік) сынақтарын және мемлекеттік тіркеуді ұйымдастырады;</w:t>
      </w:r>
    </w:p>
    <w:bookmarkEnd w:id="120"/>
    <w:bookmarkStart w:name="z123" w:id="121"/>
    <w:p>
      <w:pPr>
        <w:spacing w:after="0"/>
        <w:ind w:left="0"/>
        <w:jc w:val="both"/>
      </w:pPr>
      <w:r>
        <w:rPr>
          <w:rFonts w:ascii="Times New Roman"/>
          <w:b w:val="false"/>
          <w:i w:val="false"/>
          <w:color w:val="000000"/>
          <w:sz w:val="28"/>
        </w:rPr>
        <w:t>
      63) өсімдіктерді қорғау саласындағы қолданбалы ғылыми зерттеулерге тапсырыс берудi ұйымдастырады және үйлестіреді, жүзеге асырады;</w:t>
      </w:r>
    </w:p>
    <w:bookmarkEnd w:id="121"/>
    <w:bookmarkStart w:name="z124" w:id="122"/>
    <w:p>
      <w:pPr>
        <w:spacing w:after="0"/>
        <w:ind w:left="0"/>
        <w:jc w:val="both"/>
      </w:pPr>
      <w:r>
        <w:rPr>
          <w:rFonts w:ascii="Times New Roman"/>
          <w:b w:val="false"/>
          <w:i w:val="false"/>
          <w:color w:val="000000"/>
          <w:sz w:val="28"/>
        </w:rPr>
        <w:t>
      64)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22"/>
    <w:bookmarkStart w:name="z125" w:id="123"/>
    <w:p>
      <w:pPr>
        <w:spacing w:after="0"/>
        <w:ind w:left="0"/>
        <w:jc w:val="both"/>
      </w:pPr>
      <w:r>
        <w:rPr>
          <w:rFonts w:ascii="Times New Roman"/>
          <w:b w:val="false"/>
          <w:i w:val="false"/>
          <w:color w:val="000000"/>
          <w:sz w:val="28"/>
        </w:rPr>
        <w:t>
      65) өсiмдiктердi қорғау және карантин саласындағы халықаралық ынтымақтастықты жүзеге асырады;</w:t>
      </w:r>
    </w:p>
    <w:bookmarkEnd w:id="123"/>
    <w:bookmarkStart w:name="z126" w:id="124"/>
    <w:p>
      <w:pPr>
        <w:spacing w:after="0"/>
        <w:ind w:left="0"/>
        <w:jc w:val="both"/>
      </w:pPr>
      <w:r>
        <w:rPr>
          <w:rFonts w:ascii="Times New Roman"/>
          <w:b w:val="false"/>
          <w:i w:val="false"/>
          <w:color w:val="000000"/>
          <w:sz w:val="28"/>
        </w:rPr>
        <w:t>
      66) пестицидтердің түрлері бойынша қор нормативін және оны пайдалану тәртібін белгілейді;</w:t>
      </w:r>
    </w:p>
    <w:bookmarkEnd w:id="124"/>
    <w:bookmarkStart w:name="z127" w:id="125"/>
    <w:p>
      <w:pPr>
        <w:spacing w:after="0"/>
        <w:ind w:left="0"/>
        <w:jc w:val="both"/>
      </w:pPr>
      <w:r>
        <w:rPr>
          <w:rFonts w:ascii="Times New Roman"/>
          <w:b w:val="false"/>
          <w:i w:val="false"/>
          <w:color w:val="000000"/>
          <w:sz w:val="28"/>
        </w:rPr>
        <w:t>
      67) мемлекеттік фитосанитариялық бақылауды ұйымдастырады және жүзеге асырады;</w:t>
      </w:r>
    </w:p>
    <w:bookmarkEnd w:id="125"/>
    <w:bookmarkStart w:name="z128" w:id="126"/>
    <w:p>
      <w:pPr>
        <w:spacing w:after="0"/>
        <w:ind w:left="0"/>
        <w:jc w:val="both"/>
      </w:pPr>
      <w:r>
        <w:rPr>
          <w:rFonts w:ascii="Times New Roman"/>
          <w:b w:val="false"/>
          <w:i w:val="false"/>
          <w:color w:val="000000"/>
          <w:sz w:val="28"/>
        </w:rPr>
        <w:t>
      68)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126"/>
    <w:bookmarkStart w:name="z129" w:id="127"/>
    <w:p>
      <w:pPr>
        <w:spacing w:after="0"/>
        <w:ind w:left="0"/>
        <w:jc w:val="both"/>
      </w:pPr>
      <w:r>
        <w:rPr>
          <w:rFonts w:ascii="Times New Roman"/>
          <w:b w:val="false"/>
          <w:i w:val="false"/>
          <w:color w:val="000000"/>
          <w:sz w:val="28"/>
        </w:rPr>
        <w:t>
      69) жергілікті атқарушы органдардың Қазақстан Республикасының өсімдіктерді қорғау туралы заңнамасын сақтауына бақылауды жүзеге асырады;</w:t>
      </w:r>
    </w:p>
    <w:bookmarkEnd w:id="127"/>
    <w:bookmarkStart w:name="z130" w:id="128"/>
    <w:p>
      <w:pPr>
        <w:spacing w:after="0"/>
        <w:ind w:left="0"/>
        <w:jc w:val="both"/>
      </w:pPr>
      <w:r>
        <w:rPr>
          <w:rFonts w:ascii="Times New Roman"/>
          <w:b w:val="false"/>
          <w:i w:val="false"/>
          <w:color w:val="000000"/>
          <w:sz w:val="28"/>
        </w:rPr>
        <w:t>
      70)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айқындайды;</w:t>
      </w:r>
    </w:p>
    <w:bookmarkEnd w:id="128"/>
    <w:bookmarkStart w:name="z131" w:id="129"/>
    <w:p>
      <w:pPr>
        <w:spacing w:after="0"/>
        <w:ind w:left="0"/>
        <w:jc w:val="both"/>
      </w:pPr>
      <w:r>
        <w:rPr>
          <w:rFonts w:ascii="Times New Roman"/>
          <w:b w:val="false"/>
          <w:i w:val="false"/>
          <w:color w:val="000000"/>
          <w:sz w:val="28"/>
        </w:rPr>
        <w:t>
      71)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p>
    <w:bookmarkEnd w:id="129"/>
    <w:bookmarkStart w:name="z132" w:id="130"/>
    <w:p>
      <w:pPr>
        <w:spacing w:after="0"/>
        <w:ind w:left="0"/>
        <w:jc w:val="both"/>
      </w:pPr>
      <w:r>
        <w:rPr>
          <w:rFonts w:ascii="Times New Roman"/>
          <w:b w:val="false"/>
          <w:i w:val="false"/>
          <w:color w:val="000000"/>
          <w:sz w:val="28"/>
        </w:rPr>
        <w:t xml:space="preserve">
      72) фитосанитариялық есептілік түрлерін, оларды ұсыну нысандары мен мерзімдерін айқындайды; </w:t>
      </w:r>
    </w:p>
    <w:bookmarkEnd w:id="130"/>
    <w:bookmarkStart w:name="z133" w:id="131"/>
    <w:p>
      <w:pPr>
        <w:spacing w:after="0"/>
        <w:ind w:left="0"/>
        <w:jc w:val="both"/>
      </w:pPr>
      <w:r>
        <w:rPr>
          <w:rFonts w:ascii="Times New Roman"/>
          <w:b w:val="false"/>
          <w:i w:val="false"/>
          <w:color w:val="000000"/>
          <w:sz w:val="28"/>
        </w:rPr>
        <w:t>
      73) астық нарығының мониторингін жүзеге асырады;</w:t>
      </w:r>
    </w:p>
    <w:bookmarkEnd w:id="131"/>
    <w:bookmarkStart w:name="z134" w:id="132"/>
    <w:p>
      <w:pPr>
        <w:spacing w:after="0"/>
        <w:ind w:left="0"/>
        <w:jc w:val="both"/>
      </w:pPr>
      <w:r>
        <w:rPr>
          <w:rFonts w:ascii="Times New Roman"/>
          <w:b w:val="false"/>
          <w:i w:val="false"/>
          <w:color w:val="000000"/>
          <w:sz w:val="28"/>
        </w:rPr>
        <w:t>
      74) жергілікті атқарушы органдардың Қазақстан Республикасының астық туралы заңнамасын сақтауына мемлекеттік бақылауды жүзеге асырады;</w:t>
      </w:r>
    </w:p>
    <w:bookmarkEnd w:id="132"/>
    <w:bookmarkStart w:name="z135" w:id="133"/>
    <w:p>
      <w:pPr>
        <w:spacing w:after="0"/>
        <w:ind w:left="0"/>
        <w:jc w:val="both"/>
      </w:pPr>
      <w:r>
        <w:rPr>
          <w:rFonts w:ascii="Times New Roman"/>
          <w:b w:val="false"/>
          <w:i w:val="false"/>
          <w:color w:val="000000"/>
          <w:sz w:val="28"/>
        </w:rPr>
        <w:t>
      75)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33"/>
    <w:bookmarkStart w:name="z136" w:id="134"/>
    <w:p>
      <w:pPr>
        <w:spacing w:after="0"/>
        <w:ind w:left="0"/>
        <w:jc w:val="both"/>
      </w:pPr>
      <w:r>
        <w:rPr>
          <w:rFonts w:ascii="Times New Roman"/>
          <w:b w:val="false"/>
          <w:i w:val="false"/>
          <w:color w:val="000000"/>
          <w:sz w:val="28"/>
        </w:rPr>
        <w:t>
      76) асыл тұқымды мал шаруашылығы саласындағы мемлекеттік саясаттың негізгі бағыттарын қалыптастырады және іске асырады;</w:t>
      </w:r>
    </w:p>
    <w:bookmarkEnd w:id="134"/>
    <w:bookmarkStart w:name="z137" w:id="135"/>
    <w:p>
      <w:pPr>
        <w:spacing w:after="0"/>
        <w:ind w:left="0"/>
        <w:jc w:val="both"/>
      </w:pPr>
      <w:r>
        <w:rPr>
          <w:rFonts w:ascii="Times New Roman"/>
          <w:b w:val="false"/>
          <w:i w:val="false"/>
          <w:color w:val="000000"/>
          <w:sz w:val="28"/>
        </w:rPr>
        <w:t>
      77)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135"/>
    <w:bookmarkStart w:name="z138" w:id="136"/>
    <w:p>
      <w:pPr>
        <w:spacing w:after="0"/>
        <w:ind w:left="0"/>
        <w:jc w:val="both"/>
      </w:pPr>
      <w:r>
        <w:rPr>
          <w:rFonts w:ascii="Times New Roman"/>
          <w:b w:val="false"/>
          <w:i w:val="false"/>
          <w:color w:val="000000"/>
          <w:sz w:val="28"/>
        </w:rPr>
        <w:t xml:space="preserve">
      78)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36"/>
    <w:bookmarkStart w:name="z139" w:id="137"/>
    <w:p>
      <w:pPr>
        <w:spacing w:after="0"/>
        <w:ind w:left="0"/>
        <w:jc w:val="both"/>
      </w:pPr>
      <w:r>
        <w:rPr>
          <w:rFonts w:ascii="Times New Roman"/>
          <w:b w:val="false"/>
          <w:i w:val="false"/>
          <w:color w:val="000000"/>
          <w:sz w:val="28"/>
        </w:rPr>
        <w:t>
      79) асыл тұқымды мал шаруашылығы саласындағы рұқсаттар мен хабарламалардың мемлекеттік электрондық тізілімін жүргізеді және оған өзгерістер мен толықтырулар енгізеді;</w:t>
      </w:r>
    </w:p>
    <w:bookmarkEnd w:id="137"/>
    <w:bookmarkStart w:name="z140" w:id="138"/>
    <w:p>
      <w:pPr>
        <w:spacing w:after="0"/>
        <w:ind w:left="0"/>
        <w:jc w:val="both"/>
      </w:pPr>
      <w:r>
        <w:rPr>
          <w:rFonts w:ascii="Times New Roman"/>
          <w:b w:val="false"/>
          <w:i w:val="false"/>
          <w:color w:val="000000"/>
          <w:sz w:val="28"/>
        </w:rPr>
        <w:t>
      80) асыл тұқымды жануарлардың республикалық тізілімін жүргізуді және оны уәкілетті органның интернет-ресурсында жариялауды жүзеге асырады;</w:t>
      </w:r>
    </w:p>
    <w:bookmarkEnd w:id="138"/>
    <w:bookmarkStart w:name="z141" w:id="139"/>
    <w:p>
      <w:pPr>
        <w:spacing w:after="0"/>
        <w:ind w:left="0"/>
        <w:jc w:val="both"/>
      </w:pPr>
      <w:r>
        <w:rPr>
          <w:rFonts w:ascii="Times New Roman"/>
          <w:b w:val="false"/>
          <w:i w:val="false"/>
          <w:color w:val="000000"/>
          <w:sz w:val="28"/>
        </w:rPr>
        <w:t>
      81) мал шаруашылығы саласындағы селекциялық жетістіктерді сынақтан және байқаудан өткізеді;</w:t>
      </w:r>
    </w:p>
    <w:bookmarkEnd w:id="139"/>
    <w:bookmarkStart w:name="z142" w:id="140"/>
    <w:p>
      <w:pPr>
        <w:spacing w:after="0"/>
        <w:ind w:left="0"/>
        <w:jc w:val="both"/>
      </w:pPr>
      <w:r>
        <w:rPr>
          <w:rFonts w:ascii="Times New Roman"/>
          <w:b w:val="false"/>
          <w:i w:val="false"/>
          <w:color w:val="000000"/>
          <w:sz w:val="28"/>
        </w:rPr>
        <w:t>
      82) Қазақстан Республикасының асыл тұқымды мал шаруашылығы туралы заңнамасының орындалуына бақылауды жүзеге асырады;</w:t>
      </w:r>
    </w:p>
    <w:bookmarkEnd w:id="140"/>
    <w:bookmarkStart w:name="z143" w:id="141"/>
    <w:p>
      <w:pPr>
        <w:spacing w:after="0"/>
        <w:ind w:left="0"/>
        <w:jc w:val="both"/>
      </w:pPr>
      <w:r>
        <w:rPr>
          <w:rFonts w:ascii="Times New Roman"/>
          <w:b w:val="false"/>
          <w:i w:val="false"/>
          <w:color w:val="000000"/>
          <w:sz w:val="28"/>
        </w:rPr>
        <w:t>
      83) өткізілетін асыл тұқымды өнімге (материалға) берілетін асыл тұқымдық куәліктер деректерінің дәйектілігіне бақылауды жүзеге асырады;</w:t>
      </w:r>
    </w:p>
    <w:bookmarkEnd w:id="141"/>
    <w:bookmarkStart w:name="z144" w:id="142"/>
    <w:p>
      <w:pPr>
        <w:spacing w:after="0"/>
        <w:ind w:left="0"/>
        <w:jc w:val="both"/>
      </w:pPr>
      <w:r>
        <w:rPr>
          <w:rFonts w:ascii="Times New Roman"/>
          <w:b w:val="false"/>
          <w:i w:val="false"/>
          <w:color w:val="000000"/>
          <w:sz w:val="28"/>
        </w:rPr>
        <w:t>
      84) мыналар:</w:t>
      </w:r>
    </w:p>
    <w:bookmarkEnd w:id="142"/>
    <w:bookmarkStart w:name="z145" w:id="143"/>
    <w:p>
      <w:pPr>
        <w:spacing w:after="0"/>
        <w:ind w:left="0"/>
        <w:jc w:val="both"/>
      </w:pPr>
      <w:r>
        <w:rPr>
          <w:rFonts w:ascii="Times New Roman"/>
          <w:b w:val="false"/>
          <w:i w:val="false"/>
          <w:color w:val="000000"/>
          <w:sz w:val="28"/>
        </w:rPr>
        <w:t xml:space="preserve">
      агроөнеркәсіптік кешен; </w:t>
      </w:r>
    </w:p>
    <w:bookmarkEnd w:id="143"/>
    <w:bookmarkStart w:name="z146" w:id="144"/>
    <w:p>
      <w:pPr>
        <w:spacing w:after="0"/>
        <w:ind w:left="0"/>
        <w:jc w:val="both"/>
      </w:pPr>
      <w:r>
        <w:rPr>
          <w:rFonts w:ascii="Times New Roman"/>
          <w:b w:val="false"/>
          <w:i w:val="false"/>
          <w:color w:val="000000"/>
          <w:sz w:val="28"/>
        </w:rPr>
        <w:t>
      балара шаруашылығы саласындағы мемлекеттік саясатты іске асырады;</w:t>
      </w:r>
    </w:p>
    <w:bookmarkEnd w:id="144"/>
    <w:bookmarkStart w:name="z147" w:id="145"/>
    <w:p>
      <w:pPr>
        <w:spacing w:after="0"/>
        <w:ind w:left="0"/>
        <w:jc w:val="both"/>
      </w:pPr>
      <w:r>
        <w:rPr>
          <w:rFonts w:ascii="Times New Roman"/>
          <w:b w:val="false"/>
          <w:i w:val="false"/>
          <w:color w:val="000000"/>
          <w:sz w:val="28"/>
        </w:rPr>
        <w:t>
      85) мемлекеттік қызметтерді көрсету тәртібін айқындайтын заңға тәуелді нормативтік құқықтық актілерді әзірлейді;</w:t>
      </w:r>
    </w:p>
    <w:bookmarkEnd w:id="145"/>
    <w:bookmarkStart w:name="z148" w:id="146"/>
    <w:p>
      <w:pPr>
        <w:spacing w:after="0"/>
        <w:ind w:left="0"/>
        <w:jc w:val="both"/>
      </w:pPr>
      <w:r>
        <w:rPr>
          <w:rFonts w:ascii="Times New Roman"/>
          <w:b w:val="false"/>
          <w:i w:val="false"/>
          <w:color w:val="000000"/>
          <w:sz w:val="28"/>
        </w:rPr>
        <w:t>
      86) мемлекеттік қызметтерді көрсету сапасын арттыруды қамтамасыз етеді;</w:t>
      </w:r>
    </w:p>
    <w:bookmarkEnd w:id="146"/>
    <w:bookmarkStart w:name="z149" w:id="147"/>
    <w:p>
      <w:pPr>
        <w:spacing w:after="0"/>
        <w:ind w:left="0"/>
        <w:jc w:val="both"/>
      </w:pPr>
      <w:r>
        <w:rPr>
          <w:rFonts w:ascii="Times New Roman"/>
          <w:b w:val="false"/>
          <w:i w:val="false"/>
          <w:color w:val="000000"/>
          <w:sz w:val="28"/>
        </w:rPr>
        <w:t>
      87) мемлекеттік қызметтерді көрсету тәртібін айқындайтын заңға тәуелді нормативтік құқықтық актілердің қолжетімділігін қамтамасыз етеді;</w:t>
      </w:r>
    </w:p>
    <w:bookmarkEnd w:id="147"/>
    <w:bookmarkStart w:name="z150" w:id="148"/>
    <w:p>
      <w:pPr>
        <w:spacing w:after="0"/>
        <w:ind w:left="0"/>
        <w:jc w:val="both"/>
      </w:pPr>
      <w:r>
        <w:rPr>
          <w:rFonts w:ascii="Times New Roman"/>
          <w:b w:val="false"/>
          <w:i w:val="false"/>
          <w:color w:val="000000"/>
          <w:sz w:val="28"/>
        </w:rPr>
        <w:t>
      88) көрсетілетін қызметті алушылардың қолжетімді нысанда мемлекеттік қызметтер көрсету тәртібі туралы хабардар болуын қамтамасыз етеді;</w:t>
      </w:r>
    </w:p>
    <w:bookmarkEnd w:id="148"/>
    <w:bookmarkStart w:name="z151" w:id="149"/>
    <w:p>
      <w:pPr>
        <w:spacing w:after="0"/>
        <w:ind w:left="0"/>
        <w:jc w:val="both"/>
      </w:pPr>
      <w:r>
        <w:rPr>
          <w:rFonts w:ascii="Times New Roman"/>
          <w:b w:val="false"/>
          <w:i w:val="false"/>
          <w:color w:val="000000"/>
          <w:sz w:val="28"/>
        </w:rPr>
        <w:t>
      89) мемлекеттік қызметтер көрсету мәселелері бойынша көрсетілетін қызметті алушылардың өтініштерін қарайды;</w:t>
      </w:r>
    </w:p>
    <w:bookmarkEnd w:id="149"/>
    <w:bookmarkStart w:name="z152" w:id="150"/>
    <w:p>
      <w:pPr>
        <w:spacing w:after="0"/>
        <w:ind w:left="0"/>
        <w:jc w:val="both"/>
      </w:pPr>
      <w:r>
        <w:rPr>
          <w:rFonts w:ascii="Times New Roman"/>
          <w:b w:val="false"/>
          <w:i w:val="false"/>
          <w:color w:val="000000"/>
          <w:sz w:val="28"/>
        </w:rPr>
        <w:t>
      90)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50"/>
    <w:bookmarkStart w:name="z153" w:id="151"/>
    <w:p>
      <w:pPr>
        <w:spacing w:after="0"/>
        <w:ind w:left="0"/>
        <w:jc w:val="both"/>
      </w:pPr>
      <w:r>
        <w:rPr>
          <w:rFonts w:ascii="Times New Roman"/>
          <w:b w:val="false"/>
          <w:i w:val="false"/>
          <w:color w:val="000000"/>
          <w:sz w:val="28"/>
        </w:rPr>
        <w:t>
      91)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51"/>
    <w:bookmarkStart w:name="z154" w:id="152"/>
    <w:p>
      <w:pPr>
        <w:spacing w:after="0"/>
        <w:ind w:left="0"/>
        <w:jc w:val="both"/>
      </w:pPr>
      <w:r>
        <w:rPr>
          <w:rFonts w:ascii="Times New Roman"/>
          <w:b w:val="false"/>
          <w:i w:val="false"/>
          <w:color w:val="000000"/>
          <w:sz w:val="28"/>
        </w:rPr>
        <w:t>
      92) Бұзылуы жедел ден қою шараларын қолдануға алып келетін талаптардың тізбесін айқындайды, сондай-ақ талаптарды нақты бұзуға қатысты осы шараның қолданыс мерзімін көрсете отырып, жедел ден қою шарасының нақты түрін (қажет болған кезде) айқындайды;</w:t>
      </w:r>
    </w:p>
    <w:bookmarkEnd w:id="152"/>
    <w:bookmarkStart w:name="z155" w:id="153"/>
    <w:p>
      <w:pPr>
        <w:spacing w:after="0"/>
        <w:ind w:left="0"/>
        <w:jc w:val="both"/>
      </w:pPr>
      <w:r>
        <w:rPr>
          <w:rFonts w:ascii="Times New Roman"/>
          <w:b w:val="false"/>
          <w:i w:val="false"/>
          <w:color w:val="000000"/>
          <w:sz w:val="28"/>
        </w:rPr>
        <w:t>
      93) өсімдіктер карантині және қорғау саласында тергеп-тексеру жүргізу тәртібін әзірлейді;</w:t>
      </w:r>
    </w:p>
    <w:bookmarkEnd w:id="153"/>
    <w:bookmarkStart w:name="z156" w:id="154"/>
    <w:p>
      <w:pPr>
        <w:spacing w:after="0"/>
        <w:ind w:left="0"/>
        <w:jc w:val="both"/>
      </w:pPr>
      <w:r>
        <w:rPr>
          <w:rFonts w:ascii="Times New Roman"/>
          <w:b w:val="false"/>
          <w:i w:val="false"/>
          <w:color w:val="000000"/>
          <w:sz w:val="28"/>
        </w:rPr>
        <w:t>
      94)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w:t>
      </w:r>
    </w:p>
    <w:bookmarkEnd w:id="154"/>
    <w:bookmarkStart w:name="z157" w:id="155"/>
    <w:p>
      <w:pPr>
        <w:spacing w:after="0"/>
        <w:ind w:left="0"/>
        <w:jc w:val="both"/>
      </w:pPr>
      <w:r>
        <w:rPr>
          <w:rFonts w:ascii="Times New Roman"/>
          <w:b w:val="false"/>
          <w:i w:val="false"/>
          <w:color w:val="000000"/>
          <w:sz w:val="28"/>
        </w:rPr>
        <w:t>
      95)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155"/>
    <w:bookmarkStart w:name="z158" w:id="156"/>
    <w:p>
      <w:pPr>
        <w:spacing w:after="0"/>
        <w:ind w:left="0"/>
        <w:jc w:val="both"/>
      </w:pPr>
      <w:r>
        <w:rPr>
          <w:rFonts w:ascii="Times New Roman"/>
          <w:b w:val="false"/>
          <w:i w:val="false"/>
          <w:color w:val="000000"/>
          <w:sz w:val="28"/>
        </w:rPr>
        <w:t xml:space="preserve">
      96) өз құзыреті шегінде Қазақстан Республикасы Кәсіпкерлік кодексінің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жүргізілетін профилактикалық бақылаудың жартыжылдық тізімдерін әзірлейді;</w:t>
      </w:r>
    </w:p>
    <w:bookmarkEnd w:id="156"/>
    <w:bookmarkStart w:name="z159" w:id="157"/>
    <w:p>
      <w:pPr>
        <w:spacing w:after="0"/>
        <w:ind w:left="0"/>
        <w:jc w:val="both"/>
      </w:pPr>
      <w:r>
        <w:rPr>
          <w:rFonts w:ascii="Times New Roman"/>
          <w:b w:val="false"/>
          <w:i w:val="false"/>
          <w:color w:val="000000"/>
          <w:sz w:val="28"/>
        </w:rPr>
        <w:t>
      97) өсімдіктер карантині саласындағы мемлекеттік реттеуді жүзеге асырады;</w:t>
      </w:r>
    </w:p>
    <w:bookmarkEnd w:id="157"/>
    <w:bookmarkStart w:name="z160" w:id="158"/>
    <w:p>
      <w:pPr>
        <w:spacing w:after="0"/>
        <w:ind w:left="0"/>
        <w:jc w:val="both"/>
      </w:pPr>
      <w:r>
        <w:rPr>
          <w:rFonts w:ascii="Times New Roman"/>
          <w:b w:val="false"/>
          <w:i w:val="false"/>
          <w:color w:val="000000"/>
          <w:sz w:val="28"/>
        </w:rPr>
        <w:t>
      98) биологиялық қауіпсіздік саласындағы мемлекеттік саясатты іске асыруға қатысады;</w:t>
      </w:r>
    </w:p>
    <w:bookmarkEnd w:id="158"/>
    <w:bookmarkStart w:name="z161" w:id="159"/>
    <w:p>
      <w:pPr>
        <w:spacing w:after="0"/>
        <w:ind w:left="0"/>
        <w:jc w:val="both"/>
      </w:pPr>
      <w:r>
        <w:rPr>
          <w:rFonts w:ascii="Times New Roman"/>
          <w:b w:val="false"/>
          <w:i w:val="false"/>
          <w:color w:val="000000"/>
          <w:sz w:val="28"/>
        </w:rPr>
        <w:t>
      99)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159"/>
    <w:bookmarkStart w:name="z162" w:id="160"/>
    <w:p>
      <w:pPr>
        <w:spacing w:after="0"/>
        <w:ind w:left="0"/>
        <w:jc w:val="both"/>
      </w:pPr>
      <w:r>
        <w:rPr>
          <w:rFonts w:ascii="Times New Roman"/>
          <w:b w:val="false"/>
          <w:i w:val="false"/>
          <w:color w:val="000000"/>
          <w:sz w:val="28"/>
        </w:rPr>
        <w:t>
      100)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160"/>
    <w:bookmarkStart w:name="z163" w:id="161"/>
    <w:p>
      <w:pPr>
        <w:spacing w:after="0"/>
        <w:ind w:left="0"/>
        <w:jc w:val="both"/>
      </w:pPr>
      <w:r>
        <w:rPr>
          <w:rFonts w:ascii="Times New Roman"/>
          <w:b w:val="false"/>
          <w:i w:val="false"/>
          <w:color w:val="000000"/>
          <w:sz w:val="28"/>
        </w:rPr>
        <w:t>
      101)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161"/>
    <w:bookmarkStart w:name="z164" w:id="162"/>
    <w:p>
      <w:pPr>
        <w:spacing w:after="0"/>
        <w:ind w:left="0"/>
        <w:jc w:val="both"/>
      </w:pPr>
      <w:r>
        <w:rPr>
          <w:rFonts w:ascii="Times New Roman"/>
          <w:b w:val="false"/>
          <w:i w:val="false"/>
          <w:color w:val="000000"/>
          <w:sz w:val="28"/>
        </w:rPr>
        <w:t>
      102) биологиялық тәуекелдерді басқару әдістемелерін әзірлейді;</w:t>
      </w:r>
    </w:p>
    <w:bookmarkEnd w:id="162"/>
    <w:bookmarkStart w:name="z165" w:id="163"/>
    <w:p>
      <w:pPr>
        <w:spacing w:after="0"/>
        <w:ind w:left="0"/>
        <w:jc w:val="both"/>
      </w:pPr>
      <w:r>
        <w:rPr>
          <w:rFonts w:ascii="Times New Roman"/>
          <w:b w:val="false"/>
          <w:i w:val="false"/>
          <w:color w:val="000000"/>
          <w:sz w:val="28"/>
        </w:rPr>
        <w:t>
      103)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63"/>
    <w:bookmarkStart w:name="z166" w:id="164"/>
    <w:p>
      <w:pPr>
        <w:spacing w:after="0"/>
        <w:ind w:left="0"/>
        <w:jc w:val="both"/>
      </w:pPr>
      <w:r>
        <w:rPr>
          <w:rFonts w:ascii="Times New Roman"/>
          <w:b w:val="false"/>
          <w:i w:val="false"/>
          <w:color w:val="000000"/>
          <w:sz w:val="28"/>
        </w:rPr>
        <w:t xml:space="preserve">
      104)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64"/>
    <w:bookmarkStart w:name="z167" w:id="165"/>
    <w:p>
      <w:pPr>
        <w:spacing w:after="0"/>
        <w:ind w:left="0"/>
        <w:jc w:val="both"/>
      </w:pPr>
      <w:r>
        <w:rPr>
          <w:rFonts w:ascii="Times New Roman"/>
          <w:b w:val="false"/>
          <w:i w:val="false"/>
          <w:color w:val="000000"/>
          <w:sz w:val="28"/>
        </w:rPr>
        <w:t xml:space="preserve">
      105)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65"/>
    <w:bookmarkStart w:name="z168" w:id="166"/>
    <w:p>
      <w:pPr>
        <w:spacing w:after="0"/>
        <w:ind w:left="0"/>
        <w:jc w:val="both"/>
      </w:pPr>
      <w:r>
        <w:rPr>
          <w:rFonts w:ascii="Times New Roman"/>
          <w:b w:val="false"/>
          <w:i w:val="false"/>
          <w:color w:val="000000"/>
          <w:sz w:val="28"/>
        </w:rPr>
        <w:t>
      106) биологиялық қауіпсіздік саласындағы талаптардың сақталуын мемлекеттік бақылауды және қадағалауды жүзеге асырады;</w:t>
      </w:r>
    </w:p>
    <w:bookmarkEnd w:id="166"/>
    <w:bookmarkStart w:name="z169" w:id="167"/>
    <w:p>
      <w:pPr>
        <w:spacing w:after="0"/>
        <w:ind w:left="0"/>
        <w:jc w:val="both"/>
      </w:pPr>
      <w:r>
        <w:rPr>
          <w:rFonts w:ascii="Times New Roman"/>
          <w:b w:val="false"/>
          <w:i w:val="false"/>
          <w:color w:val="000000"/>
          <w:sz w:val="28"/>
        </w:rPr>
        <w:t>
      107) биологиялық қауіпсіздік саласындағы кадрларды кәсіптік даярлаудың, қайта даярлаудың және олардың біліктілігін арттырудың үлгілік бағдарламаларын әзірлеуді және бекітуді жүзеге асырады;</w:t>
      </w:r>
    </w:p>
    <w:bookmarkEnd w:id="167"/>
    <w:bookmarkStart w:name="z170" w:id="168"/>
    <w:p>
      <w:pPr>
        <w:spacing w:after="0"/>
        <w:ind w:left="0"/>
        <w:jc w:val="both"/>
      </w:pPr>
      <w:r>
        <w:rPr>
          <w:rFonts w:ascii="Times New Roman"/>
          <w:b w:val="false"/>
          <w:i w:val="false"/>
          <w:color w:val="000000"/>
          <w:sz w:val="28"/>
        </w:rPr>
        <w:t>
      108) Қазақстан Республикасының заңнамасында белгіленген тәртіппен биологиялық қауіпсіздік саласында ғылыми зерттеулер ұйымдастыруды жүзеге асырады;</w:t>
      </w:r>
    </w:p>
    <w:bookmarkEnd w:id="168"/>
    <w:bookmarkStart w:name="z171" w:id="169"/>
    <w:p>
      <w:pPr>
        <w:spacing w:after="0"/>
        <w:ind w:left="0"/>
        <w:jc w:val="both"/>
      </w:pPr>
      <w:r>
        <w:rPr>
          <w:rFonts w:ascii="Times New Roman"/>
          <w:b w:val="false"/>
          <w:i w:val="false"/>
          <w:color w:val="000000"/>
          <w:sz w:val="28"/>
        </w:rPr>
        <w:t>
      109) биологиялық тәуекелдерді сыртқы бағалауды жүзеге асырады;</w:t>
      </w:r>
    </w:p>
    <w:bookmarkEnd w:id="169"/>
    <w:bookmarkStart w:name="z172" w:id="170"/>
    <w:p>
      <w:pPr>
        <w:spacing w:after="0"/>
        <w:ind w:left="0"/>
        <w:jc w:val="both"/>
      </w:pPr>
      <w:r>
        <w:rPr>
          <w:rFonts w:ascii="Times New Roman"/>
          <w:b w:val="false"/>
          <w:i w:val="false"/>
          <w:color w:val="000000"/>
          <w:sz w:val="28"/>
        </w:rPr>
        <w:t>
      110) коллекциялық қызметті есепке алуды және мониторингтеуді жүзеге асырады;</w:t>
      </w:r>
    </w:p>
    <w:bookmarkEnd w:id="170"/>
    <w:bookmarkStart w:name="z173" w:id="171"/>
    <w:p>
      <w:pPr>
        <w:spacing w:after="0"/>
        <w:ind w:left="0"/>
        <w:jc w:val="both"/>
      </w:pPr>
      <w:r>
        <w:rPr>
          <w:rFonts w:ascii="Times New Roman"/>
          <w:b w:val="false"/>
          <w:i w:val="false"/>
          <w:color w:val="000000"/>
          <w:sz w:val="28"/>
        </w:rPr>
        <w:t>
      111) референттік (референс-) зерттеулерді жүзеге асыру және жүзеге асыруға рұқсат беру қағидаларын әзірлеуді және бекітуді жүзеге асырады;</w:t>
      </w:r>
    </w:p>
    <w:bookmarkEnd w:id="171"/>
    <w:bookmarkStart w:name="z174" w:id="172"/>
    <w:p>
      <w:pPr>
        <w:spacing w:after="0"/>
        <w:ind w:left="0"/>
        <w:jc w:val="both"/>
      </w:pPr>
      <w:r>
        <w:rPr>
          <w:rFonts w:ascii="Times New Roman"/>
          <w:b w:val="false"/>
          <w:i w:val="false"/>
          <w:color w:val="000000"/>
          <w:sz w:val="28"/>
        </w:rPr>
        <w:t>
      112) патогенді және өнеркәсіптік микроорганизмдердің ұлттық коллекцияларын қалыптастыруға, жүргізуге және күтіп-бағуға уәкілеттік берілген ұйымдардың қызметін бюджет қаражатының есебінен қамтамасыз етуді жүзеге асырады;</w:t>
      </w:r>
    </w:p>
    <w:bookmarkEnd w:id="172"/>
    <w:bookmarkStart w:name="z175" w:id="173"/>
    <w:p>
      <w:pPr>
        <w:spacing w:after="0"/>
        <w:ind w:left="0"/>
        <w:jc w:val="both"/>
      </w:pPr>
      <w:r>
        <w:rPr>
          <w:rFonts w:ascii="Times New Roman"/>
          <w:b w:val="false"/>
          <w:i w:val="false"/>
          <w:color w:val="000000"/>
          <w:sz w:val="28"/>
        </w:rPr>
        <w:t>
      113)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73"/>
    <w:bookmarkStart w:name="z176" w:id="174"/>
    <w:p>
      <w:pPr>
        <w:spacing w:after="0"/>
        <w:ind w:left="0"/>
        <w:jc w:val="both"/>
      </w:pPr>
      <w:r>
        <w:rPr>
          <w:rFonts w:ascii="Times New Roman"/>
          <w:b w:val="false"/>
          <w:i w:val="false"/>
          <w:color w:val="000000"/>
          <w:sz w:val="28"/>
        </w:rPr>
        <w:t>
      114) еңбек жөніндегі уәкілетті мемлекеттік органмен келісуі бойынша ұйымдардың еңбек жөніндегі үлгілік нормалар мен нормативтерді әзірлейді және бекітеді;</w:t>
      </w:r>
    </w:p>
    <w:bookmarkEnd w:id="174"/>
    <w:p>
      <w:pPr>
        <w:spacing w:after="0"/>
        <w:ind w:left="0"/>
        <w:jc w:val="both"/>
      </w:pPr>
      <w:r>
        <w:rPr>
          <w:rFonts w:ascii="Times New Roman"/>
          <w:b w:val="false"/>
          <w:i w:val="false"/>
          <w:color w:val="000000"/>
          <w:sz w:val="28"/>
        </w:rPr>
        <w:t>
      114-1) тұқым шаруашылығы және астық нарығы саласында жергілікті атқарушы органдарды үйлестіруді және оларға әдістемелік басшылық жасауды жүзеге асырады;</w:t>
      </w:r>
    </w:p>
    <w:p>
      <w:pPr>
        <w:spacing w:after="0"/>
        <w:ind w:left="0"/>
        <w:jc w:val="both"/>
      </w:pPr>
      <w:r>
        <w:rPr>
          <w:rFonts w:ascii="Times New Roman"/>
          <w:b w:val="false"/>
          <w:i w:val="false"/>
          <w:color w:val="000000"/>
          <w:sz w:val="28"/>
        </w:rPr>
        <w:t>
      114-2) сорттық және тұқымдық бақылауды, жерге егiп бағалауды, зертханалық сорттық сынақтардан өткiзудi, тұқым сапасына сараптама жасауды жүзеге асыру қағидаларын әзірлейді және бекітеді;</w:t>
      </w:r>
    </w:p>
    <w:p>
      <w:pPr>
        <w:spacing w:after="0"/>
        <w:ind w:left="0"/>
        <w:jc w:val="both"/>
      </w:pPr>
      <w:r>
        <w:rPr>
          <w:rFonts w:ascii="Times New Roman"/>
          <w:b w:val="false"/>
          <w:i w:val="false"/>
          <w:color w:val="000000"/>
          <w:sz w:val="28"/>
        </w:rPr>
        <w:t>
      114-3) кәсіпкерлік жөніндегі уәкілетті органмен бірлесіп тұқым шаруашылығы саласындағы тәуекел дәрежесін бағалау өлшемшарттарын және тексеру парақтарын әзірлейді және бекітеді;</w:t>
      </w:r>
    </w:p>
    <w:p>
      <w:pPr>
        <w:spacing w:after="0"/>
        <w:ind w:left="0"/>
        <w:jc w:val="both"/>
      </w:pPr>
      <w:r>
        <w:rPr>
          <w:rFonts w:ascii="Times New Roman"/>
          <w:b w:val="false"/>
          <w:i w:val="false"/>
          <w:color w:val="000000"/>
          <w:sz w:val="28"/>
        </w:rPr>
        <w:t>
      114-4) тұқымдардың, оның iшiнде отандық ауыл шаруашылығы тауарын өндiрушiлердiң егуiне арналған тұқымдардың сорттық және егiстiк сапасына сараптама жүргізу қағидаларын әзірлейді және бекітеді;</w:t>
      </w:r>
    </w:p>
    <w:p>
      <w:pPr>
        <w:spacing w:after="0"/>
        <w:ind w:left="0"/>
        <w:jc w:val="both"/>
      </w:pPr>
      <w:r>
        <w:rPr>
          <w:rFonts w:ascii="Times New Roman"/>
          <w:b w:val="false"/>
          <w:i w:val="false"/>
          <w:color w:val="000000"/>
          <w:sz w:val="28"/>
        </w:rPr>
        <w:t>
      114-5) бiрегей және элиталық тұқымдар, бiрiншi, екiншi және үшiншi репродукция тұқым өндiрушiлердi, тұқым өткізушілерді аттестаттау қағидаларын әзірлейді және бекітеді;</w:t>
      </w:r>
    </w:p>
    <w:p>
      <w:pPr>
        <w:spacing w:after="0"/>
        <w:ind w:left="0"/>
        <w:jc w:val="both"/>
      </w:pPr>
      <w:r>
        <w:rPr>
          <w:rFonts w:ascii="Times New Roman"/>
          <w:b w:val="false"/>
          <w:i w:val="false"/>
          <w:color w:val="000000"/>
          <w:sz w:val="28"/>
        </w:rPr>
        <w:t>
      114-6)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әзірлейді және бекітеді;</w:t>
      </w:r>
    </w:p>
    <w:p>
      <w:pPr>
        <w:spacing w:after="0"/>
        <w:ind w:left="0"/>
        <w:jc w:val="both"/>
      </w:pPr>
      <w:r>
        <w:rPr>
          <w:rFonts w:ascii="Times New Roman"/>
          <w:b w:val="false"/>
          <w:i w:val="false"/>
          <w:color w:val="000000"/>
          <w:sz w:val="28"/>
        </w:rPr>
        <w:t>
      114-7) кәсіпкерлік жөніндегі уәкілетті органмен астық нарыңын реттеу саласындағы тәуекел дәрежесін бағалау өлшемшарттарын және тексеру парақтарын бірлесіп әзірлейді және бекітеді;</w:t>
      </w:r>
    </w:p>
    <w:p>
      <w:pPr>
        <w:spacing w:after="0"/>
        <w:ind w:left="0"/>
        <w:jc w:val="both"/>
      </w:pPr>
      <w:r>
        <w:rPr>
          <w:rFonts w:ascii="Times New Roman"/>
          <w:b w:val="false"/>
          <w:i w:val="false"/>
          <w:color w:val="000000"/>
          <w:sz w:val="28"/>
        </w:rPr>
        <w:t>
      114-8) астық қабылдау кәсіпорнын уақытша басқаруды жүргізу қағидаларын әзірлейді және бекітеді;</w:t>
      </w:r>
    </w:p>
    <w:p>
      <w:pPr>
        <w:spacing w:after="0"/>
        <w:ind w:left="0"/>
        <w:jc w:val="both"/>
      </w:pPr>
      <w:r>
        <w:rPr>
          <w:rFonts w:ascii="Times New Roman"/>
          <w:b w:val="false"/>
          <w:i w:val="false"/>
          <w:color w:val="000000"/>
          <w:sz w:val="28"/>
        </w:rPr>
        <w:t>
      114-9) "Астық қолхаттарын шығару арқылы қойма қызметі бойынша қызметтер көрсетуге лицензия беру" мемлекеттік қызметін көрсету қағидаларын әзірлейді және бекітеді;</w:t>
      </w:r>
    </w:p>
    <w:p>
      <w:pPr>
        <w:spacing w:after="0"/>
        <w:ind w:left="0"/>
        <w:jc w:val="both"/>
      </w:pPr>
      <w:r>
        <w:rPr>
          <w:rFonts w:ascii="Times New Roman"/>
          <w:b w:val="false"/>
          <w:i w:val="false"/>
          <w:color w:val="000000"/>
          <w:sz w:val="28"/>
        </w:rPr>
        <w:t>
      114-10) астық қолхаттарын шығара отырып, қойма қызметі бойынша қызметтер көрсету жөніндегі қызметке қойылатын бiлiктiлiк талаптарын және оларға сәйкестікті растайтын құжаттар тізбесін әзірлейді және бекітеді;</w:t>
      </w:r>
    </w:p>
    <w:p>
      <w:pPr>
        <w:spacing w:after="0"/>
        <w:ind w:left="0"/>
        <w:jc w:val="both"/>
      </w:pPr>
      <w:r>
        <w:rPr>
          <w:rFonts w:ascii="Times New Roman"/>
          <w:b w:val="false"/>
          <w:i w:val="false"/>
          <w:color w:val="000000"/>
          <w:sz w:val="28"/>
        </w:rPr>
        <w:t>
      114-11) астықтың сандық-сапалық есебiн жүргiзу қағидаларын әзірлейді және бекiтеді;</w:t>
      </w:r>
    </w:p>
    <w:p>
      <w:pPr>
        <w:spacing w:after="0"/>
        <w:ind w:left="0"/>
        <w:jc w:val="both"/>
      </w:pPr>
      <w:r>
        <w:rPr>
          <w:rFonts w:ascii="Times New Roman"/>
          <w:b w:val="false"/>
          <w:i w:val="false"/>
          <w:color w:val="000000"/>
          <w:sz w:val="28"/>
        </w:rPr>
        <w:t>
      114-12) астық қабылдау кәсiпорны мен астық иесi арасындағы жария шарттардың үлгiлік нысанын әзірлейді және бекiтеді;</w:t>
      </w:r>
    </w:p>
    <w:p>
      <w:pPr>
        <w:spacing w:after="0"/>
        <w:ind w:left="0"/>
        <w:jc w:val="both"/>
      </w:pPr>
      <w:r>
        <w:rPr>
          <w:rFonts w:ascii="Times New Roman"/>
          <w:b w:val="false"/>
          <w:i w:val="false"/>
          <w:color w:val="000000"/>
          <w:sz w:val="28"/>
        </w:rPr>
        <w:t>
      114-13) астықты сақтау қағидаларын әзірлейді және бекітеді;</w:t>
      </w:r>
    </w:p>
    <w:p>
      <w:pPr>
        <w:spacing w:after="0"/>
        <w:ind w:left="0"/>
        <w:jc w:val="both"/>
      </w:pPr>
      <w:r>
        <w:rPr>
          <w:rFonts w:ascii="Times New Roman"/>
          <w:b w:val="false"/>
          <w:i w:val="false"/>
          <w:color w:val="000000"/>
          <w:sz w:val="28"/>
        </w:rPr>
        <w:t>
      114-14) астық қолхаттарын ұстаушылардың мемлекеттік электрондық тізілімін қалыптастыру және жүргізу қағидаларын әзірлейді және бекітеді;</w:t>
      </w:r>
    </w:p>
    <w:p>
      <w:pPr>
        <w:spacing w:after="0"/>
        <w:ind w:left="0"/>
        <w:jc w:val="both"/>
      </w:pPr>
      <w:r>
        <w:rPr>
          <w:rFonts w:ascii="Times New Roman"/>
          <w:b w:val="false"/>
          <w:i w:val="false"/>
          <w:color w:val="000000"/>
          <w:sz w:val="28"/>
        </w:rPr>
        <w:t>
      114-15) астық қолхаттарын ұстаушылардың мемлекеттік электрондық тізіліміне деректерді берудің нысандарын, көлемін және мерзімділігін әзірлейді және бекітеді;</w:t>
      </w:r>
    </w:p>
    <w:p>
      <w:pPr>
        <w:spacing w:after="0"/>
        <w:ind w:left="0"/>
        <w:jc w:val="both"/>
      </w:pPr>
      <w:r>
        <w:rPr>
          <w:rFonts w:ascii="Times New Roman"/>
          <w:b w:val="false"/>
          <w:i w:val="false"/>
          <w:color w:val="000000"/>
          <w:sz w:val="28"/>
        </w:rPr>
        <w:t>
      114-16)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әзірлейді және бекітеді;</w:t>
      </w:r>
    </w:p>
    <w:p>
      <w:pPr>
        <w:spacing w:after="0"/>
        <w:ind w:left="0"/>
        <w:jc w:val="both"/>
      </w:pPr>
      <w:r>
        <w:rPr>
          <w:rFonts w:ascii="Times New Roman"/>
          <w:b w:val="false"/>
          <w:i w:val="false"/>
          <w:color w:val="000000"/>
          <w:sz w:val="28"/>
        </w:rPr>
        <w:t>
      114-17)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әзірлейді және бекітеді;</w:t>
      </w:r>
    </w:p>
    <w:p>
      <w:pPr>
        <w:spacing w:after="0"/>
        <w:ind w:left="0"/>
        <w:jc w:val="both"/>
      </w:pPr>
      <w:r>
        <w:rPr>
          <w:rFonts w:ascii="Times New Roman"/>
          <w:b w:val="false"/>
          <w:i w:val="false"/>
          <w:color w:val="000000"/>
          <w:sz w:val="28"/>
        </w:rPr>
        <w:t>
      114-18) мемлекеттік астық инспекторлары туралы ережені әзірлейді және бекітеді;</w:t>
      </w:r>
    </w:p>
    <w:bookmarkStart w:name="z177" w:id="175"/>
    <w:p>
      <w:pPr>
        <w:spacing w:after="0"/>
        <w:ind w:left="0"/>
        <w:jc w:val="both"/>
      </w:pPr>
      <w:r>
        <w:rPr>
          <w:rFonts w:ascii="Times New Roman"/>
          <w:b w:val="false"/>
          <w:i w:val="false"/>
          <w:color w:val="000000"/>
          <w:sz w:val="28"/>
        </w:rPr>
        <w:t>
      115) Қазақстан Республикасының заңнамасына сәйкес өзге де функцияларды жүзеге асырады.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министрінің 03.11.2025 </w:t>
      </w:r>
      <w:r>
        <w:rPr>
          <w:rFonts w:ascii="Times New Roman"/>
          <w:b w:val="false"/>
          <w:i w:val="false"/>
          <w:color w:val="000000"/>
          <w:sz w:val="28"/>
        </w:rPr>
        <w:t>№ 414</w:t>
      </w:r>
      <w:r>
        <w:rPr>
          <w:rFonts w:ascii="Times New Roman"/>
          <w:b w:val="false"/>
          <w:i w:val="false"/>
          <w:color w:val="ff0000"/>
          <w:sz w:val="28"/>
        </w:rPr>
        <w:t xml:space="preserve">; 20.04.2026 </w:t>
      </w:r>
      <w:r>
        <w:rPr>
          <w:rFonts w:ascii="Times New Roman"/>
          <w:b w:val="false"/>
          <w:i w:val="false"/>
          <w:color w:val="000000"/>
          <w:sz w:val="28"/>
        </w:rPr>
        <w:t>№ 152</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8" w:id="176"/>
    <w:p>
      <w:pPr>
        <w:spacing w:after="0"/>
        <w:ind w:left="0"/>
        <w:jc w:val="left"/>
      </w:pPr>
      <w:r>
        <w:rPr>
          <w:rFonts w:ascii="Times New Roman"/>
          <w:b/>
          <w:i w:val="false"/>
          <w:color w:val="000000"/>
        </w:rPr>
        <w:t xml:space="preserve"> 3-тарау. Комитет төрағасының мәртебесі мен өкілеттігі</w:t>
      </w:r>
    </w:p>
    <w:bookmarkEnd w:id="176"/>
    <w:bookmarkStart w:name="z179" w:id="177"/>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77"/>
    <w:bookmarkStart w:name="z180" w:id="178"/>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78"/>
    <w:bookmarkStart w:name="z181" w:id="17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орынбасары болады.</w:t>
      </w:r>
    </w:p>
    <w:bookmarkEnd w:id="179"/>
    <w:bookmarkStart w:name="z182" w:id="180"/>
    <w:p>
      <w:pPr>
        <w:spacing w:after="0"/>
        <w:ind w:left="0"/>
        <w:jc w:val="both"/>
      </w:pPr>
      <w:r>
        <w:rPr>
          <w:rFonts w:ascii="Times New Roman"/>
          <w:b w:val="false"/>
          <w:i w:val="false"/>
          <w:color w:val="000000"/>
          <w:sz w:val="28"/>
        </w:rPr>
        <w:t>
      19. Комитет төрағасының өкілеттіктері:</w:t>
      </w:r>
    </w:p>
    <w:bookmarkEnd w:id="180"/>
    <w:bookmarkStart w:name="z183" w:id="181"/>
    <w:p>
      <w:pPr>
        <w:spacing w:after="0"/>
        <w:ind w:left="0"/>
        <w:jc w:val="both"/>
      </w:pPr>
      <w:r>
        <w:rPr>
          <w:rFonts w:ascii="Times New Roman"/>
          <w:b w:val="false"/>
          <w:i w:val="false"/>
          <w:color w:val="000000"/>
          <w:sz w:val="28"/>
        </w:rPr>
        <w:t>
      1) өзінің құзыреті шегінде бұйрықтарға қол қояды;</w:t>
      </w:r>
    </w:p>
    <w:bookmarkEnd w:id="181"/>
    <w:bookmarkStart w:name="z184" w:id="182"/>
    <w:p>
      <w:pPr>
        <w:spacing w:after="0"/>
        <w:ind w:left="0"/>
        <w:jc w:val="both"/>
      </w:pPr>
      <w:r>
        <w:rPr>
          <w:rFonts w:ascii="Times New Roman"/>
          <w:b w:val="false"/>
          <w:i w:val="false"/>
          <w:color w:val="000000"/>
          <w:sz w:val="28"/>
        </w:rPr>
        <w:t>
      2) Қазақстан Республикасы Ауыл шаруашылығы министрлігінің басшылығына Комитеттің құрылымы мен штат саны бойынша ұсыныстар береді;</w:t>
      </w:r>
    </w:p>
    <w:bookmarkEnd w:id="182"/>
    <w:bookmarkStart w:name="z185" w:id="183"/>
    <w:p>
      <w:pPr>
        <w:spacing w:after="0"/>
        <w:ind w:left="0"/>
        <w:jc w:val="both"/>
      </w:pPr>
      <w:r>
        <w:rPr>
          <w:rFonts w:ascii="Times New Roman"/>
          <w:b w:val="false"/>
          <w:i w:val="false"/>
          <w:color w:val="000000"/>
          <w:sz w:val="28"/>
        </w:rPr>
        <w:t xml:space="preserve">
      3) Комитеттің аумақтық бөлімшілерінің құрылымын, штаттық санын және штат кестесін бекітеді; </w:t>
      </w:r>
    </w:p>
    <w:bookmarkEnd w:id="183"/>
    <w:bookmarkStart w:name="z186" w:id="184"/>
    <w:p>
      <w:pPr>
        <w:spacing w:after="0"/>
        <w:ind w:left="0"/>
        <w:jc w:val="both"/>
      </w:pPr>
      <w:r>
        <w:rPr>
          <w:rFonts w:ascii="Times New Roman"/>
          <w:b w:val="false"/>
          <w:i w:val="false"/>
          <w:color w:val="000000"/>
          <w:sz w:val="28"/>
        </w:rPr>
        <w:t>
      4) Комитет төрағасының орынбасарынан басқа, Комитет жұмыскерлерін, аумақтық бөлімшелердің басшылары мен олардың орынбасарларын, ведомстволық бағынысты ұйымдардың басшылары мен олардың орынбасарларын лауазымға тағайындайды және лауазымынан босатады;</w:t>
      </w:r>
    </w:p>
    <w:bookmarkEnd w:id="184"/>
    <w:bookmarkStart w:name="z187" w:id="185"/>
    <w:p>
      <w:pPr>
        <w:spacing w:after="0"/>
        <w:ind w:left="0"/>
        <w:jc w:val="both"/>
      </w:pPr>
      <w:r>
        <w:rPr>
          <w:rFonts w:ascii="Times New Roman"/>
          <w:b w:val="false"/>
          <w:i w:val="false"/>
          <w:color w:val="000000"/>
          <w:sz w:val="28"/>
        </w:rPr>
        <w:t>
      5) өз орынбасарының және Комитеттің аумақтық бөлімшелерінің басшылары мен олардың орынбасарларының өкілеттіктерін белгілейді, сондай-ақ Комитет жұмыскерлерінің, ведомстволық бағынысты ұйымдардың басшылары мен олардың орынбасарларының лауазымдық нұсқаулықтарын бекітеді;</w:t>
      </w:r>
    </w:p>
    <w:bookmarkEnd w:id="185"/>
    <w:bookmarkStart w:name="z188" w:id="186"/>
    <w:p>
      <w:pPr>
        <w:spacing w:after="0"/>
        <w:ind w:left="0"/>
        <w:jc w:val="both"/>
      </w:pPr>
      <w:r>
        <w:rPr>
          <w:rFonts w:ascii="Times New Roman"/>
          <w:b w:val="false"/>
          <w:i w:val="false"/>
          <w:color w:val="000000"/>
          <w:sz w:val="28"/>
        </w:rPr>
        <w:t>
      6) өзінің құзыреті шегінде Комитетте сыбайлас жемқорлыққа қарсы әрекет жасауға бағытталған шараларды қабылдайды және сыбайлас жемқорлыққа қарсы шаралар қабылдау үшін дербес жауаптылықта болады;</w:t>
      </w:r>
    </w:p>
    <w:bookmarkEnd w:id="186"/>
    <w:bookmarkStart w:name="z189" w:id="187"/>
    <w:p>
      <w:pPr>
        <w:spacing w:after="0"/>
        <w:ind w:left="0"/>
        <w:jc w:val="both"/>
      </w:pPr>
      <w:r>
        <w:rPr>
          <w:rFonts w:ascii="Times New Roman"/>
          <w:b w:val="false"/>
          <w:i w:val="false"/>
          <w:color w:val="000000"/>
          <w:sz w:val="28"/>
        </w:rPr>
        <w:t>
      7) Комитет төрағасының орынбасарынан басқа, Комитеттің жұмыскерлерін, аумақтық бөлімшелердің басшыларын және олардың орынбасарларын, сондай-ақ ведомстволық бағынысты ұйымдардың басшыларын және олардың орынбасарларын көтермелейді және тәртіптік жазалар қолданады;</w:t>
      </w:r>
    </w:p>
    <w:bookmarkEnd w:id="187"/>
    <w:bookmarkStart w:name="z190" w:id="188"/>
    <w:p>
      <w:pPr>
        <w:spacing w:after="0"/>
        <w:ind w:left="0"/>
        <w:jc w:val="both"/>
      </w:pPr>
      <w:r>
        <w:rPr>
          <w:rFonts w:ascii="Times New Roman"/>
          <w:b w:val="false"/>
          <w:i w:val="false"/>
          <w:color w:val="000000"/>
          <w:sz w:val="28"/>
        </w:rPr>
        <w:t>
      8) заңнамада белгіленген тәртіппен Комитет төрағасының орынбасарынан басқа, Комитет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және сыйақы төлеу мәселелерін шешеді;</w:t>
      </w:r>
    </w:p>
    <w:bookmarkEnd w:id="188"/>
    <w:bookmarkStart w:name="z191" w:id="189"/>
    <w:p>
      <w:pPr>
        <w:spacing w:after="0"/>
        <w:ind w:left="0"/>
        <w:jc w:val="both"/>
      </w:pPr>
      <w:r>
        <w:rPr>
          <w:rFonts w:ascii="Times New Roman"/>
          <w:b w:val="false"/>
          <w:i w:val="false"/>
          <w:color w:val="000000"/>
          <w:sz w:val="28"/>
        </w:rPr>
        <w:t>
      9) заңнамада белгіленген тәртіппен Комитеттің аумақтық бөлімшелерінің басшылары мен басшыларының орынбасарларына, сондай-ақ ведомстволық бағынысты ұйымдардың басшылары мен олардың орынбасарларына демалыс беру мәселелерін шешеді;</w:t>
      </w:r>
    </w:p>
    <w:bookmarkEnd w:id="189"/>
    <w:bookmarkStart w:name="z192" w:id="190"/>
    <w:p>
      <w:pPr>
        <w:spacing w:after="0"/>
        <w:ind w:left="0"/>
        <w:jc w:val="both"/>
      </w:pPr>
      <w:r>
        <w:rPr>
          <w:rFonts w:ascii="Times New Roman"/>
          <w:b w:val="false"/>
          <w:i w:val="false"/>
          <w:color w:val="000000"/>
          <w:sz w:val="28"/>
        </w:rPr>
        <w:t>
      10) заңнамада белгіленген тәртіппен Комитеттің аумақтық бөлімшелерінің басшылары мен басшыларының орынбасарларын іссапарға жіберу (тиісті облыстан тыс және шетелге), материалдық көмек көрсету, үстемеақылар төлеу және сыйлықақы беру мәселелерін шешеді;</w:t>
      </w:r>
    </w:p>
    <w:bookmarkEnd w:id="190"/>
    <w:bookmarkStart w:name="z193" w:id="191"/>
    <w:p>
      <w:pPr>
        <w:spacing w:after="0"/>
        <w:ind w:left="0"/>
        <w:jc w:val="both"/>
      </w:pPr>
      <w:r>
        <w:rPr>
          <w:rFonts w:ascii="Times New Roman"/>
          <w:b w:val="false"/>
          <w:i w:val="false"/>
          <w:color w:val="000000"/>
          <w:sz w:val="28"/>
        </w:rPr>
        <w:t>
      11) заңнамада белгіленген тәртіппен ведомстволық бағынысты ұйымдардың басшылары мен олардың орынбасарларын іссапарға жіберу (тиісті облыстан тыс және шетелге) мәселелерін келіседі;</w:t>
      </w:r>
    </w:p>
    <w:bookmarkEnd w:id="191"/>
    <w:bookmarkStart w:name="z194" w:id="192"/>
    <w:p>
      <w:pPr>
        <w:spacing w:after="0"/>
        <w:ind w:left="0"/>
        <w:jc w:val="both"/>
      </w:pPr>
      <w:r>
        <w:rPr>
          <w:rFonts w:ascii="Times New Roman"/>
          <w:b w:val="false"/>
          <w:i w:val="false"/>
          <w:color w:val="000000"/>
          <w:sz w:val="28"/>
        </w:rPr>
        <w:t>
      12) заңнамада белгіленген тәртіппен ведомстволық бағынысты ұйымдардың басшылары мен олардың орынбасарларына материалдық көмек көрсету, үстемеақылар төлеу және сыйлықақы беру мәселелерін шешеді;</w:t>
      </w:r>
    </w:p>
    <w:bookmarkEnd w:id="192"/>
    <w:bookmarkStart w:name="z195" w:id="193"/>
    <w:p>
      <w:pPr>
        <w:spacing w:after="0"/>
        <w:ind w:left="0"/>
        <w:jc w:val="both"/>
      </w:pPr>
      <w:r>
        <w:rPr>
          <w:rFonts w:ascii="Times New Roman"/>
          <w:b w:val="false"/>
          <w:i w:val="false"/>
          <w:color w:val="000000"/>
          <w:sz w:val="28"/>
        </w:rPr>
        <w:t>
      13) заңнамада белгіленген тәртіппен ведомстволық бағынысты ұйымдардың басшылары мен олардың орынбасарларын даярлауды (қайта даярлауды), біліктілігін арттыруды келіседі;</w:t>
      </w:r>
    </w:p>
    <w:bookmarkEnd w:id="193"/>
    <w:bookmarkStart w:name="z196" w:id="194"/>
    <w:p>
      <w:pPr>
        <w:spacing w:after="0"/>
        <w:ind w:left="0"/>
        <w:jc w:val="both"/>
      </w:pPr>
      <w:r>
        <w:rPr>
          <w:rFonts w:ascii="Times New Roman"/>
          <w:b w:val="false"/>
          <w:i w:val="false"/>
          <w:color w:val="000000"/>
          <w:sz w:val="28"/>
        </w:rPr>
        <w:t>
      14) Комитеттің аумақтық бөлімшесінің басшысы болмаған уақытта оның міндеттерін уақытша орындауды басшының орынбасарына немесе Комитеттің аумақтық бөлімшесінің басқа жұмыскеріне жүктейді;</w:t>
      </w:r>
    </w:p>
    <w:bookmarkEnd w:id="194"/>
    <w:bookmarkStart w:name="z197" w:id="195"/>
    <w:p>
      <w:pPr>
        <w:spacing w:after="0"/>
        <w:ind w:left="0"/>
        <w:jc w:val="both"/>
      </w:pPr>
      <w:r>
        <w:rPr>
          <w:rFonts w:ascii="Times New Roman"/>
          <w:b w:val="false"/>
          <w:i w:val="false"/>
          <w:color w:val="000000"/>
          <w:sz w:val="28"/>
        </w:rPr>
        <w:t>
      15) Комитеттің қарамағындағы құрылымдық бөлімшелер және аумақтық бөлімшілердің ережелерін және өзінің құзыреті шегінде Комитеттің ведомстволық бағынысты ұйымдарының құрылтай құжаттарын бекітеді;</w:t>
      </w:r>
    </w:p>
    <w:bookmarkEnd w:id="195"/>
    <w:bookmarkStart w:name="z198" w:id="196"/>
    <w:p>
      <w:pPr>
        <w:spacing w:after="0"/>
        <w:ind w:left="0"/>
        <w:jc w:val="both"/>
      </w:pPr>
      <w:r>
        <w:rPr>
          <w:rFonts w:ascii="Times New Roman"/>
          <w:b w:val="false"/>
          <w:i w:val="false"/>
          <w:color w:val="000000"/>
          <w:sz w:val="28"/>
        </w:rPr>
        <w:t>
      16) Комитеттің ведомстволық бағынысты ұйымдарының құрылымын бекітеді және штаттық кестесін келіседі;</w:t>
      </w:r>
    </w:p>
    <w:bookmarkEnd w:id="196"/>
    <w:bookmarkStart w:name="z199" w:id="197"/>
    <w:p>
      <w:pPr>
        <w:spacing w:after="0"/>
        <w:ind w:left="0"/>
        <w:jc w:val="both"/>
      </w:pPr>
      <w:r>
        <w:rPr>
          <w:rFonts w:ascii="Times New Roman"/>
          <w:b w:val="false"/>
          <w:i w:val="false"/>
          <w:color w:val="000000"/>
          <w:sz w:val="28"/>
        </w:rPr>
        <w:t>
      17) реттелетін салада мемлекеттік саясатты қалыптастыру жөнінде ұсыныстар тұжырымдайды;</w:t>
      </w:r>
    </w:p>
    <w:bookmarkEnd w:id="197"/>
    <w:bookmarkStart w:name="z200" w:id="198"/>
    <w:p>
      <w:pPr>
        <w:spacing w:after="0"/>
        <w:ind w:left="0"/>
        <w:jc w:val="both"/>
      </w:pPr>
      <w:r>
        <w:rPr>
          <w:rFonts w:ascii="Times New Roman"/>
          <w:b w:val="false"/>
          <w:i w:val="false"/>
          <w:color w:val="000000"/>
          <w:sz w:val="28"/>
        </w:rPr>
        <w:t>
      18) аумақтық бөлімшелердің Комитетпен өзара іс-қимыл жасау құзыреті мен тәртібін айқындайды;</w:t>
      </w:r>
    </w:p>
    <w:bookmarkEnd w:id="198"/>
    <w:bookmarkStart w:name="z201" w:id="199"/>
    <w:p>
      <w:pPr>
        <w:spacing w:after="0"/>
        <w:ind w:left="0"/>
        <w:jc w:val="both"/>
      </w:pPr>
      <w:r>
        <w:rPr>
          <w:rFonts w:ascii="Times New Roman"/>
          <w:b w:val="false"/>
          <w:i w:val="false"/>
          <w:color w:val="000000"/>
          <w:sz w:val="28"/>
        </w:rPr>
        <w:t>
      19) Комитеттің аумақтық бөлімшелер актілерінің қолданылуын жояды немесе толық немесе бөлігін тоқтатады;</w:t>
      </w:r>
    </w:p>
    <w:bookmarkEnd w:id="199"/>
    <w:bookmarkStart w:name="z202" w:id="200"/>
    <w:p>
      <w:pPr>
        <w:spacing w:after="0"/>
        <w:ind w:left="0"/>
        <w:jc w:val="both"/>
      </w:pPr>
      <w:r>
        <w:rPr>
          <w:rFonts w:ascii="Times New Roman"/>
          <w:b w:val="false"/>
          <w:i w:val="false"/>
          <w:color w:val="000000"/>
          <w:sz w:val="28"/>
        </w:rPr>
        <w:t>
      20) мемлекеттік органдарда және өзге ұйымдарда сенімхатсыз Комитеттің атынан өкілдік етеді;</w:t>
      </w:r>
    </w:p>
    <w:bookmarkEnd w:id="200"/>
    <w:bookmarkStart w:name="z203" w:id="201"/>
    <w:p>
      <w:pPr>
        <w:spacing w:after="0"/>
        <w:ind w:left="0"/>
        <w:jc w:val="both"/>
      </w:pPr>
      <w:r>
        <w:rPr>
          <w:rFonts w:ascii="Times New Roman"/>
          <w:b w:val="false"/>
          <w:i w:val="false"/>
          <w:color w:val="000000"/>
          <w:sz w:val="28"/>
        </w:rPr>
        <w:t>
      21) заңдарға және Қазақстан Республикасы Президентінің актілеріне сәйкес өзге де өкілеттіктерді жүзеге асырады.</w:t>
      </w:r>
    </w:p>
    <w:bookmarkEnd w:id="201"/>
    <w:bookmarkStart w:name="z204" w:id="202"/>
    <w:p>
      <w:pPr>
        <w:spacing w:after="0"/>
        <w:ind w:left="0"/>
        <w:jc w:val="both"/>
      </w:pPr>
      <w:r>
        <w:rPr>
          <w:rFonts w:ascii="Times New Roman"/>
          <w:b w:val="false"/>
          <w:i w:val="false"/>
          <w:color w:val="000000"/>
          <w:sz w:val="28"/>
        </w:rPr>
        <w:t xml:space="preserve">
      20. Комитет төрағасы қолданыстағы заңнамаға сәйкес өз орынбасарының өкілеттігін белгілейді. </w:t>
      </w:r>
    </w:p>
    <w:bookmarkEnd w:id="202"/>
    <w:bookmarkStart w:name="z205" w:id="203"/>
    <w:p>
      <w:pPr>
        <w:spacing w:after="0"/>
        <w:ind w:left="0"/>
        <w:jc w:val="left"/>
      </w:pPr>
      <w:r>
        <w:rPr>
          <w:rFonts w:ascii="Times New Roman"/>
          <w:b/>
          <w:i w:val="false"/>
          <w:color w:val="000000"/>
        </w:rPr>
        <w:t xml:space="preserve"> 4-тарау. Комитеттің мүлкі</w:t>
      </w:r>
    </w:p>
    <w:bookmarkEnd w:id="203"/>
    <w:bookmarkStart w:name="z206" w:id="204"/>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оқшауландырылған мүлкі болады. Комитеттің мүлкі оған иесі берген мүліктің есебінен, сондай-ақ өзінің қызметі нәтижесінде сатып алынған қаражаттан (қаражат кірістерін қоса алғанда) және Қазақстан Республикасының заңнамасымен тыйым салынбаған өзге де көздерден қалыптастырылады. </w:t>
      </w:r>
    </w:p>
    <w:bookmarkEnd w:id="204"/>
    <w:bookmarkStart w:name="z207" w:id="205"/>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205"/>
    <w:bookmarkStart w:name="z208" w:id="206"/>
    <w:p>
      <w:pPr>
        <w:spacing w:after="0"/>
        <w:ind w:left="0"/>
        <w:jc w:val="both"/>
      </w:pPr>
      <w:r>
        <w:rPr>
          <w:rFonts w:ascii="Times New Roman"/>
          <w:b w:val="false"/>
          <w:i w:val="false"/>
          <w:color w:val="000000"/>
          <w:sz w:val="28"/>
        </w:rPr>
        <w:t>
      23. Комитет оған бекітіліп берілген мүлікті және оған қаржыландыру жоспары бойынша өзіне берілген қаражат есебінен сатып алынған мүлікті, егер заңнамада өзгеше белгіленбесе, өздігінен иеліктен шығаруға немесе оған өзге тәсілмен иелік етуге құқығы жоқ.</w:t>
      </w:r>
    </w:p>
    <w:bookmarkEnd w:id="206"/>
    <w:bookmarkStart w:name="z209" w:id="207"/>
    <w:p>
      <w:pPr>
        <w:spacing w:after="0"/>
        <w:ind w:left="0"/>
        <w:jc w:val="left"/>
      </w:pPr>
      <w:r>
        <w:rPr>
          <w:rFonts w:ascii="Times New Roman"/>
          <w:b/>
          <w:i w:val="false"/>
          <w:color w:val="000000"/>
        </w:rPr>
        <w:t xml:space="preserve"> 5-тарау. Комитетті қайта ұйымдастыру және тарату</w:t>
      </w:r>
    </w:p>
    <w:bookmarkEnd w:id="207"/>
    <w:bookmarkStart w:name="z210" w:id="20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08"/>
    <w:bookmarkStart w:name="z211" w:id="209"/>
    <w:p>
      <w:pPr>
        <w:spacing w:after="0"/>
        <w:ind w:left="0"/>
        <w:jc w:val="left"/>
      </w:pPr>
      <w:r>
        <w:rPr>
          <w:rFonts w:ascii="Times New Roman"/>
          <w:b/>
          <w:i w:val="false"/>
          <w:color w:val="000000"/>
        </w:rPr>
        <w:t xml:space="preserve"> Комитеттің қарамағындағы ұйымдардың тізбесі</w:t>
      </w:r>
    </w:p>
    <w:bookmarkEnd w:id="209"/>
    <w:bookmarkStart w:name="z212" w:id="210"/>
    <w:p>
      <w:pPr>
        <w:spacing w:after="0"/>
        <w:ind w:left="0"/>
        <w:jc w:val="left"/>
      </w:pPr>
      <w:r>
        <w:rPr>
          <w:rFonts w:ascii="Times New Roman"/>
          <w:b/>
          <w:i w:val="false"/>
          <w:color w:val="000000"/>
        </w:rPr>
        <w:t xml:space="preserve"> 1. Республикалық мемлекеттік кәсіпорын</w:t>
      </w:r>
    </w:p>
    <w:bookmarkEnd w:id="210"/>
    <w:bookmarkStart w:name="z213" w:id="211"/>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End w:id="211"/>
    <w:bookmarkStart w:name="z214" w:id="212"/>
    <w:p>
      <w:pPr>
        <w:spacing w:after="0"/>
        <w:ind w:left="0"/>
        <w:jc w:val="left"/>
      </w:pPr>
      <w:r>
        <w:rPr>
          <w:rFonts w:ascii="Times New Roman"/>
          <w:b/>
          <w:i w:val="false"/>
          <w:color w:val="000000"/>
        </w:rPr>
        <w:t xml:space="preserve"> 2. Мемлекеттік мекемелер</w:t>
      </w:r>
    </w:p>
    <w:bookmarkEnd w:id="212"/>
    <w:bookmarkStart w:name="z215" w:id="213"/>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bookmarkEnd w:id="213"/>
    <w:bookmarkStart w:name="z216" w:id="214"/>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214"/>
    <w:bookmarkStart w:name="z217" w:id="215"/>
    <w:p>
      <w:pPr>
        <w:spacing w:after="0"/>
        <w:ind w:left="0"/>
        <w:jc w:val="left"/>
      </w:pPr>
      <w:r>
        <w:rPr>
          <w:rFonts w:ascii="Times New Roman"/>
          <w:b/>
          <w:i w:val="false"/>
          <w:color w:val="000000"/>
        </w:rPr>
        <w:t xml:space="preserve"> Комитеттің қарамағындағы аумақтық бөлімшелердің тізбесі</w:t>
      </w:r>
    </w:p>
    <w:bookmarkEnd w:id="215"/>
    <w:p>
      <w:pPr>
        <w:spacing w:after="0"/>
        <w:ind w:left="0"/>
        <w:jc w:val="both"/>
      </w:pPr>
      <w:r>
        <w:rPr>
          <w:rFonts w:ascii="Times New Roman"/>
          <w:b w:val="false"/>
          <w:i w:val="false"/>
          <w:color w:val="ff0000"/>
          <w:sz w:val="28"/>
        </w:rPr>
        <w:t xml:space="preserve">
      Ескерту. Тізбеге өзгеріс енгізілді - ҚР Ауыл шаруашылығы министрінің 20.04.2026 </w:t>
      </w:r>
      <w:r>
        <w:rPr>
          <w:rFonts w:ascii="Times New Roman"/>
          <w:b w:val="false"/>
          <w:i w:val="false"/>
          <w:color w:val="ff0000"/>
          <w:sz w:val="28"/>
        </w:rPr>
        <w:t>№ 152</w:t>
      </w:r>
      <w:r>
        <w:rPr>
          <w:rFonts w:ascii="Times New Roman"/>
          <w:b w:val="false"/>
          <w:i w:val="false"/>
          <w:color w:val="ff0000"/>
          <w:sz w:val="28"/>
        </w:rPr>
        <w:t xml:space="preserve"> бұйрығымен.</w:t>
      </w:r>
    </w:p>
    <w:bookmarkStart w:name="z218" w:id="216"/>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bookmarkEnd w:id="216"/>
    <w:bookmarkStart w:name="z219" w:id="217"/>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bookmarkEnd w:id="217"/>
    <w:bookmarkStart w:name="z220" w:id="218"/>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bookmarkEnd w:id="218"/>
    <w:bookmarkStart w:name="z221" w:id="219"/>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bookmarkEnd w:id="219"/>
    <w:bookmarkStart w:name="z222" w:id="220"/>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bookmarkEnd w:id="220"/>
    <w:bookmarkStart w:name="z223" w:id="221"/>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bookmarkEnd w:id="221"/>
    <w:bookmarkStart w:name="z224" w:id="222"/>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bookmarkEnd w:id="222"/>
    <w:bookmarkStart w:name="z225" w:id="223"/>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bookmarkEnd w:id="223"/>
    <w:bookmarkStart w:name="z226" w:id="224"/>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224"/>
    <w:bookmarkStart w:name="z227" w:id="225"/>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bookmarkEnd w:id="225"/>
    <w:bookmarkStart w:name="z228" w:id="226"/>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bookmarkEnd w:id="226"/>
    <w:bookmarkStart w:name="z229" w:id="227"/>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bookmarkEnd w:id="227"/>
    <w:bookmarkStart w:name="z230" w:id="228"/>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bookmarkEnd w:id="228"/>
    <w:bookmarkStart w:name="z231" w:id="229"/>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bookmarkEnd w:id="229"/>
    <w:bookmarkStart w:name="z232" w:id="230"/>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bookmarkEnd w:id="230"/>
    <w:bookmarkStart w:name="z233" w:id="231"/>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bookmarkEnd w:id="231"/>
    <w:bookmarkStart w:name="z234" w:id="232"/>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bookmarkEnd w:id="232"/>
    <w:bookmarkStart w:name="z235" w:id="233"/>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bookmarkEnd w:id="233"/>
    <w:bookmarkStart w:name="z236" w:id="234"/>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bookmarkEnd w:id="234"/>
    <w:bookmarkStart w:name="z237" w:id="235"/>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bookmarkEnd w:id="235"/>
    <w:bookmarkStart w:name="z238" w:id="236"/>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bookmarkEnd w:id="236"/>
    <w:bookmarkStart w:name="z239" w:id="237"/>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bookmarkEnd w:id="237"/>
    <w:bookmarkStart w:name="z240" w:id="238"/>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bookmarkEnd w:id="238"/>
    <w:bookmarkStart w:name="z241" w:id="239"/>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bookmarkEnd w:id="239"/>
    <w:bookmarkStart w:name="z242" w:id="240"/>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bookmarkEnd w:id="240"/>
    <w:bookmarkStart w:name="z243" w:id="241"/>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bookmarkEnd w:id="241"/>
    <w:bookmarkStart w:name="z244" w:id="242"/>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bookmarkEnd w:id="242"/>
    <w:bookmarkStart w:name="z245" w:id="243"/>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bookmarkEnd w:id="243"/>
    <w:bookmarkStart w:name="z246" w:id="244"/>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bookmarkEnd w:id="244"/>
    <w:bookmarkStart w:name="z247" w:id="245"/>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bookmarkEnd w:id="245"/>
    <w:bookmarkStart w:name="z248" w:id="246"/>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bookmarkEnd w:id="246"/>
    <w:bookmarkStart w:name="z249" w:id="247"/>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bookmarkEnd w:id="247"/>
    <w:bookmarkStart w:name="z250" w:id="248"/>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bookmarkEnd w:id="248"/>
    <w:bookmarkStart w:name="z251" w:id="249"/>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bookmarkEnd w:id="249"/>
    <w:bookmarkStart w:name="z252" w:id="250"/>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bookmarkEnd w:id="250"/>
    <w:bookmarkStart w:name="z253" w:id="251"/>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bookmarkEnd w:id="251"/>
    <w:bookmarkStart w:name="z254" w:id="252"/>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bookmarkEnd w:id="252"/>
    <w:bookmarkStart w:name="z255" w:id="253"/>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bookmarkEnd w:id="253"/>
    <w:bookmarkStart w:name="z256" w:id="254"/>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54"/>
    <w:bookmarkStart w:name="z257" w:id="255"/>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bookmarkEnd w:id="255"/>
    <w:bookmarkStart w:name="z258" w:id="256"/>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bookmarkEnd w:id="256"/>
    <w:bookmarkStart w:name="z259" w:id="257"/>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bookmarkEnd w:id="257"/>
    <w:bookmarkStart w:name="z260" w:id="258"/>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bookmarkEnd w:id="258"/>
    <w:bookmarkStart w:name="z261" w:id="259"/>
    <w:p>
      <w:pPr>
        <w:spacing w:after="0"/>
        <w:ind w:left="0"/>
        <w:jc w:val="both"/>
      </w:pPr>
      <w:r>
        <w:rPr>
          <w:rFonts w:ascii="Times New Roman"/>
          <w:b w:val="false"/>
          <w:i w:val="false"/>
          <w:color w:val="000000"/>
          <w:sz w:val="28"/>
        </w:rPr>
        <w:t xml:space="preserve">
      44.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 </w:t>
      </w:r>
    </w:p>
    <w:bookmarkEnd w:id="259"/>
    <w:bookmarkStart w:name="z262" w:id="260"/>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bookmarkEnd w:id="260"/>
    <w:bookmarkStart w:name="z263" w:id="261"/>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bookmarkEnd w:id="261"/>
    <w:bookmarkStart w:name="z264" w:id="262"/>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bookmarkEnd w:id="262"/>
    <w:bookmarkStart w:name="z265" w:id="263"/>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bookmarkEnd w:id="263"/>
    <w:bookmarkStart w:name="z266" w:id="264"/>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bookmarkEnd w:id="264"/>
    <w:bookmarkStart w:name="z267" w:id="265"/>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bookmarkEnd w:id="265"/>
    <w:bookmarkStart w:name="z268" w:id="266"/>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bookmarkEnd w:id="266"/>
    <w:bookmarkStart w:name="z269" w:id="267"/>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bookmarkEnd w:id="267"/>
    <w:bookmarkStart w:name="z270" w:id="268"/>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bookmarkEnd w:id="268"/>
    <w:bookmarkStart w:name="z271" w:id="269"/>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bookmarkEnd w:id="269"/>
    <w:bookmarkStart w:name="z272" w:id="270"/>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bookmarkEnd w:id="270"/>
    <w:bookmarkStart w:name="z273" w:id="271"/>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bookmarkEnd w:id="271"/>
    <w:bookmarkStart w:name="z274" w:id="272"/>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bookmarkEnd w:id="272"/>
    <w:bookmarkStart w:name="z275" w:id="273"/>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bookmarkEnd w:id="273"/>
    <w:bookmarkStart w:name="z276" w:id="274"/>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bookmarkEnd w:id="274"/>
    <w:bookmarkStart w:name="z277" w:id="275"/>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bookmarkEnd w:id="275"/>
    <w:bookmarkStart w:name="z278" w:id="276"/>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276"/>
    <w:bookmarkStart w:name="z279" w:id="277"/>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bookmarkEnd w:id="277"/>
    <w:bookmarkStart w:name="z280" w:id="278"/>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bookmarkEnd w:id="278"/>
    <w:bookmarkStart w:name="z281" w:id="279"/>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bookmarkEnd w:id="279"/>
    <w:bookmarkStart w:name="z282" w:id="280"/>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bookmarkEnd w:id="280"/>
    <w:bookmarkStart w:name="z283" w:id="281"/>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bookmarkEnd w:id="281"/>
    <w:bookmarkStart w:name="z284" w:id="282"/>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bookmarkEnd w:id="282"/>
    <w:bookmarkStart w:name="z285" w:id="283"/>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bookmarkEnd w:id="283"/>
    <w:bookmarkStart w:name="z286" w:id="284"/>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bookmarkEnd w:id="284"/>
    <w:bookmarkStart w:name="z287" w:id="285"/>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bookmarkEnd w:id="285"/>
    <w:bookmarkStart w:name="z288" w:id="286"/>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bookmarkEnd w:id="286"/>
    <w:bookmarkStart w:name="z289" w:id="287"/>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bookmarkEnd w:id="287"/>
    <w:bookmarkStart w:name="z290" w:id="288"/>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bookmarkEnd w:id="288"/>
    <w:bookmarkStart w:name="z291" w:id="289"/>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bookmarkEnd w:id="289"/>
    <w:bookmarkStart w:name="z292" w:id="290"/>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bookmarkEnd w:id="290"/>
    <w:bookmarkStart w:name="z293" w:id="291"/>
    <w:p>
      <w:pPr>
        <w:spacing w:after="0"/>
        <w:ind w:left="0"/>
        <w:jc w:val="both"/>
      </w:pPr>
      <w:r>
        <w:rPr>
          <w:rFonts w:ascii="Times New Roman"/>
          <w:b w:val="false"/>
          <w:i w:val="false"/>
          <w:color w:val="000000"/>
          <w:sz w:val="28"/>
        </w:rPr>
        <w:t>
      76.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bookmarkEnd w:id="291"/>
    <w:bookmarkStart w:name="z294" w:id="292"/>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bookmarkEnd w:id="292"/>
    <w:bookmarkStart w:name="z295" w:id="293"/>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bookmarkEnd w:id="293"/>
    <w:bookmarkStart w:name="z296" w:id="294"/>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bookmarkEnd w:id="294"/>
    <w:bookmarkStart w:name="z297" w:id="295"/>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 мемлекеттік мекемесі.</w:t>
      </w:r>
    </w:p>
    <w:bookmarkEnd w:id="295"/>
    <w:bookmarkStart w:name="z298" w:id="296"/>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96"/>
    <w:bookmarkStart w:name="z299" w:id="297"/>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bookmarkEnd w:id="297"/>
    <w:bookmarkStart w:name="z300" w:id="298"/>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bookmarkEnd w:id="298"/>
    <w:bookmarkStart w:name="z301" w:id="299"/>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bookmarkEnd w:id="299"/>
    <w:bookmarkStart w:name="z302" w:id="300"/>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bookmarkEnd w:id="300"/>
    <w:bookmarkStart w:name="z303" w:id="301"/>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bookmarkEnd w:id="301"/>
    <w:bookmarkStart w:name="z304" w:id="302"/>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bookmarkEnd w:id="302"/>
    <w:bookmarkStart w:name="z305" w:id="303"/>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bookmarkEnd w:id="303"/>
    <w:bookmarkStart w:name="z306" w:id="304"/>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bookmarkEnd w:id="304"/>
    <w:bookmarkStart w:name="z307" w:id="305"/>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bookmarkEnd w:id="305"/>
    <w:bookmarkStart w:name="z308" w:id="306"/>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bookmarkEnd w:id="306"/>
    <w:bookmarkStart w:name="z309" w:id="307"/>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bookmarkEnd w:id="307"/>
    <w:bookmarkStart w:name="z310" w:id="308"/>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bookmarkEnd w:id="308"/>
    <w:bookmarkStart w:name="z311" w:id="309"/>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bookmarkEnd w:id="309"/>
    <w:bookmarkStart w:name="z312" w:id="310"/>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bookmarkEnd w:id="310"/>
    <w:bookmarkStart w:name="z313" w:id="311"/>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bookmarkEnd w:id="311"/>
    <w:bookmarkStart w:name="z314" w:id="312"/>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bookmarkEnd w:id="312"/>
    <w:bookmarkStart w:name="z315" w:id="313"/>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bookmarkEnd w:id="313"/>
    <w:bookmarkStart w:name="z316" w:id="314"/>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bookmarkEnd w:id="314"/>
    <w:bookmarkStart w:name="z317" w:id="315"/>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bookmarkEnd w:id="315"/>
    <w:bookmarkStart w:name="z318" w:id="316"/>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bookmarkEnd w:id="316"/>
    <w:bookmarkStart w:name="z319" w:id="317"/>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bookmarkEnd w:id="317"/>
    <w:bookmarkStart w:name="z320" w:id="318"/>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318"/>
    <w:bookmarkStart w:name="z321" w:id="319"/>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319"/>
    <w:bookmarkStart w:name="z322" w:id="320"/>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bookmarkEnd w:id="320"/>
    <w:bookmarkStart w:name="z323" w:id="321"/>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bookmarkEnd w:id="321"/>
    <w:bookmarkStart w:name="z324" w:id="322"/>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bookmarkEnd w:id="322"/>
    <w:bookmarkStart w:name="z325" w:id="323"/>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bookmarkEnd w:id="323"/>
    <w:bookmarkStart w:name="z326" w:id="324"/>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p>
    <w:bookmarkEnd w:id="324"/>
    <w:bookmarkStart w:name="z327" w:id="325"/>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bookmarkEnd w:id="325"/>
    <w:bookmarkStart w:name="z328" w:id="326"/>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bookmarkEnd w:id="326"/>
    <w:bookmarkStart w:name="z329" w:id="327"/>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Ұлытау облыстық аумақтық инспекциясы" мемлекеттік мекемесі.</w:t>
      </w:r>
    </w:p>
    <w:bookmarkEnd w:id="327"/>
    <w:bookmarkStart w:name="z330" w:id="328"/>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bookmarkEnd w:id="328"/>
    <w:bookmarkStart w:name="z331" w:id="329"/>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bookmarkEnd w:id="329"/>
    <w:bookmarkStart w:name="z332" w:id="330"/>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bookmarkEnd w:id="330"/>
    <w:bookmarkStart w:name="z333" w:id="331"/>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bookmarkEnd w:id="331"/>
    <w:bookmarkStart w:name="z334" w:id="332"/>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bookmarkEnd w:id="332"/>
    <w:bookmarkStart w:name="z335" w:id="333"/>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bookmarkEnd w:id="333"/>
    <w:bookmarkStart w:name="z336" w:id="334"/>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bookmarkEnd w:id="334"/>
    <w:bookmarkStart w:name="z337" w:id="335"/>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bookmarkEnd w:id="335"/>
    <w:bookmarkStart w:name="z338" w:id="336"/>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bookmarkEnd w:id="336"/>
    <w:bookmarkStart w:name="z339" w:id="337"/>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bookmarkEnd w:id="337"/>
    <w:bookmarkStart w:name="z340" w:id="338"/>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bookmarkEnd w:id="338"/>
    <w:bookmarkStart w:name="z341" w:id="339"/>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bookmarkEnd w:id="339"/>
    <w:bookmarkStart w:name="z342" w:id="340"/>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bookmarkEnd w:id="340"/>
    <w:bookmarkStart w:name="z343" w:id="341"/>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bookmarkEnd w:id="341"/>
    <w:bookmarkStart w:name="z344" w:id="342"/>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bookmarkEnd w:id="342"/>
    <w:bookmarkStart w:name="z345" w:id="343"/>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bookmarkEnd w:id="343"/>
    <w:bookmarkStart w:name="z346" w:id="344"/>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bookmarkEnd w:id="344"/>
    <w:bookmarkStart w:name="z347" w:id="345"/>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bookmarkEnd w:id="345"/>
    <w:bookmarkStart w:name="z348" w:id="346"/>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bookmarkEnd w:id="346"/>
    <w:bookmarkStart w:name="z349" w:id="347"/>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bookmarkEnd w:id="347"/>
    <w:p>
      <w:pPr>
        <w:spacing w:after="0"/>
        <w:ind w:left="0"/>
        <w:jc w:val="both"/>
      </w:pPr>
      <w:r>
        <w:rPr>
          <w:rFonts w:ascii="Times New Roman"/>
          <w:b w:val="false"/>
          <w:i w:val="false"/>
          <w:color w:val="000000"/>
          <w:sz w:val="28"/>
        </w:rPr>
        <w:t>
      132-1. "Қазақстан Республикасы Ауыл шаруашылығы министрлігі Агроөнеркәсіптік кешендегі мемлекеттік инспекция комитетінің Петропавл қалалық аумақтық инспекциясы" мемлекеттік мекемесі.</w:t>
      </w:r>
    </w:p>
    <w:p>
      <w:pPr>
        <w:spacing w:after="0"/>
        <w:ind w:left="0"/>
        <w:jc w:val="both"/>
      </w:pPr>
      <w:r>
        <w:rPr>
          <w:rFonts w:ascii="Times New Roman"/>
          <w:b w:val="false"/>
          <w:i w:val="false"/>
          <w:color w:val="000000"/>
          <w:sz w:val="28"/>
        </w:rPr>
        <w:t>
      132-2. "Қазақстан Республикасы Ауыл шаруашылығы министрлігі Агроөнеркәсіптік кешендегі мемлекеттік инспекция комитетінің Ақсуат ауданының аумақтық инспекциясы" мемлекеттік мекемесі.</w:t>
      </w:r>
    </w:p>
    <w:bookmarkStart w:name="z350" w:id="348"/>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bookmarkEnd w:id="348"/>
    <w:bookmarkStart w:name="z351" w:id="349"/>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bookmarkEnd w:id="349"/>
    <w:bookmarkStart w:name="z352" w:id="350"/>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bookmarkEnd w:id="350"/>
    <w:bookmarkStart w:name="z353" w:id="351"/>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bookmarkEnd w:id="351"/>
    <w:bookmarkStart w:name="z354" w:id="352"/>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bookmarkEnd w:id="352"/>
    <w:bookmarkStart w:name="z355" w:id="353"/>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bookmarkEnd w:id="353"/>
    <w:bookmarkStart w:name="z356" w:id="354"/>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bookmarkEnd w:id="354"/>
    <w:bookmarkStart w:name="z357" w:id="355"/>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bookmarkEnd w:id="355"/>
    <w:bookmarkStart w:name="z358" w:id="356"/>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bookmarkEnd w:id="356"/>
    <w:bookmarkStart w:name="z359" w:id="357"/>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bookmarkEnd w:id="357"/>
    <w:bookmarkStart w:name="z360" w:id="358"/>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bookmarkEnd w:id="358"/>
    <w:bookmarkStart w:name="z361" w:id="359"/>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bookmarkEnd w:id="359"/>
    <w:bookmarkStart w:name="z362" w:id="360"/>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bookmarkEnd w:id="360"/>
    <w:bookmarkStart w:name="z363" w:id="361"/>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bookmarkEnd w:id="361"/>
    <w:bookmarkStart w:name="z364" w:id="362"/>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bookmarkEnd w:id="362"/>
    <w:bookmarkStart w:name="z365" w:id="363"/>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bookmarkEnd w:id="363"/>
    <w:bookmarkStart w:name="z366" w:id="364"/>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bookmarkEnd w:id="364"/>
    <w:bookmarkStart w:name="z367" w:id="365"/>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bookmarkEnd w:id="365"/>
    <w:bookmarkStart w:name="z368" w:id="366"/>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p>
    <w:bookmarkEnd w:id="366"/>
    <w:bookmarkStart w:name="z369" w:id="367"/>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мемлекеттік мекемесі.</w:t>
      </w:r>
    </w:p>
    <w:bookmarkEnd w:id="367"/>
    <w:bookmarkStart w:name="z370" w:id="368"/>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bookmarkEnd w:id="368"/>
    <w:bookmarkStart w:name="z371" w:id="369"/>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bookmarkEnd w:id="369"/>
    <w:bookmarkStart w:name="z372" w:id="370"/>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bookmarkEnd w:id="370"/>
    <w:bookmarkStart w:name="z373" w:id="371"/>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bookmarkEnd w:id="371"/>
    <w:bookmarkStart w:name="z374" w:id="372"/>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bookmarkEnd w:id="372"/>
    <w:bookmarkStart w:name="z375" w:id="373"/>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373"/>
    <w:bookmarkStart w:name="z376" w:id="374"/>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bookmarkEnd w:id="374"/>
    <w:bookmarkStart w:name="z377" w:id="375"/>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bookmarkEnd w:id="375"/>
    <w:bookmarkStart w:name="z378" w:id="376"/>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bookmarkEnd w:id="376"/>
    <w:bookmarkStart w:name="z379" w:id="377"/>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bookmarkEnd w:id="377"/>
    <w:bookmarkStart w:name="z380" w:id="378"/>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bookmarkEnd w:id="378"/>
    <w:bookmarkStart w:name="z381" w:id="379"/>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bookmarkEnd w:id="379"/>
    <w:bookmarkStart w:name="z382" w:id="380"/>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380"/>
    <w:bookmarkStart w:name="z383" w:id="381"/>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381"/>
    <w:bookmarkStart w:name="z384" w:id="382"/>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bookmarkEnd w:id="382"/>
    <w:bookmarkStart w:name="z385" w:id="383"/>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bookmarkEnd w:id="383"/>
    <w:bookmarkStart w:name="z386" w:id="384"/>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bookmarkEnd w:id="384"/>
    <w:bookmarkStart w:name="z387" w:id="385"/>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bookmarkEnd w:id="385"/>
    <w:bookmarkStart w:name="z388" w:id="386"/>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p>
    <w:bookmarkEnd w:id="386"/>
    <w:bookmarkStart w:name="z389" w:id="387"/>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bookmarkEnd w:id="387"/>
    <w:bookmarkStart w:name="z390" w:id="388"/>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bookmarkEnd w:id="388"/>
    <w:bookmarkStart w:name="z391" w:id="389"/>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bookmarkEnd w:id="389"/>
    <w:bookmarkStart w:name="z392" w:id="390"/>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bookmarkEnd w:id="390"/>
    <w:bookmarkStart w:name="z393" w:id="391"/>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bookmarkEnd w:id="391"/>
    <w:bookmarkStart w:name="z394" w:id="392"/>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bookmarkEnd w:id="392"/>
    <w:bookmarkStart w:name="z395" w:id="393"/>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bookmarkEnd w:id="393"/>
    <w:bookmarkStart w:name="z396" w:id="394"/>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bookmarkEnd w:id="394"/>
    <w:bookmarkStart w:name="z397" w:id="395"/>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bookmarkEnd w:id="395"/>
    <w:bookmarkStart w:name="z398" w:id="396"/>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bookmarkEnd w:id="396"/>
    <w:bookmarkStart w:name="z399" w:id="397"/>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bookmarkEnd w:id="397"/>
    <w:bookmarkStart w:name="z400" w:id="398"/>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bookmarkEnd w:id="398"/>
    <w:bookmarkStart w:name="z401" w:id="399"/>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bookmarkEnd w:id="399"/>
    <w:bookmarkStart w:name="z402" w:id="400"/>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p>
    <w:bookmarkEnd w:id="400"/>
    <w:bookmarkStart w:name="z403" w:id="401"/>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p>
    <w:bookmarkEnd w:id="401"/>
    <w:bookmarkStart w:name="z404" w:id="402"/>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bookmarkEnd w:id="402"/>
    <w:bookmarkStart w:name="z405" w:id="403"/>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bookmarkEnd w:id="403"/>
    <w:bookmarkStart w:name="z406" w:id="404"/>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bookmarkEnd w:id="404"/>
    <w:bookmarkStart w:name="z407" w:id="405"/>
    <w:p>
      <w:pPr>
        <w:spacing w:after="0"/>
        <w:ind w:left="0"/>
        <w:jc w:val="both"/>
      </w:pPr>
      <w:r>
        <w:rPr>
          <w:rFonts w:ascii="Times New Roman"/>
          <w:b w:val="false"/>
          <w:i w:val="false"/>
          <w:color w:val="000000"/>
          <w:sz w:val="28"/>
        </w:rPr>
        <w:t>
      190.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bookmarkEnd w:id="405"/>
    <w:bookmarkStart w:name="z408" w:id="406"/>
    <w:p>
      <w:pPr>
        <w:spacing w:after="0"/>
        <w:ind w:left="0"/>
        <w:jc w:val="both"/>
      </w:pPr>
      <w:r>
        <w:rPr>
          <w:rFonts w:ascii="Times New Roman"/>
          <w:b w:val="false"/>
          <w:i w:val="false"/>
          <w:color w:val="000000"/>
          <w:sz w:val="28"/>
        </w:rPr>
        <w:t>
      191.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w:t>
      </w:r>
    </w:p>
    <w:bookmarkEnd w:id="406"/>
    <w:bookmarkStart w:name="z409" w:id="407"/>
    <w:p>
      <w:pPr>
        <w:spacing w:after="0"/>
        <w:ind w:left="0"/>
        <w:jc w:val="both"/>
      </w:pPr>
      <w:r>
        <w:rPr>
          <w:rFonts w:ascii="Times New Roman"/>
          <w:b w:val="false"/>
          <w:i w:val="false"/>
          <w:color w:val="000000"/>
          <w:sz w:val="28"/>
        </w:rPr>
        <w:t>
      192.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bookmarkEnd w:id="4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