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21664" w14:textId="09216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министрлігі Мемлекеттік кірістер комитетінің облыстар, Астана және Алматы қалалары бойынша мемлекеттік кірістер департаменттерінің және олардың аумақтық органдарының ережелерін бекіту туралы" 2016 жылғы 7 қыркүйектегі № 522 Қазақстан Республикасы Қаржы министрлігінің Мемлекеттік кірістер комитеті Төрағасының бұйрығына өзгерістер енгізу туралы</w:t>
      </w:r>
    </w:p>
    <w:p>
      <w:pPr>
        <w:spacing w:after="0"/>
        <w:ind w:left="0"/>
        <w:jc w:val="both"/>
      </w:pPr>
      <w:r>
        <w:rPr>
          <w:rFonts w:ascii="Times New Roman"/>
          <w:b w:val="false"/>
          <w:i w:val="false"/>
          <w:color w:val="000000"/>
          <w:sz w:val="28"/>
        </w:rPr>
        <w:t>Қазақстан Республикасы Қаржы министрлігі Мемлекеттік кірістер комитеті Төрағасының м.а. 2017 жылғы 13 маусымдағы № 264 бұйрығы.</w:t>
      </w:r>
    </w:p>
    <w:p>
      <w:pPr>
        <w:spacing w:after="0"/>
        <w:ind w:left="0"/>
        <w:jc w:val="both"/>
      </w:pPr>
      <w:bookmarkStart w:name="z3" w:id="0"/>
      <w:r>
        <w:rPr>
          <w:rFonts w:ascii="Times New Roman"/>
          <w:b w:val="false"/>
          <w:i w:val="false"/>
          <w:color w:val="000000"/>
          <w:sz w:val="28"/>
        </w:rPr>
        <w:t xml:space="preserve">
      "Қазақстан Республикасы Қаржы министрлiгiнiң кейбiр мәселелерi туралы" 2008 жылғы 24 сәуірдегі № 387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4" w:id="1"/>
    <w:p>
      <w:pPr>
        <w:spacing w:after="0"/>
        <w:ind w:left="0"/>
        <w:jc w:val="both"/>
      </w:pPr>
      <w:r>
        <w:rPr>
          <w:rFonts w:ascii="Times New Roman"/>
          <w:b w:val="false"/>
          <w:i w:val="false"/>
          <w:color w:val="000000"/>
          <w:sz w:val="28"/>
        </w:rPr>
        <w:t xml:space="preserve">
      1. "Қазақстан Республикасы Қаржы министрлігі Мемлекеттік кірістер комитетінің облыстар, Астана және Алматы қалалары бойынша мемлекеттік кірістер департаменттерінің және олардың аумақтық органдарының ережелерін бекіту туралы" 2016 жылғы 7 қыркүйектегі № 522 Қазақстан Республикасы Қаржы министрлігі Мемлекеттік кірістер комитетінің </w:t>
      </w:r>
      <w:r>
        <w:rPr>
          <w:rFonts w:ascii="Times New Roman"/>
          <w:b w:val="false"/>
          <w:i w:val="false"/>
          <w:color w:val="000000"/>
          <w:sz w:val="28"/>
        </w:rPr>
        <w:t>бұйрығына</w:t>
      </w:r>
      <w:r>
        <w:rPr>
          <w:rFonts w:ascii="Times New Roman"/>
          <w:b w:val="false"/>
          <w:i w:val="false"/>
          <w:color w:val="000000"/>
          <w:sz w:val="28"/>
        </w:rPr>
        <w:t xml:space="preserve"> ("Әділет" ақпараттық-құқықтық жүйесінде 2016 жылғы 26 қыркүйекте жарияланды) мынадай өзгерістер енгізілсін:</w:t>
      </w:r>
    </w:p>
    <w:bookmarkEnd w:id="1"/>
    <w:bookmarkStart w:name="z5"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 Мемлекеттік кірістер комитетінің Ақмола облысы бойынша мемлекеттік кірістер департаменті туралы </w:t>
      </w:r>
      <w:r>
        <w:rPr>
          <w:rFonts w:ascii="Times New Roman"/>
          <w:b w:val="false"/>
          <w:i w:val="false"/>
          <w:color w:val="000000"/>
          <w:sz w:val="28"/>
        </w:rPr>
        <w:t>ережесінде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мынадай редакцияда жазылсын:</w:t>
      </w:r>
    </w:p>
    <w:bookmarkStart w:name="z7" w:id="3"/>
    <w:p>
      <w:pPr>
        <w:spacing w:after="0"/>
        <w:ind w:left="0"/>
        <w:jc w:val="both"/>
      </w:pPr>
      <w:r>
        <w:rPr>
          <w:rFonts w:ascii="Times New Roman"/>
          <w:b w:val="false"/>
          <w:i w:val="false"/>
          <w:color w:val="000000"/>
          <w:sz w:val="28"/>
        </w:rPr>
        <w:t>
      "20. Департаменттің басшысы мынадай өкілеттікті жүзеге асырады:</w:t>
      </w:r>
    </w:p>
    <w:bookmarkEnd w:id="3"/>
    <w:bookmarkStart w:name="z8" w:id="4"/>
    <w:p>
      <w:pPr>
        <w:spacing w:after="0"/>
        <w:ind w:left="0"/>
        <w:jc w:val="both"/>
      </w:pPr>
      <w:r>
        <w:rPr>
          <w:rFonts w:ascii="Times New Roman"/>
          <w:b w:val="false"/>
          <w:i w:val="false"/>
          <w:color w:val="000000"/>
          <w:sz w:val="28"/>
        </w:rPr>
        <w:t>
      1) өз орынбасарларының, Департаменттің құрылымдық бөлiмшелерi басшыларының, жұмыскерлерінің және қызметкерлерінің, Департаменттің аумақтық органдары басшыларының мiндеттерi мен өкiлеттiктерiн айқындайды;</w:t>
      </w:r>
    </w:p>
    <w:bookmarkEnd w:id="4"/>
    <w:bookmarkStart w:name="z9" w:id="5"/>
    <w:p>
      <w:pPr>
        <w:spacing w:after="0"/>
        <w:ind w:left="0"/>
        <w:jc w:val="both"/>
      </w:pPr>
      <w:r>
        <w:rPr>
          <w:rFonts w:ascii="Times New Roman"/>
          <w:b w:val="false"/>
          <w:i w:val="false"/>
          <w:color w:val="000000"/>
          <w:sz w:val="28"/>
        </w:rPr>
        <w:t>
      2) Департаменттің штат санының лимиті шегінде Департаменттің штат кестесін бекітеді;</w:t>
      </w:r>
    </w:p>
    <w:bookmarkEnd w:id="5"/>
    <w:bookmarkStart w:name="z10" w:id="6"/>
    <w:p>
      <w:pPr>
        <w:spacing w:after="0"/>
        <w:ind w:left="0"/>
        <w:jc w:val="both"/>
      </w:pPr>
      <w:r>
        <w:rPr>
          <w:rFonts w:ascii="Times New Roman"/>
          <w:b w:val="false"/>
          <w:i w:val="false"/>
          <w:color w:val="000000"/>
          <w:sz w:val="28"/>
        </w:rPr>
        <w:t>
      3) Қазақстан Республикасының заңнамасына сәйкес:</w:t>
      </w:r>
    </w:p>
    <w:bookmarkEnd w:id="6"/>
    <w:bookmarkStart w:name="z11" w:id="7"/>
    <w:p>
      <w:pPr>
        <w:spacing w:after="0"/>
        <w:ind w:left="0"/>
        <w:jc w:val="both"/>
      </w:pPr>
      <w:r>
        <w:rPr>
          <w:rFonts w:ascii="Times New Roman"/>
          <w:b w:val="false"/>
          <w:i w:val="false"/>
          <w:color w:val="000000"/>
          <w:sz w:val="28"/>
        </w:rPr>
        <w:t>
      Департаменттің жұмыскерлерін және қызметкерлерін;</w:t>
      </w:r>
    </w:p>
    <w:bookmarkEnd w:id="7"/>
    <w:bookmarkStart w:name="z12" w:id="8"/>
    <w:p>
      <w:pPr>
        <w:spacing w:after="0"/>
        <w:ind w:left="0"/>
        <w:jc w:val="both"/>
      </w:pPr>
      <w:r>
        <w:rPr>
          <w:rFonts w:ascii="Times New Roman"/>
          <w:b w:val="false"/>
          <w:i w:val="false"/>
          <w:color w:val="000000"/>
          <w:sz w:val="28"/>
        </w:rPr>
        <w:t xml:space="preserve">
      Көкшетау қаласы бойынша мемлекеттік кірістер басқармасының басшысын қоспағанда, аудандар, қалалар және қалалардағы аудандар бойынша және арнайы экономикалық аймақтардың аумақтарындағы мемлекеттік кірістер басқармаларының басшыларын; </w:t>
      </w:r>
    </w:p>
    <w:bookmarkEnd w:id="8"/>
    <w:bookmarkStart w:name="z13" w:id="9"/>
    <w:p>
      <w:pPr>
        <w:spacing w:after="0"/>
        <w:ind w:left="0"/>
        <w:jc w:val="both"/>
      </w:pPr>
      <w:r>
        <w:rPr>
          <w:rFonts w:ascii="Times New Roman"/>
          <w:b w:val="false"/>
          <w:i w:val="false"/>
          <w:color w:val="000000"/>
          <w:sz w:val="28"/>
        </w:rPr>
        <w:t>
      кеден бекеттерінің басшыларын және олардың орынбасарларын;</w:t>
      </w:r>
    </w:p>
    <w:bookmarkEnd w:id="9"/>
    <w:bookmarkStart w:name="z14" w:id="10"/>
    <w:p>
      <w:pPr>
        <w:spacing w:after="0"/>
        <w:ind w:left="0"/>
        <w:jc w:val="both"/>
      </w:pPr>
      <w:r>
        <w:rPr>
          <w:rFonts w:ascii="Times New Roman"/>
          <w:b w:val="false"/>
          <w:i w:val="false"/>
          <w:color w:val="000000"/>
          <w:sz w:val="28"/>
        </w:rPr>
        <w:t>
      кедендік ресімдеу орталығы кеден бекеттерінің – басқармаларының басшыларын;</w:t>
      </w:r>
    </w:p>
    <w:bookmarkEnd w:id="10"/>
    <w:bookmarkStart w:name="z15" w:id="11"/>
    <w:p>
      <w:pPr>
        <w:spacing w:after="0"/>
        <w:ind w:left="0"/>
        <w:jc w:val="both"/>
      </w:pPr>
      <w:r>
        <w:rPr>
          <w:rFonts w:ascii="Times New Roman"/>
          <w:b w:val="false"/>
          <w:i w:val="false"/>
          <w:color w:val="000000"/>
          <w:sz w:val="28"/>
        </w:rPr>
        <w:t>
      аудандар, қалалар, қалалардағы аудандар бойынша және арнайы экономикалық аймақтардың аумақтарындағы басшылардың орынбасарларын лауазымға тағайындайды және лауазымнан босатады;</w:t>
      </w:r>
    </w:p>
    <w:bookmarkEnd w:id="11"/>
    <w:bookmarkStart w:name="z16" w:id="12"/>
    <w:p>
      <w:pPr>
        <w:spacing w:after="0"/>
        <w:ind w:left="0"/>
        <w:jc w:val="both"/>
      </w:pPr>
      <w:r>
        <w:rPr>
          <w:rFonts w:ascii="Times New Roman"/>
          <w:b w:val="false"/>
          <w:i w:val="false"/>
          <w:color w:val="000000"/>
          <w:sz w:val="28"/>
        </w:rPr>
        <w:t>
      4) Қазақстан Республикасының заңнамасында белгіленген тәртіппен тәртіптік жауапкершілік шараларын қабылдайды;</w:t>
      </w:r>
    </w:p>
    <w:bookmarkEnd w:id="12"/>
    <w:bookmarkStart w:name="z17" w:id="13"/>
    <w:p>
      <w:pPr>
        <w:spacing w:after="0"/>
        <w:ind w:left="0"/>
        <w:jc w:val="both"/>
      </w:pPr>
      <w:r>
        <w:rPr>
          <w:rFonts w:ascii="Times New Roman"/>
          <w:b w:val="false"/>
          <w:i w:val="false"/>
          <w:color w:val="000000"/>
          <w:sz w:val="28"/>
        </w:rPr>
        <w:t>
      5) Департаменттің құрылымдық бөлiмшелерi туралы ережелердi бекiтедi;</w:t>
      </w:r>
    </w:p>
    <w:bookmarkEnd w:id="13"/>
    <w:bookmarkStart w:name="z18" w:id="14"/>
    <w:p>
      <w:pPr>
        <w:spacing w:after="0"/>
        <w:ind w:left="0"/>
        <w:jc w:val="both"/>
      </w:pPr>
      <w:r>
        <w:rPr>
          <w:rFonts w:ascii="Times New Roman"/>
          <w:b w:val="false"/>
          <w:i w:val="false"/>
          <w:color w:val="000000"/>
          <w:sz w:val="28"/>
        </w:rPr>
        <w:t>
      6) Қазақстан Республикасының заңнамасында белгiленген тәртiппен Департаменттің басшыларының орынбасарларын, Департаменттің жұмыскерлері мен қызметкерлерін және Департаменттің аумақтық органдарының басшыларын және басшылардың орынбасарларын іссапарға жіберу, еңбек демалысын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14"/>
    <w:bookmarkStart w:name="z19" w:id="15"/>
    <w:p>
      <w:pPr>
        <w:spacing w:after="0"/>
        <w:ind w:left="0"/>
        <w:jc w:val="both"/>
      </w:pPr>
      <w:r>
        <w:rPr>
          <w:rFonts w:ascii="Times New Roman"/>
          <w:b w:val="false"/>
          <w:i w:val="false"/>
          <w:color w:val="000000"/>
          <w:sz w:val="28"/>
        </w:rPr>
        <w:t>
      7) сыбайлас жемқорлыққа қарсы іс-қимыл бойынша дербес жауапкершілікте болады;</w:t>
      </w:r>
    </w:p>
    <w:bookmarkEnd w:id="15"/>
    <w:bookmarkStart w:name="z20" w:id="16"/>
    <w:p>
      <w:pPr>
        <w:spacing w:after="0"/>
        <w:ind w:left="0"/>
        <w:jc w:val="both"/>
      </w:pPr>
      <w:r>
        <w:rPr>
          <w:rFonts w:ascii="Times New Roman"/>
          <w:b w:val="false"/>
          <w:i w:val="false"/>
          <w:color w:val="000000"/>
          <w:sz w:val="28"/>
        </w:rPr>
        <w:t>
      8) Комитетке берілетін ақпараттардың дұрыстығына дербес жауапкершілікте болады;</w:t>
      </w:r>
    </w:p>
    <w:bookmarkEnd w:id="16"/>
    <w:bookmarkStart w:name="z21" w:id="17"/>
    <w:p>
      <w:pPr>
        <w:spacing w:after="0"/>
        <w:ind w:left="0"/>
        <w:jc w:val="both"/>
      </w:pPr>
      <w:r>
        <w:rPr>
          <w:rFonts w:ascii="Times New Roman"/>
          <w:b w:val="false"/>
          <w:i w:val="false"/>
          <w:color w:val="000000"/>
          <w:sz w:val="28"/>
        </w:rPr>
        <w:t>
      9) өз құзыреті шегінде Департаменттің актілеріне қол қояды;</w:t>
      </w:r>
    </w:p>
    <w:bookmarkEnd w:id="17"/>
    <w:bookmarkStart w:name="z22" w:id="18"/>
    <w:p>
      <w:pPr>
        <w:spacing w:after="0"/>
        <w:ind w:left="0"/>
        <w:jc w:val="both"/>
      </w:pPr>
      <w:r>
        <w:rPr>
          <w:rFonts w:ascii="Times New Roman"/>
          <w:b w:val="false"/>
          <w:i w:val="false"/>
          <w:color w:val="000000"/>
          <w:sz w:val="28"/>
        </w:rPr>
        <w:t>
      10) барлық мемлекеттік органдарда және өзге де ұйымдарда Департаментті білдіреді;</w:t>
      </w:r>
    </w:p>
    <w:bookmarkEnd w:id="18"/>
    <w:bookmarkStart w:name="z23" w:id="19"/>
    <w:p>
      <w:pPr>
        <w:spacing w:after="0"/>
        <w:ind w:left="0"/>
        <w:jc w:val="both"/>
      </w:pPr>
      <w:r>
        <w:rPr>
          <w:rFonts w:ascii="Times New Roman"/>
          <w:b w:val="false"/>
          <w:i w:val="false"/>
          <w:color w:val="000000"/>
          <w:sz w:val="28"/>
        </w:rPr>
        <w:t>
      11) Қазақстан Республикасының заңнамасында көзделген өзге де өкілеттіктерді жүзеге асырады.</w:t>
      </w:r>
    </w:p>
    <w:bookmarkEnd w:id="19"/>
    <w:bookmarkStart w:name="z24" w:id="20"/>
    <w:p>
      <w:pPr>
        <w:spacing w:after="0"/>
        <w:ind w:left="0"/>
        <w:jc w:val="both"/>
      </w:pPr>
      <w:r>
        <w:rPr>
          <w:rFonts w:ascii="Times New Roman"/>
          <w:b w:val="false"/>
          <w:i w:val="false"/>
          <w:color w:val="000000"/>
          <w:sz w:val="28"/>
        </w:rPr>
        <w:t>
      Департаменттің басшысы болмаған кезеңде оның өкілеттіктерін Қазақстан Республикасының заңнамасына сәйкес оны алмастыратын тұлға орындау жүзеге асырады.";</w:t>
      </w:r>
    </w:p>
    <w:bookmarkEnd w:id="20"/>
    <w:bookmarkStart w:name="z25" w:id="21"/>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 Мемлекеттік кірістер комитетінің Ақтөбе облысы бойынша мемлекеттік кірістер департаменті туралы </w:t>
      </w:r>
      <w:r>
        <w:rPr>
          <w:rFonts w:ascii="Times New Roman"/>
          <w:b w:val="false"/>
          <w:i w:val="false"/>
          <w:color w:val="000000"/>
          <w:sz w:val="28"/>
        </w:rPr>
        <w:t>ережесінде</w:t>
      </w:r>
      <w:r>
        <w:rPr>
          <w:rFonts w:ascii="Times New Roman"/>
          <w:b w:val="false"/>
          <w:i w:val="false"/>
          <w:color w:val="000000"/>
          <w:sz w:val="28"/>
        </w:rPr>
        <w:t>:</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мынадай редакцияда жазылсын:</w:t>
      </w:r>
    </w:p>
    <w:bookmarkStart w:name="z27" w:id="22"/>
    <w:p>
      <w:pPr>
        <w:spacing w:after="0"/>
        <w:ind w:left="0"/>
        <w:jc w:val="both"/>
      </w:pPr>
      <w:r>
        <w:rPr>
          <w:rFonts w:ascii="Times New Roman"/>
          <w:b w:val="false"/>
          <w:i w:val="false"/>
          <w:color w:val="000000"/>
          <w:sz w:val="28"/>
        </w:rPr>
        <w:t>
      "20. Департаменттің басшысы мынадай өкілеттікті жүзеге асырады:</w:t>
      </w:r>
    </w:p>
    <w:bookmarkEnd w:id="22"/>
    <w:bookmarkStart w:name="z28" w:id="23"/>
    <w:p>
      <w:pPr>
        <w:spacing w:after="0"/>
        <w:ind w:left="0"/>
        <w:jc w:val="both"/>
      </w:pPr>
      <w:r>
        <w:rPr>
          <w:rFonts w:ascii="Times New Roman"/>
          <w:b w:val="false"/>
          <w:i w:val="false"/>
          <w:color w:val="000000"/>
          <w:sz w:val="28"/>
        </w:rPr>
        <w:t>
      1) өз орынбасарларының, Департаменттің құрылымдық бөлiмшелерi басшыларының, жұмыскерлерінің және қызметкерлерінің, Департаменттің аумақтық органдары басшыларының мiндеттерi мен өкiлеттiктерiн айқындайды;</w:t>
      </w:r>
    </w:p>
    <w:bookmarkEnd w:id="23"/>
    <w:bookmarkStart w:name="z29" w:id="24"/>
    <w:p>
      <w:pPr>
        <w:spacing w:after="0"/>
        <w:ind w:left="0"/>
        <w:jc w:val="both"/>
      </w:pPr>
      <w:r>
        <w:rPr>
          <w:rFonts w:ascii="Times New Roman"/>
          <w:b w:val="false"/>
          <w:i w:val="false"/>
          <w:color w:val="000000"/>
          <w:sz w:val="28"/>
        </w:rPr>
        <w:t>
      2) Департаменттің штат санының лимиті шегінде Департаменттің штат кестесін бекітеді;</w:t>
      </w:r>
    </w:p>
    <w:bookmarkEnd w:id="24"/>
    <w:bookmarkStart w:name="z30" w:id="25"/>
    <w:p>
      <w:pPr>
        <w:spacing w:after="0"/>
        <w:ind w:left="0"/>
        <w:jc w:val="both"/>
      </w:pPr>
      <w:r>
        <w:rPr>
          <w:rFonts w:ascii="Times New Roman"/>
          <w:b w:val="false"/>
          <w:i w:val="false"/>
          <w:color w:val="000000"/>
          <w:sz w:val="28"/>
        </w:rPr>
        <w:t>
      3) Қазақстан Республикасының заңнамасына сәйкес:</w:t>
      </w:r>
    </w:p>
    <w:bookmarkEnd w:id="25"/>
    <w:bookmarkStart w:name="z31" w:id="26"/>
    <w:p>
      <w:pPr>
        <w:spacing w:after="0"/>
        <w:ind w:left="0"/>
        <w:jc w:val="both"/>
      </w:pPr>
      <w:r>
        <w:rPr>
          <w:rFonts w:ascii="Times New Roman"/>
          <w:b w:val="false"/>
          <w:i w:val="false"/>
          <w:color w:val="000000"/>
          <w:sz w:val="28"/>
        </w:rPr>
        <w:t>
      Департаменттің жұмыскерлерін және қызметкерлерін;</w:t>
      </w:r>
    </w:p>
    <w:bookmarkEnd w:id="26"/>
    <w:bookmarkStart w:name="z32" w:id="27"/>
    <w:p>
      <w:pPr>
        <w:spacing w:after="0"/>
        <w:ind w:left="0"/>
        <w:jc w:val="both"/>
      </w:pPr>
      <w:r>
        <w:rPr>
          <w:rFonts w:ascii="Times New Roman"/>
          <w:b w:val="false"/>
          <w:i w:val="false"/>
          <w:color w:val="000000"/>
          <w:sz w:val="28"/>
        </w:rPr>
        <w:t xml:space="preserve">
      Ақтөбе қаласы бойынша мемлекеттік кірістер басқармасының басшысын қоспағанда, аудандар, қалалар және қалалардағы аудандар бойынша және арнайы экономикалық аймақтардың аумақтарындағы мемлекеттік кірістер басқармаларының басшыларын; </w:t>
      </w:r>
    </w:p>
    <w:bookmarkEnd w:id="27"/>
    <w:bookmarkStart w:name="z33" w:id="28"/>
    <w:p>
      <w:pPr>
        <w:spacing w:after="0"/>
        <w:ind w:left="0"/>
        <w:jc w:val="both"/>
      </w:pPr>
      <w:r>
        <w:rPr>
          <w:rFonts w:ascii="Times New Roman"/>
          <w:b w:val="false"/>
          <w:i w:val="false"/>
          <w:color w:val="000000"/>
          <w:sz w:val="28"/>
        </w:rPr>
        <w:t>
      кеден бекеттерінің басшыларын және олардың орынбасарларын;</w:t>
      </w:r>
    </w:p>
    <w:bookmarkEnd w:id="28"/>
    <w:bookmarkStart w:name="z34" w:id="29"/>
    <w:p>
      <w:pPr>
        <w:spacing w:after="0"/>
        <w:ind w:left="0"/>
        <w:jc w:val="both"/>
      </w:pPr>
      <w:r>
        <w:rPr>
          <w:rFonts w:ascii="Times New Roman"/>
          <w:b w:val="false"/>
          <w:i w:val="false"/>
          <w:color w:val="000000"/>
          <w:sz w:val="28"/>
        </w:rPr>
        <w:t>
      кедендік ресімдеу орталығы кеден бекеттерінің – басқармаларының басшыларын;</w:t>
      </w:r>
    </w:p>
    <w:bookmarkEnd w:id="29"/>
    <w:bookmarkStart w:name="z35" w:id="30"/>
    <w:p>
      <w:pPr>
        <w:spacing w:after="0"/>
        <w:ind w:left="0"/>
        <w:jc w:val="both"/>
      </w:pPr>
      <w:r>
        <w:rPr>
          <w:rFonts w:ascii="Times New Roman"/>
          <w:b w:val="false"/>
          <w:i w:val="false"/>
          <w:color w:val="000000"/>
          <w:sz w:val="28"/>
        </w:rPr>
        <w:t>
      аудандар, қалалар, қалалардағы аудандар бойынша және арнайы экономикалық аймақтардың аумақтарындағы басшылардың орынбасарларын лауазымға тағайындайды және лауазымнан босатады;</w:t>
      </w:r>
    </w:p>
    <w:bookmarkEnd w:id="30"/>
    <w:bookmarkStart w:name="z36" w:id="31"/>
    <w:p>
      <w:pPr>
        <w:spacing w:after="0"/>
        <w:ind w:left="0"/>
        <w:jc w:val="both"/>
      </w:pPr>
      <w:r>
        <w:rPr>
          <w:rFonts w:ascii="Times New Roman"/>
          <w:b w:val="false"/>
          <w:i w:val="false"/>
          <w:color w:val="000000"/>
          <w:sz w:val="28"/>
        </w:rPr>
        <w:t>
      4) Қазақстан Республикасының заңнамасында белгіленген тәртіппен тәртіптік жауапкершілік шараларын қабылдайды;</w:t>
      </w:r>
    </w:p>
    <w:bookmarkEnd w:id="31"/>
    <w:bookmarkStart w:name="z37" w:id="32"/>
    <w:p>
      <w:pPr>
        <w:spacing w:after="0"/>
        <w:ind w:left="0"/>
        <w:jc w:val="both"/>
      </w:pPr>
      <w:r>
        <w:rPr>
          <w:rFonts w:ascii="Times New Roman"/>
          <w:b w:val="false"/>
          <w:i w:val="false"/>
          <w:color w:val="000000"/>
          <w:sz w:val="28"/>
        </w:rPr>
        <w:t>
      5) Департаменттің құрылымдық бөлiмшелерi туралы ережелердi бекiтедi;</w:t>
      </w:r>
    </w:p>
    <w:bookmarkEnd w:id="32"/>
    <w:bookmarkStart w:name="z38" w:id="33"/>
    <w:p>
      <w:pPr>
        <w:spacing w:after="0"/>
        <w:ind w:left="0"/>
        <w:jc w:val="both"/>
      </w:pPr>
      <w:r>
        <w:rPr>
          <w:rFonts w:ascii="Times New Roman"/>
          <w:b w:val="false"/>
          <w:i w:val="false"/>
          <w:color w:val="000000"/>
          <w:sz w:val="28"/>
        </w:rPr>
        <w:t>
      6) Қазақстан Республикасының заңнамасында белгiленген тәртiппен Департаменттің басшыларының орынбасарларын, Департаменттің жұмыскерлері мен қызметкерлерін және Департаменттің аумақтық органдарының басшыларын және басшылардың орынбасарларын іссапарға жіберу, еңбек демалысын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33"/>
    <w:bookmarkStart w:name="z39" w:id="34"/>
    <w:p>
      <w:pPr>
        <w:spacing w:after="0"/>
        <w:ind w:left="0"/>
        <w:jc w:val="both"/>
      </w:pPr>
      <w:r>
        <w:rPr>
          <w:rFonts w:ascii="Times New Roman"/>
          <w:b w:val="false"/>
          <w:i w:val="false"/>
          <w:color w:val="000000"/>
          <w:sz w:val="28"/>
        </w:rPr>
        <w:t>
      7) сыбайлас жемқорлыққа қарсы іс-қимыл бойынша дербес жауапкершілікте болады;</w:t>
      </w:r>
    </w:p>
    <w:bookmarkEnd w:id="34"/>
    <w:bookmarkStart w:name="z40" w:id="35"/>
    <w:p>
      <w:pPr>
        <w:spacing w:after="0"/>
        <w:ind w:left="0"/>
        <w:jc w:val="both"/>
      </w:pPr>
      <w:r>
        <w:rPr>
          <w:rFonts w:ascii="Times New Roman"/>
          <w:b w:val="false"/>
          <w:i w:val="false"/>
          <w:color w:val="000000"/>
          <w:sz w:val="28"/>
        </w:rPr>
        <w:t>
      8) Комитетке берілетін ақпараттардың дұрыстығына дербес жауапкершілікте болады;</w:t>
      </w:r>
    </w:p>
    <w:bookmarkEnd w:id="35"/>
    <w:bookmarkStart w:name="z41" w:id="36"/>
    <w:p>
      <w:pPr>
        <w:spacing w:after="0"/>
        <w:ind w:left="0"/>
        <w:jc w:val="both"/>
      </w:pPr>
      <w:r>
        <w:rPr>
          <w:rFonts w:ascii="Times New Roman"/>
          <w:b w:val="false"/>
          <w:i w:val="false"/>
          <w:color w:val="000000"/>
          <w:sz w:val="28"/>
        </w:rPr>
        <w:t>
      9) өз құзыреті шегінде Департаменттің актілеріне қол қояды;</w:t>
      </w:r>
    </w:p>
    <w:bookmarkEnd w:id="36"/>
    <w:bookmarkStart w:name="z42" w:id="37"/>
    <w:p>
      <w:pPr>
        <w:spacing w:after="0"/>
        <w:ind w:left="0"/>
        <w:jc w:val="both"/>
      </w:pPr>
      <w:r>
        <w:rPr>
          <w:rFonts w:ascii="Times New Roman"/>
          <w:b w:val="false"/>
          <w:i w:val="false"/>
          <w:color w:val="000000"/>
          <w:sz w:val="28"/>
        </w:rPr>
        <w:t>
      10) барлық мемлекеттік органдарда және өзге де ұйымдарда Департаментті білдіреді;</w:t>
      </w:r>
    </w:p>
    <w:bookmarkEnd w:id="37"/>
    <w:bookmarkStart w:name="z43" w:id="38"/>
    <w:p>
      <w:pPr>
        <w:spacing w:after="0"/>
        <w:ind w:left="0"/>
        <w:jc w:val="both"/>
      </w:pPr>
      <w:r>
        <w:rPr>
          <w:rFonts w:ascii="Times New Roman"/>
          <w:b w:val="false"/>
          <w:i w:val="false"/>
          <w:color w:val="000000"/>
          <w:sz w:val="28"/>
        </w:rPr>
        <w:t>
      11) Қазақстан Республикасының заңнамасында көзделген өзге де өкілеттіктерді жүзеге асырады.</w:t>
      </w:r>
    </w:p>
    <w:bookmarkEnd w:id="38"/>
    <w:bookmarkStart w:name="z44" w:id="39"/>
    <w:p>
      <w:pPr>
        <w:spacing w:after="0"/>
        <w:ind w:left="0"/>
        <w:jc w:val="both"/>
      </w:pPr>
      <w:r>
        <w:rPr>
          <w:rFonts w:ascii="Times New Roman"/>
          <w:b w:val="false"/>
          <w:i w:val="false"/>
          <w:color w:val="000000"/>
          <w:sz w:val="28"/>
        </w:rPr>
        <w:t>
      Департаменттің басшысы болмаған кезеңде оның өкілеттіктерін Қазақстан Республикасының заңнамасына сәйкес оны алмастыратын тұлға орындау жүзеге асырады.";</w:t>
      </w:r>
    </w:p>
    <w:bookmarkEnd w:id="39"/>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 Мемлекеттік кірістер комитетінің Алматы облысы бойынша мемлекеттік кірістер департаменті туралы </w:t>
      </w:r>
      <w:r>
        <w:rPr>
          <w:rFonts w:ascii="Times New Roman"/>
          <w:b w:val="false"/>
          <w:i w:val="false"/>
          <w:color w:val="000000"/>
          <w:sz w:val="28"/>
        </w:rPr>
        <w:t>ережесінде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мынадай редакцияда жазылсын</w:t>
      </w:r>
    </w:p>
    <w:bookmarkStart w:name="z46" w:id="40"/>
    <w:p>
      <w:pPr>
        <w:spacing w:after="0"/>
        <w:ind w:left="0"/>
        <w:jc w:val="both"/>
      </w:pPr>
      <w:r>
        <w:rPr>
          <w:rFonts w:ascii="Times New Roman"/>
          <w:b w:val="false"/>
          <w:i w:val="false"/>
          <w:color w:val="000000"/>
          <w:sz w:val="28"/>
        </w:rPr>
        <w:t>
      "20. Департаменттің басшысы мынадай өкілеттікті жүзеге асырады:</w:t>
      </w:r>
    </w:p>
    <w:bookmarkEnd w:id="40"/>
    <w:bookmarkStart w:name="z47" w:id="41"/>
    <w:p>
      <w:pPr>
        <w:spacing w:after="0"/>
        <w:ind w:left="0"/>
        <w:jc w:val="both"/>
      </w:pPr>
      <w:r>
        <w:rPr>
          <w:rFonts w:ascii="Times New Roman"/>
          <w:b w:val="false"/>
          <w:i w:val="false"/>
          <w:color w:val="000000"/>
          <w:sz w:val="28"/>
        </w:rPr>
        <w:t>
      1) өз орынбасарларының, Департаменттің құрылымдық бөлiмшелерi басшыларының, жұмыскерлерінің және қызметкерлерінің, Департаменттің аумақтық органдары басшыларының мiндеттерi мен өкiлеттiктерiн айқындайды;</w:t>
      </w:r>
    </w:p>
    <w:bookmarkEnd w:id="41"/>
    <w:bookmarkStart w:name="z48" w:id="42"/>
    <w:p>
      <w:pPr>
        <w:spacing w:after="0"/>
        <w:ind w:left="0"/>
        <w:jc w:val="both"/>
      </w:pPr>
      <w:r>
        <w:rPr>
          <w:rFonts w:ascii="Times New Roman"/>
          <w:b w:val="false"/>
          <w:i w:val="false"/>
          <w:color w:val="000000"/>
          <w:sz w:val="28"/>
        </w:rPr>
        <w:t>
      2) Департаменттің штат санының лимиті шегінде Департаменттің штат кестесін бекітеді;</w:t>
      </w:r>
    </w:p>
    <w:bookmarkEnd w:id="42"/>
    <w:bookmarkStart w:name="z49" w:id="43"/>
    <w:p>
      <w:pPr>
        <w:spacing w:after="0"/>
        <w:ind w:left="0"/>
        <w:jc w:val="both"/>
      </w:pPr>
      <w:r>
        <w:rPr>
          <w:rFonts w:ascii="Times New Roman"/>
          <w:b w:val="false"/>
          <w:i w:val="false"/>
          <w:color w:val="000000"/>
          <w:sz w:val="28"/>
        </w:rPr>
        <w:t>
      3) Қазақстан Республикасының заңнамасына сәйкес:</w:t>
      </w:r>
    </w:p>
    <w:bookmarkEnd w:id="43"/>
    <w:bookmarkStart w:name="z50" w:id="44"/>
    <w:p>
      <w:pPr>
        <w:spacing w:after="0"/>
        <w:ind w:left="0"/>
        <w:jc w:val="both"/>
      </w:pPr>
      <w:r>
        <w:rPr>
          <w:rFonts w:ascii="Times New Roman"/>
          <w:b w:val="false"/>
          <w:i w:val="false"/>
          <w:color w:val="000000"/>
          <w:sz w:val="28"/>
        </w:rPr>
        <w:t>
      Департаменттің жұмыскерлерін және қызметкерлерін;</w:t>
      </w:r>
    </w:p>
    <w:bookmarkEnd w:id="44"/>
    <w:bookmarkStart w:name="z51" w:id="45"/>
    <w:p>
      <w:pPr>
        <w:spacing w:after="0"/>
        <w:ind w:left="0"/>
        <w:jc w:val="both"/>
      </w:pPr>
      <w:r>
        <w:rPr>
          <w:rFonts w:ascii="Times New Roman"/>
          <w:b w:val="false"/>
          <w:i w:val="false"/>
          <w:color w:val="000000"/>
          <w:sz w:val="28"/>
        </w:rPr>
        <w:t xml:space="preserve">
      Талдықорған қаласы бойынша мемлекеттік кірістер басқармасының басшысын қоспағанда, аудандар, қалалар және қалалардағы аудандар бойынша және арнайы экономикалық аймақтардың аумақтарындағы мемлекеттік кірістер басқармаларының басшыларын; </w:t>
      </w:r>
    </w:p>
    <w:bookmarkEnd w:id="45"/>
    <w:bookmarkStart w:name="z52" w:id="46"/>
    <w:p>
      <w:pPr>
        <w:spacing w:after="0"/>
        <w:ind w:left="0"/>
        <w:jc w:val="both"/>
      </w:pPr>
      <w:r>
        <w:rPr>
          <w:rFonts w:ascii="Times New Roman"/>
          <w:b w:val="false"/>
          <w:i w:val="false"/>
          <w:color w:val="000000"/>
          <w:sz w:val="28"/>
        </w:rPr>
        <w:t>
      кеден, кеден бекеттерінің басшыларын және олардың орынбасарларын;</w:t>
      </w:r>
    </w:p>
    <w:bookmarkEnd w:id="46"/>
    <w:bookmarkStart w:name="z53" w:id="47"/>
    <w:p>
      <w:pPr>
        <w:spacing w:after="0"/>
        <w:ind w:left="0"/>
        <w:jc w:val="both"/>
      </w:pPr>
      <w:r>
        <w:rPr>
          <w:rFonts w:ascii="Times New Roman"/>
          <w:b w:val="false"/>
          <w:i w:val="false"/>
          <w:color w:val="000000"/>
          <w:sz w:val="28"/>
        </w:rPr>
        <w:t>
      кедендік ресімдеу орталығы кеден бекеттерінің – басқармаларының басшыларын;</w:t>
      </w:r>
    </w:p>
    <w:bookmarkEnd w:id="47"/>
    <w:bookmarkStart w:name="z54" w:id="48"/>
    <w:p>
      <w:pPr>
        <w:spacing w:after="0"/>
        <w:ind w:left="0"/>
        <w:jc w:val="both"/>
      </w:pPr>
      <w:r>
        <w:rPr>
          <w:rFonts w:ascii="Times New Roman"/>
          <w:b w:val="false"/>
          <w:i w:val="false"/>
          <w:color w:val="000000"/>
          <w:sz w:val="28"/>
        </w:rPr>
        <w:t>
      аудандар, қалалар, қалалардағы аудандар бойынша және арнайы экономикалық аймақтардың аумақтарындағы басшылардың орынбасарларын лауазымға тағайындайды және лауазымнан босатады;</w:t>
      </w:r>
    </w:p>
    <w:bookmarkEnd w:id="48"/>
    <w:bookmarkStart w:name="z55" w:id="49"/>
    <w:p>
      <w:pPr>
        <w:spacing w:after="0"/>
        <w:ind w:left="0"/>
        <w:jc w:val="both"/>
      </w:pPr>
      <w:r>
        <w:rPr>
          <w:rFonts w:ascii="Times New Roman"/>
          <w:b w:val="false"/>
          <w:i w:val="false"/>
          <w:color w:val="000000"/>
          <w:sz w:val="28"/>
        </w:rPr>
        <w:t>
      4) Қазақстан Республикасының заңнамасында белгіленген тәртіппен тәртіптік жауапкершілік шараларын қабылдайды;</w:t>
      </w:r>
    </w:p>
    <w:bookmarkEnd w:id="49"/>
    <w:bookmarkStart w:name="z56" w:id="50"/>
    <w:p>
      <w:pPr>
        <w:spacing w:after="0"/>
        <w:ind w:left="0"/>
        <w:jc w:val="both"/>
      </w:pPr>
      <w:r>
        <w:rPr>
          <w:rFonts w:ascii="Times New Roman"/>
          <w:b w:val="false"/>
          <w:i w:val="false"/>
          <w:color w:val="000000"/>
          <w:sz w:val="28"/>
        </w:rPr>
        <w:t>
      5) Департаменттің құрылымдық бөлiмшелерi туралы ережелердi бекiтедi;</w:t>
      </w:r>
    </w:p>
    <w:bookmarkEnd w:id="50"/>
    <w:bookmarkStart w:name="z57" w:id="51"/>
    <w:p>
      <w:pPr>
        <w:spacing w:after="0"/>
        <w:ind w:left="0"/>
        <w:jc w:val="both"/>
      </w:pPr>
      <w:r>
        <w:rPr>
          <w:rFonts w:ascii="Times New Roman"/>
          <w:b w:val="false"/>
          <w:i w:val="false"/>
          <w:color w:val="000000"/>
          <w:sz w:val="28"/>
        </w:rPr>
        <w:t>
      6) Қазақстан Республикасының заңнамасында белгiленген тәртiппен Департаменттің басшыларының орынбасарларын, Департаменттің жұмыскерлері мен қызметкерлерін және Департаменттің аумақтық органдарының басшыларын және басшылардың орынбасарларын іссапарға жіберу, еңбек демалысын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51"/>
    <w:bookmarkStart w:name="z58" w:id="52"/>
    <w:p>
      <w:pPr>
        <w:spacing w:after="0"/>
        <w:ind w:left="0"/>
        <w:jc w:val="both"/>
      </w:pPr>
      <w:r>
        <w:rPr>
          <w:rFonts w:ascii="Times New Roman"/>
          <w:b w:val="false"/>
          <w:i w:val="false"/>
          <w:color w:val="000000"/>
          <w:sz w:val="28"/>
        </w:rPr>
        <w:t>
      7) сыбайлас жемқорлыққа қарсы іс-қимыл бойынша дербес жауапкершілікте болады;</w:t>
      </w:r>
    </w:p>
    <w:bookmarkEnd w:id="52"/>
    <w:bookmarkStart w:name="z59" w:id="53"/>
    <w:p>
      <w:pPr>
        <w:spacing w:after="0"/>
        <w:ind w:left="0"/>
        <w:jc w:val="both"/>
      </w:pPr>
      <w:r>
        <w:rPr>
          <w:rFonts w:ascii="Times New Roman"/>
          <w:b w:val="false"/>
          <w:i w:val="false"/>
          <w:color w:val="000000"/>
          <w:sz w:val="28"/>
        </w:rPr>
        <w:t>
      8) Комитетке берілетін ақпараттардың дұрыстығына дербес жауапкершілікте болады;</w:t>
      </w:r>
    </w:p>
    <w:bookmarkEnd w:id="53"/>
    <w:bookmarkStart w:name="z60" w:id="54"/>
    <w:p>
      <w:pPr>
        <w:spacing w:after="0"/>
        <w:ind w:left="0"/>
        <w:jc w:val="both"/>
      </w:pPr>
      <w:r>
        <w:rPr>
          <w:rFonts w:ascii="Times New Roman"/>
          <w:b w:val="false"/>
          <w:i w:val="false"/>
          <w:color w:val="000000"/>
          <w:sz w:val="28"/>
        </w:rPr>
        <w:t>
      9) өз құзыреті шегінде Департаменттің актілеріне қол қояды;</w:t>
      </w:r>
    </w:p>
    <w:bookmarkEnd w:id="54"/>
    <w:bookmarkStart w:name="z61" w:id="55"/>
    <w:p>
      <w:pPr>
        <w:spacing w:after="0"/>
        <w:ind w:left="0"/>
        <w:jc w:val="both"/>
      </w:pPr>
      <w:r>
        <w:rPr>
          <w:rFonts w:ascii="Times New Roman"/>
          <w:b w:val="false"/>
          <w:i w:val="false"/>
          <w:color w:val="000000"/>
          <w:sz w:val="28"/>
        </w:rPr>
        <w:t>
      10) барлық мемлекеттік органдарда және өзге де ұйымдарда Департаментті білдіреді;</w:t>
      </w:r>
    </w:p>
    <w:bookmarkEnd w:id="55"/>
    <w:bookmarkStart w:name="z62" w:id="56"/>
    <w:p>
      <w:pPr>
        <w:spacing w:after="0"/>
        <w:ind w:left="0"/>
        <w:jc w:val="both"/>
      </w:pPr>
      <w:r>
        <w:rPr>
          <w:rFonts w:ascii="Times New Roman"/>
          <w:b w:val="false"/>
          <w:i w:val="false"/>
          <w:color w:val="000000"/>
          <w:sz w:val="28"/>
        </w:rPr>
        <w:t>
      11) Қазақстан Республикасының заңнамасында көзделген өзге де өкілеттіктерді жүзеге асырады.</w:t>
      </w:r>
    </w:p>
    <w:bookmarkEnd w:id="56"/>
    <w:bookmarkStart w:name="z63" w:id="57"/>
    <w:p>
      <w:pPr>
        <w:spacing w:after="0"/>
        <w:ind w:left="0"/>
        <w:jc w:val="both"/>
      </w:pPr>
      <w:r>
        <w:rPr>
          <w:rFonts w:ascii="Times New Roman"/>
          <w:b w:val="false"/>
          <w:i w:val="false"/>
          <w:color w:val="000000"/>
          <w:sz w:val="28"/>
        </w:rPr>
        <w:t>
      Департаменттің басшысы болмаған кезеңде оның өкілеттіктерін Қазақстан Республикасының заңнамасына сәйкес оны алмастыратын тұлға орындау жүзеге асырады.";</w:t>
      </w:r>
    </w:p>
    <w:bookmarkEnd w:id="57"/>
    <w:bookmarkStart w:name="z64" w:id="58"/>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 Мемлекеттік кірістер комитетінің Атырау облысы бойынша мемлекеттік кірістер департаменті туралы </w:t>
      </w:r>
      <w:r>
        <w:rPr>
          <w:rFonts w:ascii="Times New Roman"/>
          <w:b w:val="false"/>
          <w:i w:val="false"/>
          <w:color w:val="000000"/>
          <w:sz w:val="28"/>
        </w:rPr>
        <w:t>ережесінде</w:t>
      </w:r>
      <w:r>
        <w:rPr>
          <w:rFonts w:ascii="Times New Roman"/>
          <w:b w:val="false"/>
          <w:i w:val="false"/>
          <w:color w:val="000000"/>
          <w:sz w:val="28"/>
        </w:rPr>
        <w:t>:</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66" w:id="59"/>
    <w:p>
      <w:pPr>
        <w:spacing w:after="0"/>
        <w:ind w:left="0"/>
        <w:jc w:val="both"/>
      </w:pPr>
      <w:r>
        <w:rPr>
          <w:rFonts w:ascii="Times New Roman"/>
          <w:b w:val="false"/>
          <w:i w:val="false"/>
          <w:color w:val="000000"/>
          <w:sz w:val="28"/>
        </w:rPr>
        <w:t>
      "8. Департаменттің заңды мекенжайы: пошта индексі 060002, Қазақстан Республикасы, Атырау облысы, Атырау қаласы, Абай көшесі, 8";</w:t>
      </w:r>
    </w:p>
    <w:bookmarkEnd w:id="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мынадай редакцияда жазылсын:</w:t>
      </w:r>
    </w:p>
    <w:bookmarkStart w:name="z68" w:id="60"/>
    <w:p>
      <w:pPr>
        <w:spacing w:after="0"/>
        <w:ind w:left="0"/>
        <w:jc w:val="both"/>
      </w:pPr>
      <w:r>
        <w:rPr>
          <w:rFonts w:ascii="Times New Roman"/>
          <w:b w:val="false"/>
          <w:i w:val="false"/>
          <w:color w:val="000000"/>
          <w:sz w:val="28"/>
        </w:rPr>
        <w:t>
      "20. Департаменттің басшысы мынадай өкілеттікті жүзеге асырады:</w:t>
      </w:r>
    </w:p>
    <w:bookmarkEnd w:id="60"/>
    <w:bookmarkStart w:name="z69" w:id="61"/>
    <w:p>
      <w:pPr>
        <w:spacing w:after="0"/>
        <w:ind w:left="0"/>
        <w:jc w:val="both"/>
      </w:pPr>
      <w:r>
        <w:rPr>
          <w:rFonts w:ascii="Times New Roman"/>
          <w:b w:val="false"/>
          <w:i w:val="false"/>
          <w:color w:val="000000"/>
          <w:sz w:val="28"/>
        </w:rPr>
        <w:t>
      1) өз орынбасарларының, Департаменттің құрылымдық бөлiмшелерi басшыларының, жұмыскерлерінің және қызметкерлерінің, Департаменттің аумақтық органдары басшыларының мiндеттерi мен өкiлеттiктерiн айқындайды;</w:t>
      </w:r>
    </w:p>
    <w:bookmarkEnd w:id="61"/>
    <w:bookmarkStart w:name="z70" w:id="62"/>
    <w:p>
      <w:pPr>
        <w:spacing w:after="0"/>
        <w:ind w:left="0"/>
        <w:jc w:val="both"/>
      </w:pPr>
      <w:r>
        <w:rPr>
          <w:rFonts w:ascii="Times New Roman"/>
          <w:b w:val="false"/>
          <w:i w:val="false"/>
          <w:color w:val="000000"/>
          <w:sz w:val="28"/>
        </w:rPr>
        <w:t>
      2) Департаменттің штат санының лимиті шегінде Департаменттің штат кестесін бекітеді;</w:t>
      </w:r>
    </w:p>
    <w:bookmarkEnd w:id="62"/>
    <w:bookmarkStart w:name="z71" w:id="63"/>
    <w:p>
      <w:pPr>
        <w:spacing w:after="0"/>
        <w:ind w:left="0"/>
        <w:jc w:val="both"/>
      </w:pPr>
      <w:r>
        <w:rPr>
          <w:rFonts w:ascii="Times New Roman"/>
          <w:b w:val="false"/>
          <w:i w:val="false"/>
          <w:color w:val="000000"/>
          <w:sz w:val="28"/>
        </w:rPr>
        <w:t>
      3) Қазақстан Республикасының заңнамасына сәйкес:</w:t>
      </w:r>
    </w:p>
    <w:bookmarkEnd w:id="63"/>
    <w:bookmarkStart w:name="z72" w:id="64"/>
    <w:p>
      <w:pPr>
        <w:spacing w:after="0"/>
        <w:ind w:left="0"/>
        <w:jc w:val="both"/>
      </w:pPr>
      <w:r>
        <w:rPr>
          <w:rFonts w:ascii="Times New Roman"/>
          <w:b w:val="false"/>
          <w:i w:val="false"/>
          <w:color w:val="000000"/>
          <w:sz w:val="28"/>
        </w:rPr>
        <w:t>
      Департаменттің жұмыскерлерін және қызметкерлерін;</w:t>
      </w:r>
    </w:p>
    <w:bookmarkEnd w:id="64"/>
    <w:bookmarkStart w:name="z73" w:id="65"/>
    <w:p>
      <w:pPr>
        <w:spacing w:after="0"/>
        <w:ind w:left="0"/>
        <w:jc w:val="both"/>
      </w:pPr>
      <w:r>
        <w:rPr>
          <w:rFonts w:ascii="Times New Roman"/>
          <w:b w:val="false"/>
          <w:i w:val="false"/>
          <w:color w:val="000000"/>
          <w:sz w:val="28"/>
        </w:rPr>
        <w:t xml:space="preserve">
      Атырау қаласы бойынша мемлекеттік кірістер басқармасының басшысын қоспағанда, аудандар, қалалар және қалалардағы аудандар бойынша және арнайы экономикалық аймақтардың аумақтарындағы мемлекеттік кірістер басқармаларының басшыларын; </w:t>
      </w:r>
    </w:p>
    <w:bookmarkEnd w:id="65"/>
    <w:bookmarkStart w:name="z74" w:id="66"/>
    <w:p>
      <w:pPr>
        <w:spacing w:after="0"/>
        <w:ind w:left="0"/>
        <w:jc w:val="both"/>
      </w:pPr>
      <w:r>
        <w:rPr>
          <w:rFonts w:ascii="Times New Roman"/>
          <w:b w:val="false"/>
          <w:i w:val="false"/>
          <w:color w:val="000000"/>
          <w:sz w:val="28"/>
        </w:rPr>
        <w:t>
      кеден бекеттерінің басшыларын және олардың орынбасарларын;</w:t>
      </w:r>
    </w:p>
    <w:bookmarkEnd w:id="66"/>
    <w:bookmarkStart w:name="z75" w:id="67"/>
    <w:p>
      <w:pPr>
        <w:spacing w:after="0"/>
        <w:ind w:left="0"/>
        <w:jc w:val="both"/>
      </w:pPr>
      <w:r>
        <w:rPr>
          <w:rFonts w:ascii="Times New Roman"/>
          <w:b w:val="false"/>
          <w:i w:val="false"/>
          <w:color w:val="000000"/>
          <w:sz w:val="28"/>
        </w:rPr>
        <w:t>
      кедендік ресімдеу орталығы кеден бекеттерінің – басқармаларының басшыларын;</w:t>
      </w:r>
    </w:p>
    <w:bookmarkEnd w:id="67"/>
    <w:bookmarkStart w:name="z76" w:id="68"/>
    <w:p>
      <w:pPr>
        <w:spacing w:after="0"/>
        <w:ind w:left="0"/>
        <w:jc w:val="both"/>
      </w:pPr>
      <w:r>
        <w:rPr>
          <w:rFonts w:ascii="Times New Roman"/>
          <w:b w:val="false"/>
          <w:i w:val="false"/>
          <w:color w:val="000000"/>
          <w:sz w:val="28"/>
        </w:rPr>
        <w:t>
      аудандар, қалалар, қалалардағы аудандар бойынша және арнайы экономикалық аймақтардың аумақтарындағы басшылардың орынбасарларын лауазымға тағайындайды және лауазымнан босатады;</w:t>
      </w:r>
    </w:p>
    <w:bookmarkEnd w:id="68"/>
    <w:bookmarkStart w:name="z77" w:id="69"/>
    <w:p>
      <w:pPr>
        <w:spacing w:after="0"/>
        <w:ind w:left="0"/>
        <w:jc w:val="both"/>
      </w:pPr>
      <w:r>
        <w:rPr>
          <w:rFonts w:ascii="Times New Roman"/>
          <w:b w:val="false"/>
          <w:i w:val="false"/>
          <w:color w:val="000000"/>
          <w:sz w:val="28"/>
        </w:rPr>
        <w:t>
      4) Қазақстан Республикасының заңнамасында белгіленген тәртіппен тәртіптік жауапкершілік шараларын қабылдайды;</w:t>
      </w:r>
    </w:p>
    <w:bookmarkEnd w:id="69"/>
    <w:bookmarkStart w:name="z78" w:id="70"/>
    <w:p>
      <w:pPr>
        <w:spacing w:after="0"/>
        <w:ind w:left="0"/>
        <w:jc w:val="both"/>
      </w:pPr>
      <w:r>
        <w:rPr>
          <w:rFonts w:ascii="Times New Roman"/>
          <w:b w:val="false"/>
          <w:i w:val="false"/>
          <w:color w:val="000000"/>
          <w:sz w:val="28"/>
        </w:rPr>
        <w:t>
      5) Департаменттің құрылымдық бөлiмшелерi туралы ережелердi бекiтедi;</w:t>
      </w:r>
    </w:p>
    <w:bookmarkEnd w:id="70"/>
    <w:bookmarkStart w:name="z79" w:id="71"/>
    <w:p>
      <w:pPr>
        <w:spacing w:after="0"/>
        <w:ind w:left="0"/>
        <w:jc w:val="both"/>
      </w:pPr>
      <w:r>
        <w:rPr>
          <w:rFonts w:ascii="Times New Roman"/>
          <w:b w:val="false"/>
          <w:i w:val="false"/>
          <w:color w:val="000000"/>
          <w:sz w:val="28"/>
        </w:rPr>
        <w:t>
      6) Қазақстан Республикасының заңнамасында белгiленген тәртiппен Департаменттің басшыларының орынбасарларын, Департаменттің жұмыскерлері мен қызметкерлерін және Департаменттің аумақтық органдарының басшыларын және басшылардың орынбасарларын іссапарға жіберу, еңбек демалысын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71"/>
    <w:bookmarkStart w:name="z80" w:id="72"/>
    <w:p>
      <w:pPr>
        <w:spacing w:after="0"/>
        <w:ind w:left="0"/>
        <w:jc w:val="both"/>
      </w:pPr>
      <w:r>
        <w:rPr>
          <w:rFonts w:ascii="Times New Roman"/>
          <w:b w:val="false"/>
          <w:i w:val="false"/>
          <w:color w:val="000000"/>
          <w:sz w:val="28"/>
        </w:rPr>
        <w:t>
      7) сыбайлас жемқорлыққа қарсы іс-қимыл бойынша дербес жауапкершілікте болады;</w:t>
      </w:r>
    </w:p>
    <w:bookmarkEnd w:id="72"/>
    <w:bookmarkStart w:name="z81" w:id="73"/>
    <w:p>
      <w:pPr>
        <w:spacing w:after="0"/>
        <w:ind w:left="0"/>
        <w:jc w:val="both"/>
      </w:pPr>
      <w:r>
        <w:rPr>
          <w:rFonts w:ascii="Times New Roman"/>
          <w:b w:val="false"/>
          <w:i w:val="false"/>
          <w:color w:val="000000"/>
          <w:sz w:val="28"/>
        </w:rPr>
        <w:t>
      8) Комитетке берілетін ақпараттардың дұрыстығына дербес жауапкершілікте болады;</w:t>
      </w:r>
    </w:p>
    <w:bookmarkEnd w:id="73"/>
    <w:bookmarkStart w:name="z82" w:id="74"/>
    <w:p>
      <w:pPr>
        <w:spacing w:after="0"/>
        <w:ind w:left="0"/>
        <w:jc w:val="both"/>
      </w:pPr>
      <w:r>
        <w:rPr>
          <w:rFonts w:ascii="Times New Roman"/>
          <w:b w:val="false"/>
          <w:i w:val="false"/>
          <w:color w:val="000000"/>
          <w:sz w:val="28"/>
        </w:rPr>
        <w:t>
      9) өз құзыреті шегінде Департаменттің актілеріне қол қояды;</w:t>
      </w:r>
    </w:p>
    <w:bookmarkEnd w:id="74"/>
    <w:bookmarkStart w:name="z83" w:id="75"/>
    <w:p>
      <w:pPr>
        <w:spacing w:after="0"/>
        <w:ind w:left="0"/>
        <w:jc w:val="both"/>
      </w:pPr>
      <w:r>
        <w:rPr>
          <w:rFonts w:ascii="Times New Roman"/>
          <w:b w:val="false"/>
          <w:i w:val="false"/>
          <w:color w:val="000000"/>
          <w:sz w:val="28"/>
        </w:rPr>
        <w:t>
      10) барлық мемлекеттік органдарда және өзге де ұйымдарда Департаментті білдіреді;</w:t>
      </w:r>
    </w:p>
    <w:bookmarkEnd w:id="75"/>
    <w:bookmarkStart w:name="z84" w:id="76"/>
    <w:p>
      <w:pPr>
        <w:spacing w:after="0"/>
        <w:ind w:left="0"/>
        <w:jc w:val="both"/>
      </w:pPr>
      <w:r>
        <w:rPr>
          <w:rFonts w:ascii="Times New Roman"/>
          <w:b w:val="false"/>
          <w:i w:val="false"/>
          <w:color w:val="000000"/>
          <w:sz w:val="28"/>
        </w:rPr>
        <w:t>
      11) Қазақстан Республикасының заңнамасында көзделген өзге де өкілеттіктерді жүзеге асырады.</w:t>
      </w:r>
    </w:p>
    <w:bookmarkEnd w:id="76"/>
    <w:bookmarkStart w:name="z85" w:id="77"/>
    <w:p>
      <w:pPr>
        <w:spacing w:after="0"/>
        <w:ind w:left="0"/>
        <w:jc w:val="both"/>
      </w:pPr>
      <w:r>
        <w:rPr>
          <w:rFonts w:ascii="Times New Roman"/>
          <w:b w:val="false"/>
          <w:i w:val="false"/>
          <w:color w:val="000000"/>
          <w:sz w:val="28"/>
        </w:rPr>
        <w:t>
      Департаменттің басшысы болмаған кезеңде оның өкілеттіктерін Қазақстан Республикасының заңнамасына сәйкес оны алмастыратын тұлға орындау жүзеге асырады.";</w:t>
      </w:r>
    </w:p>
    <w:bookmarkEnd w:id="77"/>
    <w:bookmarkStart w:name="z86" w:id="78"/>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 Мемлекеттік кірістер комитетінің Атырау облысы бойынша мемлекеттік кірістер департаментінің Исатай ауданы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p>
    <w:bookmarkEnd w:id="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88" w:id="79"/>
    <w:p>
      <w:pPr>
        <w:spacing w:after="0"/>
        <w:ind w:left="0"/>
        <w:jc w:val="both"/>
      </w:pPr>
      <w:r>
        <w:rPr>
          <w:rFonts w:ascii="Times New Roman"/>
          <w:b w:val="false"/>
          <w:i w:val="false"/>
          <w:color w:val="000000"/>
          <w:sz w:val="28"/>
        </w:rPr>
        <w:t>
      "8. Басқарманың заңды мекенжайы: пошта индексі 060300, Қазақстан Республикасы, Атырау облысы, Исатай ауданы, Аққыстау ауылы, Егеменді Қазақстан көшесі, 15 үй.";</w:t>
      </w:r>
    </w:p>
    <w:bookmarkEnd w:id="79"/>
    <w:bookmarkStart w:name="z89" w:id="80"/>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 Мемлекеттік кірістер комитетінің Атырау облысы бойынша мемлекеттік кірістер департаментінің Индер ауданы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p>
    <w:bookmarkEnd w:id="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91" w:id="81"/>
    <w:p>
      <w:pPr>
        <w:spacing w:after="0"/>
        <w:ind w:left="0"/>
        <w:jc w:val="both"/>
      </w:pPr>
      <w:r>
        <w:rPr>
          <w:rFonts w:ascii="Times New Roman"/>
          <w:b w:val="false"/>
          <w:i w:val="false"/>
          <w:color w:val="000000"/>
          <w:sz w:val="28"/>
        </w:rPr>
        <w:t>
      "8. Басқарманың заңды мекен-жайы: пошта индексі 060200, Қазақстан Республикасы, Атырау облысы, Индер ауданы, Индербор кенті, Қонаев көшесі, 18.";</w:t>
      </w:r>
    </w:p>
    <w:bookmarkEnd w:id="81"/>
    <w:bookmarkStart w:name="z92" w:id="8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 Мемлекеттік кірістер комитетінің Шығыс Қазақстан облысы бойынша мемлекеттік кірістер департаменті туралы </w:t>
      </w:r>
      <w:r>
        <w:rPr>
          <w:rFonts w:ascii="Times New Roman"/>
          <w:b w:val="false"/>
          <w:i w:val="false"/>
          <w:color w:val="000000"/>
          <w:sz w:val="28"/>
        </w:rPr>
        <w:t>ережесінде</w:t>
      </w:r>
      <w:r>
        <w:rPr>
          <w:rFonts w:ascii="Times New Roman"/>
          <w:b w:val="false"/>
          <w:i w:val="false"/>
          <w:color w:val="000000"/>
          <w:sz w:val="28"/>
        </w:rPr>
        <w:t>:</w:t>
      </w:r>
    </w:p>
    <w:bookmarkEnd w:id="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мынадай редакцияда жазылсын:</w:t>
      </w:r>
    </w:p>
    <w:bookmarkStart w:name="z94" w:id="83"/>
    <w:p>
      <w:pPr>
        <w:spacing w:after="0"/>
        <w:ind w:left="0"/>
        <w:jc w:val="both"/>
      </w:pPr>
      <w:r>
        <w:rPr>
          <w:rFonts w:ascii="Times New Roman"/>
          <w:b w:val="false"/>
          <w:i w:val="false"/>
          <w:color w:val="000000"/>
          <w:sz w:val="28"/>
        </w:rPr>
        <w:t>
      "20. Департаменттің басшысы мынадай өкілеттікті жүзеге асырады:</w:t>
      </w:r>
    </w:p>
    <w:bookmarkEnd w:id="83"/>
    <w:bookmarkStart w:name="z95" w:id="84"/>
    <w:p>
      <w:pPr>
        <w:spacing w:after="0"/>
        <w:ind w:left="0"/>
        <w:jc w:val="both"/>
      </w:pPr>
      <w:r>
        <w:rPr>
          <w:rFonts w:ascii="Times New Roman"/>
          <w:b w:val="false"/>
          <w:i w:val="false"/>
          <w:color w:val="000000"/>
          <w:sz w:val="28"/>
        </w:rPr>
        <w:t>
      1) өз орынбасарларының, Департаменттің құрылымдық бөлiмшелерi басшыларының, жұмыскерлерінің және қызметкерлерінің, Департаменттің аумақтық органдары басшыларының мiндеттерi мен өкiлеттiктерiн айқындайды;</w:t>
      </w:r>
    </w:p>
    <w:bookmarkEnd w:id="84"/>
    <w:bookmarkStart w:name="z96" w:id="85"/>
    <w:p>
      <w:pPr>
        <w:spacing w:after="0"/>
        <w:ind w:left="0"/>
        <w:jc w:val="both"/>
      </w:pPr>
      <w:r>
        <w:rPr>
          <w:rFonts w:ascii="Times New Roman"/>
          <w:b w:val="false"/>
          <w:i w:val="false"/>
          <w:color w:val="000000"/>
          <w:sz w:val="28"/>
        </w:rPr>
        <w:t>
      2) Департаменттің штат санының лимиті шегінде Департаменттің штат кестесін бекітеді;</w:t>
      </w:r>
    </w:p>
    <w:bookmarkEnd w:id="85"/>
    <w:bookmarkStart w:name="z97" w:id="86"/>
    <w:p>
      <w:pPr>
        <w:spacing w:after="0"/>
        <w:ind w:left="0"/>
        <w:jc w:val="both"/>
      </w:pPr>
      <w:r>
        <w:rPr>
          <w:rFonts w:ascii="Times New Roman"/>
          <w:b w:val="false"/>
          <w:i w:val="false"/>
          <w:color w:val="000000"/>
          <w:sz w:val="28"/>
        </w:rPr>
        <w:t>
      3) Қазақстан Республикасының заңнамасына сәйкес:</w:t>
      </w:r>
    </w:p>
    <w:bookmarkEnd w:id="86"/>
    <w:bookmarkStart w:name="z98" w:id="87"/>
    <w:p>
      <w:pPr>
        <w:spacing w:after="0"/>
        <w:ind w:left="0"/>
        <w:jc w:val="both"/>
      </w:pPr>
      <w:r>
        <w:rPr>
          <w:rFonts w:ascii="Times New Roman"/>
          <w:b w:val="false"/>
          <w:i w:val="false"/>
          <w:color w:val="000000"/>
          <w:sz w:val="28"/>
        </w:rPr>
        <w:t>
      Департаменттің жұмыскерлерін және қызметкерлерін;</w:t>
      </w:r>
    </w:p>
    <w:bookmarkEnd w:id="87"/>
    <w:bookmarkStart w:name="z99" w:id="88"/>
    <w:p>
      <w:pPr>
        <w:spacing w:after="0"/>
        <w:ind w:left="0"/>
        <w:jc w:val="both"/>
      </w:pPr>
      <w:r>
        <w:rPr>
          <w:rFonts w:ascii="Times New Roman"/>
          <w:b w:val="false"/>
          <w:i w:val="false"/>
          <w:color w:val="000000"/>
          <w:sz w:val="28"/>
        </w:rPr>
        <w:t xml:space="preserve">
      Өскемен қаласы бойынша мемлекеттік кірістер басқармасының басшысын қоспағанда, аудандар, қалалар және қалалардағы аудандар бойынша және арнайы экономикалық аймақтардың аумақтарындағы мемлекеттік кірістер басқармаларының басшыларын; </w:t>
      </w:r>
    </w:p>
    <w:bookmarkEnd w:id="88"/>
    <w:bookmarkStart w:name="z100" w:id="89"/>
    <w:p>
      <w:pPr>
        <w:spacing w:after="0"/>
        <w:ind w:left="0"/>
        <w:jc w:val="both"/>
      </w:pPr>
      <w:r>
        <w:rPr>
          <w:rFonts w:ascii="Times New Roman"/>
          <w:b w:val="false"/>
          <w:i w:val="false"/>
          <w:color w:val="000000"/>
          <w:sz w:val="28"/>
        </w:rPr>
        <w:t>
      кеден бекеттерінің басшыларын және олардың орынбасарларын;</w:t>
      </w:r>
    </w:p>
    <w:bookmarkEnd w:id="89"/>
    <w:bookmarkStart w:name="z101" w:id="90"/>
    <w:p>
      <w:pPr>
        <w:spacing w:after="0"/>
        <w:ind w:left="0"/>
        <w:jc w:val="both"/>
      </w:pPr>
      <w:r>
        <w:rPr>
          <w:rFonts w:ascii="Times New Roman"/>
          <w:b w:val="false"/>
          <w:i w:val="false"/>
          <w:color w:val="000000"/>
          <w:sz w:val="28"/>
        </w:rPr>
        <w:t>
      кедендік ресімдеу орталығы кеден бекеттерінің – басқармаларының басшыларын;</w:t>
      </w:r>
    </w:p>
    <w:bookmarkEnd w:id="90"/>
    <w:bookmarkStart w:name="z102" w:id="91"/>
    <w:p>
      <w:pPr>
        <w:spacing w:after="0"/>
        <w:ind w:left="0"/>
        <w:jc w:val="both"/>
      </w:pPr>
      <w:r>
        <w:rPr>
          <w:rFonts w:ascii="Times New Roman"/>
          <w:b w:val="false"/>
          <w:i w:val="false"/>
          <w:color w:val="000000"/>
          <w:sz w:val="28"/>
        </w:rPr>
        <w:t>
      аудандар, қалалар, қалалардағы аудандар бойынша және арнайы экономикалық аймақтардың аумақтарындағы басшылардың орынбасарларын лауазымға тағайындайды және лауазымнан босатады;</w:t>
      </w:r>
    </w:p>
    <w:bookmarkEnd w:id="91"/>
    <w:bookmarkStart w:name="z103" w:id="92"/>
    <w:p>
      <w:pPr>
        <w:spacing w:after="0"/>
        <w:ind w:left="0"/>
        <w:jc w:val="both"/>
      </w:pPr>
      <w:r>
        <w:rPr>
          <w:rFonts w:ascii="Times New Roman"/>
          <w:b w:val="false"/>
          <w:i w:val="false"/>
          <w:color w:val="000000"/>
          <w:sz w:val="28"/>
        </w:rPr>
        <w:t>
      4) Қазақстан Республикасының заңнамасында белгіленген тәртіппен тәртіптік жауапкершілік шараларын қабылдайды;</w:t>
      </w:r>
    </w:p>
    <w:bookmarkEnd w:id="92"/>
    <w:bookmarkStart w:name="z104" w:id="93"/>
    <w:p>
      <w:pPr>
        <w:spacing w:after="0"/>
        <w:ind w:left="0"/>
        <w:jc w:val="both"/>
      </w:pPr>
      <w:r>
        <w:rPr>
          <w:rFonts w:ascii="Times New Roman"/>
          <w:b w:val="false"/>
          <w:i w:val="false"/>
          <w:color w:val="000000"/>
          <w:sz w:val="28"/>
        </w:rPr>
        <w:t>
      5) Департаменттің құрылымдық бөлiмшелерi туралы ережелердi бекiтедi;</w:t>
      </w:r>
    </w:p>
    <w:bookmarkEnd w:id="93"/>
    <w:bookmarkStart w:name="z105" w:id="94"/>
    <w:p>
      <w:pPr>
        <w:spacing w:after="0"/>
        <w:ind w:left="0"/>
        <w:jc w:val="both"/>
      </w:pPr>
      <w:r>
        <w:rPr>
          <w:rFonts w:ascii="Times New Roman"/>
          <w:b w:val="false"/>
          <w:i w:val="false"/>
          <w:color w:val="000000"/>
          <w:sz w:val="28"/>
        </w:rPr>
        <w:t>
      6) Қазақстан Республикасының заңнамасында белгiленген тәртiппен Департаменттің басшыларының орынбасарларын, Департаменттің жұмыскерлері мен қызметкерлерін және Департаменттің аумақтық органдарының басшыларын және басшылардың орынбасарларын іссапарға жіберу, еңбек демалысын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94"/>
    <w:bookmarkStart w:name="z106" w:id="95"/>
    <w:p>
      <w:pPr>
        <w:spacing w:after="0"/>
        <w:ind w:left="0"/>
        <w:jc w:val="both"/>
      </w:pPr>
      <w:r>
        <w:rPr>
          <w:rFonts w:ascii="Times New Roman"/>
          <w:b w:val="false"/>
          <w:i w:val="false"/>
          <w:color w:val="000000"/>
          <w:sz w:val="28"/>
        </w:rPr>
        <w:t>
      7) сыбайлас жемқорлыққа қарсы іс-қимыл бойынша дербес жауапкершілікте болады;</w:t>
      </w:r>
    </w:p>
    <w:bookmarkEnd w:id="95"/>
    <w:bookmarkStart w:name="z107" w:id="96"/>
    <w:p>
      <w:pPr>
        <w:spacing w:after="0"/>
        <w:ind w:left="0"/>
        <w:jc w:val="both"/>
      </w:pPr>
      <w:r>
        <w:rPr>
          <w:rFonts w:ascii="Times New Roman"/>
          <w:b w:val="false"/>
          <w:i w:val="false"/>
          <w:color w:val="000000"/>
          <w:sz w:val="28"/>
        </w:rPr>
        <w:t>
      8) Комитетке берілетін ақпараттардың дұрыстығына дербес жауапкершілікте болады;</w:t>
      </w:r>
    </w:p>
    <w:bookmarkEnd w:id="96"/>
    <w:bookmarkStart w:name="z108" w:id="97"/>
    <w:p>
      <w:pPr>
        <w:spacing w:after="0"/>
        <w:ind w:left="0"/>
        <w:jc w:val="both"/>
      </w:pPr>
      <w:r>
        <w:rPr>
          <w:rFonts w:ascii="Times New Roman"/>
          <w:b w:val="false"/>
          <w:i w:val="false"/>
          <w:color w:val="000000"/>
          <w:sz w:val="28"/>
        </w:rPr>
        <w:t>
      9) өз құзыреті шегінде Департаменттің актілеріне қол қояды;</w:t>
      </w:r>
    </w:p>
    <w:bookmarkEnd w:id="97"/>
    <w:bookmarkStart w:name="z109" w:id="98"/>
    <w:p>
      <w:pPr>
        <w:spacing w:after="0"/>
        <w:ind w:left="0"/>
        <w:jc w:val="both"/>
      </w:pPr>
      <w:r>
        <w:rPr>
          <w:rFonts w:ascii="Times New Roman"/>
          <w:b w:val="false"/>
          <w:i w:val="false"/>
          <w:color w:val="000000"/>
          <w:sz w:val="28"/>
        </w:rPr>
        <w:t>
      10) барлық мемлекеттік органдарда және өзге де ұйымдарда Департаментті білдіреді;</w:t>
      </w:r>
    </w:p>
    <w:bookmarkEnd w:id="98"/>
    <w:bookmarkStart w:name="z110" w:id="99"/>
    <w:p>
      <w:pPr>
        <w:spacing w:after="0"/>
        <w:ind w:left="0"/>
        <w:jc w:val="both"/>
      </w:pPr>
      <w:r>
        <w:rPr>
          <w:rFonts w:ascii="Times New Roman"/>
          <w:b w:val="false"/>
          <w:i w:val="false"/>
          <w:color w:val="000000"/>
          <w:sz w:val="28"/>
        </w:rPr>
        <w:t>
      11) Қазақстан Республикасының заңнамасында көзделген өзге де өкілеттіктерді жүзеге асырады.</w:t>
      </w:r>
    </w:p>
    <w:bookmarkEnd w:id="99"/>
    <w:bookmarkStart w:name="z111" w:id="100"/>
    <w:p>
      <w:pPr>
        <w:spacing w:after="0"/>
        <w:ind w:left="0"/>
        <w:jc w:val="both"/>
      </w:pPr>
      <w:r>
        <w:rPr>
          <w:rFonts w:ascii="Times New Roman"/>
          <w:b w:val="false"/>
          <w:i w:val="false"/>
          <w:color w:val="000000"/>
          <w:sz w:val="28"/>
        </w:rPr>
        <w:t>
      Департаменттің басшысы болмаған кезеңде оның өкілеттіктерін Қазақстан Республикасының заңнамасына сәйкес оны алмастыратын тұлға орындау жүзеге асырады.";</w:t>
      </w:r>
    </w:p>
    <w:bookmarkEnd w:id="100"/>
    <w:bookmarkStart w:name="z112" w:id="101"/>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 Мемлекеттік кірістер комитетінің Шығыс Қазақстан облысы бойынша мемлекеттік кірістер департаментінің Риддер ауданы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p>
    <w:bookmarkEnd w:id="1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114" w:id="102"/>
    <w:p>
      <w:pPr>
        <w:spacing w:after="0"/>
        <w:ind w:left="0"/>
        <w:jc w:val="both"/>
      </w:pPr>
      <w:r>
        <w:rPr>
          <w:rFonts w:ascii="Times New Roman"/>
          <w:b w:val="false"/>
          <w:i w:val="false"/>
          <w:color w:val="000000"/>
          <w:sz w:val="28"/>
        </w:rPr>
        <w:t>
      "8. Басқарманың заңды мекенжайы: пошта индексі 071300, Қазақстан Республикасы, Шығыс Қазақстан облысы, Риддер қаласы, Қонаев көшесі, 40.";</w:t>
      </w:r>
    </w:p>
    <w:bookmarkEnd w:id="102"/>
    <w:bookmarkStart w:name="z115" w:id="103"/>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 Мемлекеттік кірістер комитетінің Жамбыл облысы бойынша мемлекеттік кірістер департаменті туралы </w:t>
      </w:r>
      <w:r>
        <w:rPr>
          <w:rFonts w:ascii="Times New Roman"/>
          <w:b w:val="false"/>
          <w:i w:val="false"/>
          <w:color w:val="000000"/>
          <w:sz w:val="28"/>
        </w:rPr>
        <w:t>ережесінде</w:t>
      </w:r>
      <w:r>
        <w:rPr>
          <w:rFonts w:ascii="Times New Roman"/>
          <w:b w:val="false"/>
          <w:i w:val="false"/>
          <w:color w:val="000000"/>
          <w:sz w:val="28"/>
        </w:rPr>
        <w:t>:</w:t>
      </w:r>
    </w:p>
    <w:bookmarkEnd w:id="1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мынадай редакцияда жазылсын:</w:t>
      </w:r>
    </w:p>
    <w:bookmarkStart w:name="z117" w:id="104"/>
    <w:p>
      <w:pPr>
        <w:spacing w:after="0"/>
        <w:ind w:left="0"/>
        <w:jc w:val="both"/>
      </w:pPr>
      <w:r>
        <w:rPr>
          <w:rFonts w:ascii="Times New Roman"/>
          <w:b w:val="false"/>
          <w:i w:val="false"/>
          <w:color w:val="000000"/>
          <w:sz w:val="28"/>
        </w:rPr>
        <w:t>
      "20. Департаменттің басшысы мынадай өкілеттікті жүзеге асырады:</w:t>
      </w:r>
    </w:p>
    <w:bookmarkEnd w:id="104"/>
    <w:bookmarkStart w:name="z118" w:id="105"/>
    <w:p>
      <w:pPr>
        <w:spacing w:after="0"/>
        <w:ind w:left="0"/>
        <w:jc w:val="both"/>
      </w:pPr>
      <w:r>
        <w:rPr>
          <w:rFonts w:ascii="Times New Roman"/>
          <w:b w:val="false"/>
          <w:i w:val="false"/>
          <w:color w:val="000000"/>
          <w:sz w:val="28"/>
        </w:rPr>
        <w:t>
      1) өз орынбасарларының, Департаменттің құрылымдық бөлiмшелерi басшыларының, жұмыскерлерінің және қызметкерлерінің, Департаменттің аумақтық органдары басшыларының мiндеттерi мен өкiлеттiктерiн айқындайды;</w:t>
      </w:r>
    </w:p>
    <w:bookmarkEnd w:id="105"/>
    <w:bookmarkStart w:name="z119" w:id="106"/>
    <w:p>
      <w:pPr>
        <w:spacing w:after="0"/>
        <w:ind w:left="0"/>
        <w:jc w:val="both"/>
      </w:pPr>
      <w:r>
        <w:rPr>
          <w:rFonts w:ascii="Times New Roman"/>
          <w:b w:val="false"/>
          <w:i w:val="false"/>
          <w:color w:val="000000"/>
          <w:sz w:val="28"/>
        </w:rPr>
        <w:t>
      2) Департаменттің штат санының лимиті шегінде Департаменттің штат кестесін бекітеді;</w:t>
      </w:r>
    </w:p>
    <w:bookmarkEnd w:id="106"/>
    <w:bookmarkStart w:name="z120" w:id="107"/>
    <w:p>
      <w:pPr>
        <w:spacing w:after="0"/>
        <w:ind w:left="0"/>
        <w:jc w:val="both"/>
      </w:pPr>
      <w:r>
        <w:rPr>
          <w:rFonts w:ascii="Times New Roman"/>
          <w:b w:val="false"/>
          <w:i w:val="false"/>
          <w:color w:val="000000"/>
          <w:sz w:val="28"/>
        </w:rPr>
        <w:t>
      3) Қазақстан Республикасының заңнамасына сәйкес:</w:t>
      </w:r>
    </w:p>
    <w:bookmarkEnd w:id="107"/>
    <w:bookmarkStart w:name="z121" w:id="108"/>
    <w:p>
      <w:pPr>
        <w:spacing w:after="0"/>
        <w:ind w:left="0"/>
        <w:jc w:val="both"/>
      </w:pPr>
      <w:r>
        <w:rPr>
          <w:rFonts w:ascii="Times New Roman"/>
          <w:b w:val="false"/>
          <w:i w:val="false"/>
          <w:color w:val="000000"/>
          <w:sz w:val="28"/>
        </w:rPr>
        <w:t>
      Департаменттің жұмыскерлерін және қызметкерлерін;</w:t>
      </w:r>
    </w:p>
    <w:bookmarkEnd w:id="108"/>
    <w:bookmarkStart w:name="z122" w:id="109"/>
    <w:p>
      <w:pPr>
        <w:spacing w:after="0"/>
        <w:ind w:left="0"/>
        <w:jc w:val="both"/>
      </w:pPr>
      <w:r>
        <w:rPr>
          <w:rFonts w:ascii="Times New Roman"/>
          <w:b w:val="false"/>
          <w:i w:val="false"/>
          <w:color w:val="000000"/>
          <w:sz w:val="28"/>
        </w:rPr>
        <w:t xml:space="preserve">
      Тараз қаласы бойынша мемлекеттік кірістер басқармасының басшысын қоспағанда, аудандар, қалалар және қалалардағы аудандар бойынша және арнайы экономикалық аймақтардың аумақтарындағы мемлекеттік кірістер басқармаларының басшыларын; </w:t>
      </w:r>
    </w:p>
    <w:bookmarkEnd w:id="109"/>
    <w:bookmarkStart w:name="z123" w:id="110"/>
    <w:p>
      <w:pPr>
        <w:spacing w:after="0"/>
        <w:ind w:left="0"/>
        <w:jc w:val="both"/>
      </w:pPr>
      <w:r>
        <w:rPr>
          <w:rFonts w:ascii="Times New Roman"/>
          <w:b w:val="false"/>
          <w:i w:val="false"/>
          <w:color w:val="000000"/>
          <w:sz w:val="28"/>
        </w:rPr>
        <w:t>
      кеден бекеттерінің басшыларын және олардың орынбасарларын;</w:t>
      </w:r>
    </w:p>
    <w:bookmarkEnd w:id="110"/>
    <w:bookmarkStart w:name="z124" w:id="111"/>
    <w:p>
      <w:pPr>
        <w:spacing w:after="0"/>
        <w:ind w:left="0"/>
        <w:jc w:val="both"/>
      </w:pPr>
      <w:r>
        <w:rPr>
          <w:rFonts w:ascii="Times New Roman"/>
          <w:b w:val="false"/>
          <w:i w:val="false"/>
          <w:color w:val="000000"/>
          <w:sz w:val="28"/>
        </w:rPr>
        <w:t>
      кедендік ресімдеу орталығы кеден бекеттерінің – басқармаларының басшыларын;</w:t>
      </w:r>
    </w:p>
    <w:bookmarkEnd w:id="111"/>
    <w:bookmarkStart w:name="z125" w:id="112"/>
    <w:p>
      <w:pPr>
        <w:spacing w:after="0"/>
        <w:ind w:left="0"/>
        <w:jc w:val="both"/>
      </w:pPr>
      <w:r>
        <w:rPr>
          <w:rFonts w:ascii="Times New Roman"/>
          <w:b w:val="false"/>
          <w:i w:val="false"/>
          <w:color w:val="000000"/>
          <w:sz w:val="28"/>
        </w:rPr>
        <w:t>
      аудандар, қалалар, қалалардағы аудандар бойынша және арнайы экономикалық аймақтардың аумақтарындағы басшылардың орынбасарларын лауазымға тағайындайды және лауазымнан босатады;</w:t>
      </w:r>
    </w:p>
    <w:bookmarkEnd w:id="112"/>
    <w:bookmarkStart w:name="z126" w:id="113"/>
    <w:p>
      <w:pPr>
        <w:spacing w:after="0"/>
        <w:ind w:left="0"/>
        <w:jc w:val="both"/>
      </w:pPr>
      <w:r>
        <w:rPr>
          <w:rFonts w:ascii="Times New Roman"/>
          <w:b w:val="false"/>
          <w:i w:val="false"/>
          <w:color w:val="000000"/>
          <w:sz w:val="28"/>
        </w:rPr>
        <w:t>
      4) Қазақстан Республикасының заңнамасында белгіленген тәртіппен тәртіптік жауапкершілік шараларын қабылдайды;</w:t>
      </w:r>
    </w:p>
    <w:bookmarkEnd w:id="113"/>
    <w:bookmarkStart w:name="z127" w:id="114"/>
    <w:p>
      <w:pPr>
        <w:spacing w:after="0"/>
        <w:ind w:left="0"/>
        <w:jc w:val="both"/>
      </w:pPr>
      <w:r>
        <w:rPr>
          <w:rFonts w:ascii="Times New Roman"/>
          <w:b w:val="false"/>
          <w:i w:val="false"/>
          <w:color w:val="000000"/>
          <w:sz w:val="28"/>
        </w:rPr>
        <w:t>
      5) Департаменттің құрылымдық бөлiмшелерi туралы ережелердi бекiтедi;</w:t>
      </w:r>
    </w:p>
    <w:bookmarkEnd w:id="114"/>
    <w:bookmarkStart w:name="z128" w:id="115"/>
    <w:p>
      <w:pPr>
        <w:spacing w:after="0"/>
        <w:ind w:left="0"/>
        <w:jc w:val="both"/>
      </w:pPr>
      <w:r>
        <w:rPr>
          <w:rFonts w:ascii="Times New Roman"/>
          <w:b w:val="false"/>
          <w:i w:val="false"/>
          <w:color w:val="000000"/>
          <w:sz w:val="28"/>
        </w:rPr>
        <w:t>
      6) Қазақстан Республикасының заңнамасында белгiленген тәртiппен Департаменттің басшыларының орынбасарларын, Департаменттің жұмыскерлері мен қызметкерлерін және Департаменттің аумақтық органдарының басшыларын және басшылардың орынбасарларын іссапарға жіберу, еңбек демалысын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115"/>
    <w:bookmarkStart w:name="z129" w:id="116"/>
    <w:p>
      <w:pPr>
        <w:spacing w:after="0"/>
        <w:ind w:left="0"/>
        <w:jc w:val="both"/>
      </w:pPr>
      <w:r>
        <w:rPr>
          <w:rFonts w:ascii="Times New Roman"/>
          <w:b w:val="false"/>
          <w:i w:val="false"/>
          <w:color w:val="000000"/>
          <w:sz w:val="28"/>
        </w:rPr>
        <w:t>
      7) сыбайлас жемқорлыққа қарсы іс-қимыл бойынша дербес жауапкершілікте болады;</w:t>
      </w:r>
    </w:p>
    <w:bookmarkEnd w:id="116"/>
    <w:bookmarkStart w:name="z130" w:id="117"/>
    <w:p>
      <w:pPr>
        <w:spacing w:after="0"/>
        <w:ind w:left="0"/>
        <w:jc w:val="both"/>
      </w:pPr>
      <w:r>
        <w:rPr>
          <w:rFonts w:ascii="Times New Roman"/>
          <w:b w:val="false"/>
          <w:i w:val="false"/>
          <w:color w:val="000000"/>
          <w:sz w:val="28"/>
        </w:rPr>
        <w:t>
      8) Комитетке берілетін ақпараттардың дұрыстығына дербес жауапкершілікте болады;</w:t>
      </w:r>
    </w:p>
    <w:bookmarkEnd w:id="117"/>
    <w:bookmarkStart w:name="z131" w:id="118"/>
    <w:p>
      <w:pPr>
        <w:spacing w:after="0"/>
        <w:ind w:left="0"/>
        <w:jc w:val="both"/>
      </w:pPr>
      <w:r>
        <w:rPr>
          <w:rFonts w:ascii="Times New Roman"/>
          <w:b w:val="false"/>
          <w:i w:val="false"/>
          <w:color w:val="000000"/>
          <w:sz w:val="28"/>
        </w:rPr>
        <w:t>
      9) өз құзыреті шегінде Департаменттің актілеріне қол қояды;</w:t>
      </w:r>
    </w:p>
    <w:bookmarkEnd w:id="118"/>
    <w:bookmarkStart w:name="z132" w:id="119"/>
    <w:p>
      <w:pPr>
        <w:spacing w:after="0"/>
        <w:ind w:left="0"/>
        <w:jc w:val="both"/>
      </w:pPr>
      <w:r>
        <w:rPr>
          <w:rFonts w:ascii="Times New Roman"/>
          <w:b w:val="false"/>
          <w:i w:val="false"/>
          <w:color w:val="000000"/>
          <w:sz w:val="28"/>
        </w:rPr>
        <w:t>
      10) барлық мемлекеттік органдарда және өзге де ұйымдарда Департаментті білдіреді;</w:t>
      </w:r>
    </w:p>
    <w:bookmarkEnd w:id="119"/>
    <w:bookmarkStart w:name="z133" w:id="120"/>
    <w:p>
      <w:pPr>
        <w:spacing w:after="0"/>
        <w:ind w:left="0"/>
        <w:jc w:val="both"/>
      </w:pPr>
      <w:r>
        <w:rPr>
          <w:rFonts w:ascii="Times New Roman"/>
          <w:b w:val="false"/>
          <w:i w:val="false"/>
          <w:color w:val="000000"/>
          <w:sz w:val="28"/>
        </w:rPr>
        <w:t>
      11) Қазақстан Республикасының заңнамасында көзделген өзге де өкілеттіктерді жүзеге асырады.</w:t>
      </w:r>
    </w:p>
    <w:bookmarkEnd w:id="120"/>
    <w:bookmarkStart w:name="z134" w:id="121"/>
    <w:p>
      <w:pPr>
        <w:spacing w:after="0"/>
        <w:ind w:left="0"/>
        <w:jc w:val="both"/>
      </w:pPr>
      <w:r>
        <w:rPr>
          <w:rFonts w:ascii="Times New Roman"/>
          <w:b w:val="false"/>
          <w:i w:val="false"/>
          <w:color w:val="000000"/>
          <w:sz w:val="28"/>
        </w:rPr>
        <w:t>
      Департаменттің басшысы болмаған кезеңде оның өкілеттіктерін Қазақстан Республикасының заңнамасына сәйкес оны алмастыратын тұлға орындау жүзеге асырады.";</w:t>
      </w:r>
    </w:p>
    <w:bookmarkEnd w:id="121"/>
    <w:bookmarkStart w:name="z135" w:id="12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 Мемлекеттік кірістер комитетінің Батыс Қазақстан облысы бойынша мемлекеттік кірістер департаменті туралы </w:t>
      </w:r>
      <w:r>
        <w:rPr>
          <w:rFonts w:ascii="Times New Roman"/>
          <w:b w:val="false"/>
          <w:i w:val="false"/>
          <w:color w:val="000000"/>
          <w:sz w:val="28"/>
        </w:rPr>
        <w:t>ережесінде</w:t>
      </w:r>
      <w:r>
        <w:rPr>
          <w:rFonts w:ascii="Times New Roman"/>
          <w:b w:val="false"/>
          <w:i w:val="false"/>
          <w:color w:val="000000"/>
          <w:sz w:val="28"/>
        </w:rPr>
        <w:t>:</w:t>
      </w:r>
    </w:p>
    <w:bookmarkEnd w:id="1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мынадай редакцияда жазылсын:</w:t>
      </w:r>
    </w:p>
    <w:bookmarkStart w:name="z137" w:id="123"/>
    <w:p>
      <w:pPr>
        <w:spacing w:after="0"/>
        <w:ind w:left="0"/>
        <w:jc w:val="both"/>
      </w:pPr>
      <w:r>
        <w:rPr>
          <w:rFonts w:ascii="Times New Roman"/>
          <w:b w:val="false"/>
          <w:i w:val="false"/>
          <w:color w:val="000000"/>
          <w:sz w:val="28"/>
        </w:rPr>
        <w:t>
      "20. Департаменттің басшысы мынадай өкілеттікті жүзеге асырады:</w:t>
      </w:r>
    </w:p>
    <w:bookmarkEnd w:id="123"/>
    <w:bookmarkStart w:name="z138" w:id="124"/>
    <w:p>
      <w:pPr>
        <w:spacing w:after="0"/>
        <w:ind w:left="0"/>
        <w:jc w:val="both"/>
      </w:pPr>
      <w:r>
        <w:rPr>
          <w:rFonts w:ascii="Times New Roman"/>
          <w:b w:val="false"/>
          <w:i w:val="false"/>
          <w:color w:val="000000"/>
          <w:sz w:val="28"/>
        </w:rPr>
        <w:t>
      1) өз орынбасарларының, Департаменттің құрылымдық бөлiмшелерi басшыларының, жұмыскерлерінің және қызметкерлерінің, Департаменттің аумақтық органдары басшыларының мiндеттерi мен өкiлеттiктерiн айқындайды;</w:t>
      </w:r>
    </w:p>
    <w:bookmarkEnd w:id="124"/>
    <w:bookmarkStart w:name="z139" w:id="125"/>
    <w:p>
      <w:pPr>
        <w:spacing w:after="0"/>
        <w:ind w:left="0"/>
        <w:jc w:val="both"/>
      </w:pPr>
      <w:r>
        <w:rPr>
          <w:rFonts w:ascii="Times New Roman"/>
          <w:b w:val="false"/>
          <w:i w:val="false"/>
          <w:color w:val="000000"/>
          <w:sz w:val="28"/>
        </w:rPr>
        <w:t>
      2) Департаменттің штат санының лимиті шегінде Департаменттің штат кестесін бекітеді;</w:t>
      </w:r>
    </w:p>
    <w:bookmarkEnd w:id="125"/>
    <w:bookmarkStart w:name="z140" w:id="126"/>
    <w:p>
      <w:pPr>
        <w:spacing w:after="0"/>
        <w:ind w:left="0"/>
        <w:jc w:val="both"/>
      </w:pPr>
      <w:r>
        <w:rPr>
          <w:rFonts w:ascii="Times New Roman"/>
          <w:b w:val="false"/>
          <w:i w:val="false"/>
          <w:color w:val="000000"/>
          <w:sz w:val="28"/>
        </w:rPr>
        <w:t>
      3) Қазақстан Республикасының заңнамасына сәйкес:</w:t>
      </w:r>
    </w:p>
    <w:bookmarkEnd w:id="126"/>
    <w:bookmarkStart w:name="z141" w:id="127"/>
    <w:p>
      <w:pPr>
        <w:spacing w:after="0"/>
        <w:ind w:left="0"/>
        <w:jc w:val="both"/>
      </w:pPr>
      <w:r>
        <w:rPr>
          <w:rFonts w:ascii="Times New Roman"/>
          <w:b w:val="false"/>
          <w:i w:val="false"/>
          <w:color w:val="000000"/>
          <w:sz w:val="28"/>
        </w:rPr>
        <w:t>
      Департаменттің жұмыскерлерін және қызметкерлерін;</w:t>
      </w:r>
    </w:p>
    <w:bookmarkEnd w:id="127"/>
    <w:bookmarkStart w:name="z142" w:id="128"/>
    <w:p>
      <w:pPr>
        <w:spacing w:after="0"/>
        <w:ind w:left="0"/>
        <w:jc w:val="both"/>
      </w:pPr>
      <w:r>
        <w:rPr>
          <w:rFonts w:ascii="Times New Roman"/>
          <w:b w:val="false"/>
          <w:i w:val="false"/>
          <w:color w:val="000000"/>
          <w:sz w:val="28"/>
        </w:rPr>
        <w:t xml:space="preserve">
      Орал қаласы бойынша мемлекеттік кірістер басқармасының басшысын қоспағанда, аудандар, қалалар және қалалардағы аудандар бойынша және арнайы экономикалық аймақтардың аумақтарындағы мемлекеттік кірістер басқармаларының басшыларын; </w:t>
      </w:r>
    </w:p>
    <w:bookmarkEnd w:id="128"/>
    <w:bookmarkStart w:name="z143" w:id="129"/>
    <w:p>
      <w:pPr>
        <w:spacing w:after="0"/>
        <w:ind w:left="0"/>
        <w:jc w:val="both"/>
      </w:pPr>
      <w:r>
        <w:rPr>
          <w:rFonts w:ascii="Times New Roman"/>
          <w:b w:val="false"/>
          <w:i w:val="false"/>
          <w:color w:val="000000"/>
          <w:sz w:val="28"/>
        </w:rPr>
        <w:t>
      кеден бекеттерінің басшыларын және олардың орынбасарларын;</w:t>
      </w:r>
    </w:p>
    <w:bookmarkEnd w:id="129"/>
    <w:bookmarkStart w:name="z144" w:id="130"/>
    <w:p>
      <w:pPr>
        <w:spacing w:after="0"/>
        <w:ind w:left="0"/>
        <w:jc w:val="both"/>
      </w:pPr>
      <w:r>
        <w:rPr>
          <w:rFonts w:ascii="Times New Roman"/>
          <w:b w:val="false"/>
          <w:i w:val="false"/>
          <w:color w:val="000000"/>
          <w:sz w:val="28"/>
        </w:rPr>
        <w:t>
      кедендік ресімдеу орталығы кеден бекеттерінің – басқармаларының басшыларын;</w:t>
      </w:r>
    </w:p>
    <w:bookmarkEnd w:id="130"/>
    <w:bookmarkStart w:name="z145" w:id="131"/>
    <w:p>
      <w:pPr>
        <w:spacing w:after="0"/>
        <w:ind w:left="0"/>
        <w:jc w:val="both"/>
      </w:pPr>
      <w:r>
        <w:rPr>
          <w:rFonts w:ascii="Times New Roman"/>
          <w:b w:val="false"/>
          <w:i w:val="false"/>
          <w:color w:val="000000"/>
          <w:sz w:val="28"/>
        </w:rPr>
        <w:t>
      аудандар, қалалар, қалалардағы аудандар бойынша және арнайы экономикалық аймақтардың аумақтарындағы басшылардың орынбасарларын лауазымға тағайындайды және лауазымнан босатады;</w:t>
      </w:r>
    </w:p>
    <w:bookmarkEnd w:id="131"/>
    <w:bookmarkStart w:name="z146" w:id="132"/>
    <w:p>
      <w:pPr>
        <w:spacing w:after="0"/>
        <w:ind w:left="0"/>
        <w:jc w:val="both"/>
      </w:pPr>
      <w:r>
        <w:rPr>
          <w:rFonts w:ascii="Times New Roman"/>
          <w:b w:val="false"/>
          <w:i w:val="false"/>
          <w:color w:val="000000"/>
          <w:sz w:val="28"/>
        </w:rPr>
        <w:t>
      4) Қазақстан Республикасының заңнамасында белгіленген тәртіппен тәртіптік жауапкершілік шараларын қабылдайды;</w:t>
      </w:r>
    </w:p>
    <w:bookmarkEnd w:id="132"/>
    <w:bookmarkStart w:name="z147" w:id="133"/>
    <w:p>
      <w:pPr>
        <w:spacing w:after="0"/>
        <w:ind w:left="0"/>
        <w:jc w:val="both"/>
      </w:pPr>
      <w:r>
        <w:rPr>
          <w:rFonts w:ascii="Times New Roman"/>
          <w:b w:val="false"/>
          <w:i w:val="false"/>
          <w:color w:val="000000"/>
          <w:sz w:val="28"/>
        </w:rPr>
        <w:t>
      5) Департаменттің құрылымдық бөлiмшелерi туралы ережелердi бекiтедi;</w:t>
      </w:r>
    </w:p>
    <w:bookmarkEnd w:id="133"/>
    <w:bookmarkStart w:name="z148" w:id="134"/>
    <w:p>
      <w:pPr>
        <w:spacing w:after="0"/>
        <w:ind w:left="0"/>
        <w:jc w:val="both"/>
      </w:pPr>
      <w:r>
        <w:rPr>
          <w:rFonts w:ascii="Times New Roman"/>
          <w:b w:val="false"/>
          <w:i w:val="false"/>
          <w:color w:val="000000"/>
          <w:sz w:val="28"/>
        </w:rPr>
        <w:t>
      6) Қазақстан Республикасының заңнамасында белгiленген тәртiппен Департаменттің басшыларының орынбасарларын, Департаменттің жұмыскерлері мен қызметкерлерін және Департаменттің аумақтық органдарының басшыларын және басшылардың орынбасарларын іссапарға жіберу, еңбек демалысын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134"/>
    <w:bookmarkStart w:name="z149" w:id="135"/>
    <w:p>
      <w:pPr>
        <w:spacing w:after="0"/>
        <w:ind w:left="0"/>
        <w:jc w:val="both"/>
      </w:pPr>
      <w:r>
        <w:rPr>
          <w:rFonts w:ascii="Times New Roman"/>
          <w:b w:val="false"/>
          <w:i w:val="false"/>
          <w:color w:val="000000"/>
          <w:sz w:val="28"/>
        </w:rPr>
        <w:t>
      7) сыбайлас жемқорлыққа қарсы іс-қимыл бойынша дербес жауапкершілікте болады;</w:t>
      </w:r>
    </w:p>
    <w:bookmarkEnd w:id="135"/>
    <w:bookmarkStart w:name="z150" w:id="136"/>
    <w:p>
      <w:pPr>
        <w:spacing w:after="0"/>
        <w:ind w:left="0"/>
        <w:jc w:val="both"/>
      </w:pPr>
      <w:r>
        <w:rPr>
          <w:rFonts w:ascii="Times New Roman"/>
          <w:b w:val="false"/>
          <w:i w:val="false"/>
          <w:color w:val="000000"/>
          <w:sz w:val="28"/>
        </w:rPr>
        <w:t>
      8) Комитетке берілетін ақпараттардың дұрыстығына дербес жауапкершілікте болады;</w:t>
      </w:r>
    </w:p>
    <w:bookmarkEnd w:id="136"/>
    <w:bookmarkStart w:name="z151" w:id="137"/>
    <w:p>
      <w:pPr>
        <w:spacing w:after="0"/>
        <w:ind w:left="0"/>
        <w:jc w:val="both"/>
      </w:pPr>
      <w:r>
        <w:rPr>
          <w:rFonts w:ascii="Times New Roman"/>
          <w:b w:val="false"/>
          <w:i w:val="false"/>
          <w:color w:val="000000"/>
          <w:sz w:val="28"/>
        </w:rPr>
        <w:t>
      9) өз құзыреті шегінде Департаменттің актілеріне қол қояды;</w:t>
      </w:r>
    </w:p>
    <w:bookmarkEnd w:id="137"/>
    <w:bookmarkStart w:name="z152" w:id="138"/>
    <w:p>
      <w:pPr>
        <w:spacing w:after="0"/>
        <w:ind w:left="0"/>
        <w:jc w:val="both"/>
      </w:pPr>
      <w:r>
        <w:rPr>
          <w:rFonts w:ascii="Times New Roman"/>
          <w:b w:val="false"/>
          <w:i w:val="false"/>
          <w:color w:val="000000"/>
          <w:sz w:val="28"/>
        </w:rPr>
        <w:t>
      10) барлық мемлекеттік органдарда және өзге де ұйымдарда Департаментті білдіреді;</w:t>
      </w:r>
    </w:p>
    <w:bookmarkEnd w:id="138"/>
    <w:bookmarkStart w:name="z153" w:id="139"/>
    <w:p>
      <w:pPr>
        <w:spacing w:after="0"/>
        <w:ind w:left="0"/>
        <w:jc w:val="both"/>
      </w:pPr>
      <w:r>
        <w:rPr>
          <w:rFonts w:ascii="Times New Roman"/>
          <w:b w:val="false"/>
          <w:i w:val="false"/>
          <w:color w:val="000000"/>
          <w:sz w:val="28"/>
        </w:rPr>
        <w:t>
      11) Қазақстан Республикасының заңнамасында көзделген өзге де өкілеттіктерді жүзеге асырады.</w:t>
      </w:r>
    </w:p>
    <w:bookmarkEnd w:id="139"/>
    <w:bookmarkStart w:name="z154" w:id="140"/>
    <w:p>
      <w:pPr>
        <w:spacing w:after="0"/>
        <w:ind w:left="0"/>
        <w:jc w:val="both"/>
      </w:pPr>
      <w:r>
        <w:rPr>
          <w:rFonts w:ascii="Times New Roman"/>
          <w:b w:val="false"/>
          <w:i w:val="false"/>
          <w:color w:val="000000"/>
          <w:sz w:val="28"/>
        </w:rPr>
        <w:t>
      Департаменттің басшысы болмаған кезеңде оның өкілеттіктерін Қазақстан Республикасының заңнамасына сәйкес оны алмастыратын тұлға орындау жүзеге асырады.";</w:t>
      </w:r>
    </w:p>
    <w:bookmarkEnd w:id="140"/>
    <w:bookmarkStart w:name="z155" w:id="141"/>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 Мемлекеттік кірістер комитетінің Қарағанды облысы бойынша мемлекеттік кірістер департаменті туралы </w:t>
      </w:r>
      <w:r>
        <w:rPr>
          <w:rFonts w:ascii="Times New Roman"/>
          <w:b w:val="false"/>
          <w:i w:val="false"/>
          <w:color w:val="000000"/>
          <w:sz w:val="28"/>
        </w:rPr>
        <w:t>ережесінде</w:t>
      </w:r>
      <w:r>
        <w:rPr>
          <w:rFonts w:ascii="Times New Roman"/>
          <w:b w:val="false"/>
          <w:i w:val="false"/>
          <w:color w:val="000000"/>
          <w:sz w:val="28"/>
        </w:rPr>
        <w:t>:</w:t>
      </w:r>
    </w:p>
    <w:bookmarkEnd w:id="1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мынадай редакцияда жазылсын:</w:t>
      </w:r>
    </w:p>
    <w:bookmarkStart w:name="z157" w:id="142"/>
    <w:p>
      <w:pPr>
        <w:spacing w:after="0"/>
        <w:ind w:left="0"/>
        <w:jc w:val="both"/>
      </w:pPr>
      <w:r>
        <w:rPr>
          <w:rFonts w:ascii="Times New Roman"/>
          <w:b w:val="false"/>
          <w:i w:val="false"/>
          <w:color w:val="000000"/>
          <w:sz w:val="28"/>
        </w:rPr>
        <w:t>
      "20. Департаменттің басшысы мынадай өкілеттікті жүзеге асырады:</w:t>
      </w:r>
    </w:p>
    <w:bookmarkEnd w:id="142"/>
    <w:bookmarkStart w:name="z158" w:id="143"/>
    <w:p>
      <w:pPr>
        <w:spacing w:after="0"/>
        <w:ind w:left="0"/>
        <w:jc w:val="both"/>
      </w:pPr>
      <w:r>
        <w:rPr>
          <w:rFonts w:ascii="Times New Roman"/>
          <w:b w:val="false"/>
          <w:i w:val="false"/>
          <w:color w:val="000000"/>
          <w:sz w:val="28"/>
        </w:rPr>
        <w:t>
      1) өз орынбасарларының, Департаменттің құрылымдық бөлiмшелерi басшыларының, жұмыскерлерінің және қызметкерлерінің, Департаменттің аумақтық органдары басшыларының мiндеттерi мен өкiлеттiктерiн айқындайды;</w:t>
      </w:r>
    </w:p>
    <w:bookmarkEnd w:id="143"/>
    <w:bookmarkStart w:name="z159" w:id="144"/>
    <w:p>
      <w:pPr>
        <w:spacing w:after="0"/>
        <w:ind w:left="0"/>
        <w:jc w:val="both"/>
      </w:pPr>
      <w:r>
        <w:rPr>
          <w:rFonts w:ascii="Times New Roman"/>
          <w:b w:val="false"/>
          <w:i w:val="false"/>
          <w:color w:val="000000"/>
          <w:sz w:val="28"/>
        </w:rPr>
        <w:t>
      2) Департаменттің штат санының лимиті шегінде Департаменттің штат кестесін бекітеді;</w:t>
      </w:r>
    </w:p>
    <w:bookmarkEnd w:id="144"/>
    <w:bookmarkStart w:name="z160" w:id="145"/>
    <w:p>
      <w:pPr>
        <w:spacing w:after="0"/>
        <w:ind w:left="0"/>
        <w:jc w:val="both"/>
      </w:pPr>
      <w:r>
        <w:rPr>
          <w:rFonts w:ascii="Times New Roman"/>
          <w:b w:val="false"/>
          <w:i w:val="false"/>
          <w:color w:val="000000"/>
          <w:sz w:val="28"/>
        </w:rPr>
        <w:t>
      3) Қазақстан Республикасының заңнамасына сәйкес:</w:t>
      </w:r>
    </w:p>
    <w:bookmarkEnd w:id="145"/>
    <w:bookmarkStart w:name="z161" w:id="146"/>
    <w:p>
      <w:pPr>
        <w:spacing w:after="0"/>
        <w:ind w:left="0"/>
        <w:jc w:val="both"/>
      </w:pPr>
      <w:r>
        <w:rPr>
          <w:rFonts w:ascii="Times New Roman"/>
          <w:b w:val="false"/>
          <w:i w:val="false"/>
          <w:color w:val="000000"/>
          <w:sz w:val="28"/>
        </w:rPr>
        <w:t>
      Департаменттің жұмыскерлерін және қызметкерлерін;</w:t>
      </w:r>
    </w:p>
    <w:bookmarkEnd w:id="146"/>
    <w:bookmarkStart w:name="z162" w:id="147"/>
    <w:p>
      <w:pPr>
        <w:spacing w:after="0"/>
        <w:ind w:left="0"/>
        <w:jc w:val="both"/>
      </w:pPr>
      <w:r>
        <w:rPr>
          <w:rFonts w:ascii="Times New Roman"/>
          <w:b w:val="false"/>
          <w:i w:val="false"/>
          <w:color w:val="000000"/>
          <w:sz w:val="28"/>
        </w:rPr>
        <w:t xml:space="preserve">
      Қарағанды қаласы және қала аудандары бойынша мемлекеттік кірістер басқармаларының басшысын қоспағанда, аудандар, қалалар және қалалардағы аудандар бойынша және арнайы экономикалық аймақтардың аумақтарындағы мемлекеттік кірістер басқармаларының басшыларын; </w:t>
      </w:r>
    </w:p>
    <w:bookmarkEnd w:id="147"/>
    <w:bookmarkStart w:name="z163" w:id="148"/>
    <w:p>
      <w:pPr>
        <w:spacing w:after="0"/>
        <w:ind w:left="0"/>
        <w:jc w:val="both"/>
      </w:pPr>
      <w:r>
        <w:rPr>
          <w:rFonts w:ascii="Times New Roman"/>
          <w:b w:val="false"/>
          <w:i w:val="false"/>
          <w:color w:val="000000"/>
          <w:sz w:val="28"/>
        </w:rPr>
        <w:t>
      кеден бекеттерінің басшыларын және олардың орынбасарларын;</w:t>
      </w:r>
    </w:p>
    <w:bookmarkEnd w:id="148"/>
    <w:bookmarkStart w:name="z164" w:id="149"/>
    <w:p>
      <w:pPr>
        <w:spacing w:after="0"/>
        <w:ind w:left="0"/>
        <w:jc w:val="both"/>
      </w:pPr>
      <w:r>
        <w:rPr>
          <w:rFonts w:ascii="Times New Roman"/>
          <w:b w:val="false"/>
          <w:i w:val="false"/>
          <w:color w:val="000000"/>
          <w:sz w:val="28"/>
        </w:rPr>
        <w:t>
      кедендік ресімдеу орталығы кеден бекеттерінің – басқармаларының басшыларын;</w:t>
      </w:r>
    </w:p>
    <w:bookmarkEnd w:id="149"/>
    <w:bookmarkStart w:name="z165" w:id="150"/>
    <w:p>
      <w:pPr>
        <w:spacing w:after="0"/>
        <w:ind w:left="0"/>
        <w:jc w:val="both"/>
      </w:pPr>
      <w:r>
        <w:rPr>
          <w:rFonts w:ascii="Times New Roman"/>
          <w:b w:val="false"/>
          <w:i w:val="false"/>
          <w:color w:val="000000"/>
          <w:sz w:val="28"/>
        </w:rPr>
        <w:t>
      аудандар, қалалар, қалалардағы аудандар бойынша және арнайы экономикалық аймақтардың аумақтарындағы басшылардың орынбасарларын лауазымға тағайындайды және лауазымнан босатады;</w:t>
      </w:r>
    </w:p>
    <w:bookmarkEnd w:id="150"/>
    <w:bookmarkStart w:name="z166" w:id="151"/>
    <w:p>
      <w:pPr>
        <w:spacing w:after="0"/>
        <w:ind w:left="0"/>
        <w:jc w:val="both"/>
      </w:pPr>
      <w:r>
        <w:rPr>
          <w:rFonts w:ascii="Times New Roman"/>
          <w:b w:val="false"/>
          <w:i w:val="false"/>
          <w:color w:val="000000"/>
          <w:sz w:val="28"/>
        </w:rPr>
        <w:t>
      4) Қазақстан Республикасының заңнамасында белгіленген тәртіппен тәртіптік жауапкершілік шараларын қабылдайды;</w:t>
      </w:r>
    </w:p>
    <w:bookmarkEnd w:id="151"/>
    <w:bookmarkStart w:name="z167" w:id="152"/>
    <w:p>
      <w:pPr>
        <w:spacing w:after="0"/>
        <w:ind w:left="0"/>
        <w:jc w:val="both"/>
      </w:pPr>
      <w:r>
        <w:rPr>
          <w:rFonts w:ascii="Times New Roman"/>
          <w:b w:val="false"/>
          <w:i w:val="false"/>
          <w:color w:val="000000"/>
          <w:sz w:val="28"/>
        </w:rPr>
        <w:t>
      5) Департаменттің құрылымдық бөлiмшелерi туралы ережелердi бекiтедi;</w:t>
      </w:r>
    </w:p>
    <w:bookmarkEnd w:id="152"/>
    <w:bookmarkStart w:name="z168" w:id="153"/>
    <w:p>
      <w:pPr>
        <w:spacing w:after="0"/>
        <w:ind w:left="0"/>
        <w:jc w:val="both"/>
      </w:pPr>
      <w:r>
        <w:rPr>
          <w:rFonts w:ascii="Times New Roman"/>
          <w:b w:val="false"/>
          <w:i w:val="false"/>
          <w:color w:val="000000"/>
          <w:sz w:val="28"/>
        </w:rPr>
        <w:t>
      6) Қазақстан Республикасының заңнамасында белгiленген тәртiппен Департаменттің басшыларының орынбасарларын, Департаменттің жұмыскерлері мен қызметкерлерін және Департаменттің аумақтық органдарының басшыларын және басшылардың орынбасарларын іссапарға жіберу, еңбек демалысын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153"/>
    <w:bookmarkStart w:name="z169" w:id="154"/>
    <w:p>
      <w:pPr>
        <w:spacing w:after="0"/>
        <w:ind w:left="0"/>
        <w:jc w:val="both"/>
      </w:pPr>
      <w:r>
        <w:rPr>
          <w:rFonts w:ascii="Times New Roman"/>
          <w:b w:val="false"/>
          <w:i w:val="false"/>
          <w:color w:val="000000"/>
          <w:sz w:val="28"/>
        </w:rPr>
        <w:t>
      7) сыбайлас жемқорлыққа қарсы іс-қимыл бойынша дербес жауапкершілікте болады;</w:t>
      </w:r>
    </w:p>
    <w:bookmarkEnd w:id="154"/>
    <w:bookmarkStart w:name="z170" w:id="155"/>
    <w:p>
      <w:pPr>
        <w:spacing w:after="0"/>
        <w:ind w:left="0"/>
        <w:jc w:val="both"/>
      </w:pPr>
      <w:r>
        <w:rPr>
          <w:rFonts w:ascii="Times New Roman"/>
          <w:b w:val="false"/>
          <w:i w:val="false"/>
          <w:color w:val="000000"/>
          <w:sz w:val="28"/>
        </w:rPr>
        <w:t>
      8) Комитетке берілетін ақпараттардың дұрыстығына дербес жауапкершілікте болады;</w:t>
      </w:r>
    </w:p>
    <w:bookmarkEnd w:id="155"/>
    <w:bookmarkStart w:name="z171" w:id="156"/>
    <w:p>
      <w:pPr>
        <w:spacing w:after="0"/>
        <w:ind w:left="0"/>
        <w:jc w:val="both"/>
      </w:pPr>
      <w:r>
        <w:rPr>
          <w:rFonts w:ascii="Times New Roman"/>
          <w:b w:val="false"/>
          <w:i w:val="false"/>
          <w:color w:val="000000"/>
          <w:sz w:val="28"/>
        </w:rPr>
        <w:t>
      9) өз құзыреті шегінде Департаменттің актілеріне қол қояды;</w:t>
      </w:r>
    </w:p>
    <w:bookmarkEnd w:id="156"/>
    <w:bookmarkStart w:name="z172" w:id="157"/>
    <w:p>
      <w:pPr>
        <w:spacing w:after="0"/>
        <w:ind w:left="0"/>
        <w:jc w:val="both"/>
      </w:pPr>
      <w:r>
        <w:rPr>
          <w:rFonts w:ascii="Times New Roman"/>
          <w:b w:val="false"/>
          <w:i w:val="false"/>
          <w:color w:val="000000"/>
          <w:sz w:val="28"/>
        </w:rPr>
        <w:t>
      10) барлық мемлекеттік органдарда және өзге де ұйымдарда Департаментті білдіреді;</w:t>
      </w:r>
    </w:p>
    <w:bookmarkEnd w:id="157"/>
    <w:bookmarkStart w:name="z173" w:id="158"/>
    <w:p>
      <w:pPr>
        <w:spacing w:after="0"/>
        <w:ind w:left="0"/>
        <w:jc w:val="both"/>
      </w:pPr>
      <w:r>
        <w:rPr>
          <w:rFonts w:ascii="Times New Roman"/>
          <w:b w:val="false"/>
          <w:i w:val="false"/>
          <w:color w:val="000000"/>
          <w:sz w:val="28"/>
        </w:rPr>
        <w:t>
      11) Қазақстан Республикасының заңнамасында көзделген өзге де өкілеттіктерді жүзеге асырады.</w:t>
      </w:r>
    </w:p>
    <w:bookmarkEnd w:id="158"/>
    <w:bookmarkStart w:name="z174" w:id="159"/>
    <w:p>
      <w:pPr>
        <w:spacing w:after="0"/>
        <w:ind w:left="0"/>
        <w:jc w:val="both"/>
      </w:pPr>
      <w:r>
        <w:rPr>
          <w:rFonts w:ascii="Times New Roman"/>
          <w:b w:val="false"/>
          <w:i w:val="false"/>
          <w:color w:val="000000"/>
          <w:sz w:val="28"/>
        </w:rPr>
        <w:t>
      Департаменттің басшысы болмаған кезеңде оның өкілеттіктерін Қазақстан Республикасының заңнамасына сәйкес оны алмастыратын тұлға орындау жүзеге асырады.";</w:t>
      </w:r>
    </w:p>
    <w:bookmarkEnd w:id="159"/>
    <w:bookmarkStart w:name="z175" w:id="160"/>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 Мемлекеттік кірістер комитетінің Қызылорда облысы бойынша мемлекеттік кірістер департаменті туралы </w:t>
      </w:r>
      <w:r>
        <w:rPr>
          <w:rFonts w:ascii="Times New Roman"/>
          <w:b w:val="false"/>
          <w:i w:val="false"/>
          <w:color w:val="000000"/>
          <w:sz w:val="28"/>
        </w:rPr>
        <w:t>ережесінде</w:t>
      </w:r>
      <w:r>
        <w:rPr>
          <w:rFonts w:ascii="Times New Roman"/>
          <w:b w:val="false"/>
          <w:i w:val="false"/>
          <w:color w:val="000000"/>
          <w:sz w:val="28"/>
        </w:rPr>
        <w:t>:</w:t>
      </w:r>
    </w:p>
    <w:bookmarkEnd w:id="1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мынадай редакцияда жазылсын:</w:t>
      </w:r>
    </w:p>
    <w:bookmarkStart w:name="z177" w:id="161"/>
    <w:p>
      <w:pPr>
        <w:spacing w:after="0"/>
        <w:ind w:left="0"/>
        <w:jc w:val="both"/>
      </w:pPr>
      <w:r>
        <w:rPr>
          <w:rFonts w:ascii="Times New Roman"/>
          <w:b w:val="false"/>
          <w:i w:val="false"/>
          <w:color w:val="000000"/>
          <w:sz w:val="28"/>
        </w:rPr>
        <w:t>
      "20. Департаменттің басшысы мынадай өкілеттікті жүзеге асырады:</w:t>
      </w:r>
    </w:p>
    <w:bookmarkEnd w:id="161"/>
    <w:bookmarkStart w:name="z178" w:id="162"/>
    <w:p>
      <w:pPr>
        <w:spacing w:after="0"/>
        <w:ind w:left="0"/>
        <w:jc w:val="both"/>
      </w:pPr>
      <w:r>
        <w:rPr>
          <w:rFonts w:ascii="Times New Roman"/>
          <w:b w:val="false"/>
          <w:i w:val="false"/>
          <w:color w:val="000000"/>
          <w:sz w:val="28"/>
        </w:rPr>
        <w:t>
      1) өз орынбасарларының, Департаменттің құрылымдық бөлiмшелерi басшыларының, жұмыскерлерінің және қызметкерлерінің, Департаменттің аумақтық органдары басшыларының мiндеттерi мен өкiлеттiктерiн айқындайды;</w:t>
      </w:r>
    </w:p>
    <w:bookmarkEnd w:id="162"/>
    <w:bookmarkStart w:name="z179" w:id="163"/>
    <w:p>
      <w:pPr>
        <w:spacing w:after="0"/>
        <w:ind w:left="0"/>
        <w:jc w:val="both"/>
      </w:pPr>
      <w:r>
        <w:rPr>
          <w:rFonts w:ascii="Times New Roman"/>
          <w:b w:val="false"/>
          <w:i w:val="false"/>
          <w:color w:val="000000"/>
          <w:sz w:val="28"/>
        </w:rPr>
        <w:t>
      2) Департаменттің штат санының лимиті шегінде Департаменттің штат кестесін бекітеді;</w:t>
      </w:r>
    </w:p>
    <w:bookmarkEnd w:id="163"/>
    <w:bookmarkStart w:name="z180" w:id="164"/>
    <w:p>
      <w:pPr>
        <w:spacing w:after="0"/>
        <w:ind w:left="0"/>
        <w:jc w:val="both"/>
      </w:pPr>
      <w:r>
        <w:rPr>
          <w:rFonts w:ascii="Times New Roman"/>
          <w:b w:val="false"/>
          <w:i w:val="false"/>
          <w:color w:val="000000"/>
          <w:sz w:val="28"/>
        </w:rPr>
        <w:t>
      3) Қазақстан Республикасының заңнамасына сәйкес:</w:t>
      </w:r>
    </w:p>
    <w:bookmarkEnd w:id="164"/>
    <w:bookmarkStart w:name="z181" w:id="165"/>
    <w:p>
      <w:pPr>
        <w:spacing w:after="0"/>
        <w:ind w:left="0"/>
        <w:jc w:val="both"/>
      </w:pPr>
      <w:r>
        <w:rPr>
          <w:rFonts w:ascii="Times New Roman"/>
          <w:b w:val="false"/>
          <w:i w:val="false"/>
          <w:color w:val="000000"/>
          <w:sz w:val="28"/>
        </w:rPr>
        <w:t>
      Департаменттің жұмыскерлерін және қызметкерлерін;</w:t>
      </w:r>
    </w:p>
    <w:bookmarkEnd w:id="165"/>
    <w:bookmarkStart w:name="z182" w:id="166"/>
    <w:p>
      <w:pPr>
        <w:spacing w:after="0"/>
        <w:ind w:left="0"/>
        <w:jc w:val="both"/>
      </w:pPr>
      <w:r>
        <w:rPr>
          <w:rFonts w:ascii="Times New Roman"/>
          <w:b w:val="false"/>
          <w:i w:val="false"/>
          <w:color w:val="000000"/>
          <w:sz w:val="28"/>
        </w:rPr>
        <w:t xml:space="preserve">
      Қызылорда қаласы бойынша мемлекеттік кірістер басқармасының басшысын қоспағанда, аудандар, қалалар және қалалардағы аудандар бойынша және арнайы экономикалық аймақтардың аумақтарындағы мемлекеттік кірістер басқармаларының басшыларын; </w:t>
      </w:r>
    </w:p>
    <w:bookmarkEnd w:id="166"/>
    <w:bookmarkStart w:name="z183" w:id="167"/>
    <w:p>
      <w:pPr>
        <w:spacing w:after="0"/>
        <w:ind w:left="0"/>
        <w:jc w:val="both"/>
      </w:pPr>
      <w:r>
        <w:rPr>
          <w:rFonts w:ascii="Times New Roman"/>
          <w:b w:val="false"/>
          <w:i w:val="false"/>
          <w:color w:val="000000"/>
          <w:sz w:val="28"/>
        </w:rPr>
        <w:t>
      кеден бекеттерінің басшыларын және олардың орынбасарларын;</w:t>
      </w:r>
    </w:p>
    <w:bookmarkEnd w:id="167"/>
    <w:bookmarkStart w:name="z184" w:id="168"/>
    <w:p>
      <w:pPr>
        <w:spacing w:after="0"/>
        <w:ind w:left="0"/>
        <w:jc w:val="both"/>
      </w:pPr>
      <w:r>
        <w:rPr>
          <w:rFonts w:ascii="Times New Roman"/>
          <w:b w:val="false"/>
          <w:i w:val="false"/>
          <w:color w:val="000000"/>
          <w:sz w:val="28"/>
        </w:rPr>
        <w:t>
      кедендік ресімдеу орталығы кеден бекеттерінің – басқармаларының басшыларын;</w:t>
      </w:r>
    </w:p>
    <w:bookmarkEnd w:id="168"/>
    <w:bookmarkStart w:name="z185" w:id="169"/>
    <w:p>
      <w:pPr>
        <w:spacing w:after="0"/>
        <w:ind w:left="0"/>
        <w:jc w:val="both"/>
      </w:pPr>
      <w:r>
        <w:rPr>
          <w:rFonts w:ascii="Times New Roman"/>
          <w:b w:val="false"/>
          <w:i w:val="false"/>
          <w:color w:val="000000"/>
          <w:sz w:val="28"/>
        </w:rPr>
        <w:t>
      аудандар, қалалар, қалалардағы аудандар бойынша және арнайы экономикалық аймақтардың аумақтарындағы басшылардың орынбасарларын лауазымға тағайындайды және лауазымнан босатады;</w:t>
      </w:r>
    </w:p>
    <w:bookmarkEnd w:id="169"/>
    <w:bookmarkStart w:name="z186" w:id="170"/>
    <w:p>
      <w:pPr>
        <w:spacing w:after="0"/>
        <w:ind w:left="0"/>
        <w:jc w:val="both"/>
      </w:pPr>
      <w:r>
        <w:rPr>
          <w:rFonts w:ascii="Times New Roman"/>
          <w:b w:val="false"/>
          <w:i w:val="false"/>
          <w:color w:val="000000"/>
          <w:sz w:val="28"/>
        </w:rPr>
        <w:t>
      4) Қазақстан Республикасының заңнамасында белгіленген тәртіппен тәртіптік жауапкершілік шараларын қабылдайды;</w:t>
      </w:r>
    </w:p>
    <w:bookmarkEnd w:id="170"/>
    <w:bookmarkStart w:name="z187" w:id="171"/>
    <w:p>
      <w:pPr>
        <w:spacing w:after="0"/>
        <w:ind w:left="0"/>
        <w:jc w:val="both"/>
      </w:pPr>
      <w:r>
        <w:rPr>
          <w:rFonts w:ascii="Times New Roman"/>
          <w:b w:val="false"/>
          <w:i w:val="false"/>
          <w:color w:val="000000"/>
          <w:sz w:val="28"/>
        </w:rPr>
        <w:t>
      5) Департаменттің құрылымдық бөлiмшелерi туралы ережелердi бекiтедi;</w:t>
      </w:r>
    </w:p>
    <w:bookmarkEnd w:id="171"/>
    <w:bookmarkStart w:name="z188" w:id="172"/>
    <w:p>
      <w:pPr>
        <w:spacing w:after="0"/>
        <w:ind w:left="0"/>
        <w:jc w:val="both"/>
      </w:pPr>
      <w:r>
        <w:rPr>
          <w:rFonts w:ascii="Times New Roman"/>
          <w:b w:val="false"/>
          <w:i w:val="false"/>
          <w:color w:val="000000"/>
          <w:sz w:val="28"/>
        </w:rPr>
        <w:t>
      6) Қазақстан Республикасының заңнамасында белгiленген тәртiппен Департаменттің басшыларының орынбасарларын, Департаменттің жұмыскерлері мен қызметкерлерін және Департаменттің аумақтық органдарының басшыларын және басшылардың орынбасарларын іссапарға жіберу, еңбек демалысын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172"/>
    <w:bookmarkStart w:name="z189" w:id="173"/>
    <w:p>
      <w:pPr>
        <w:spacing w:after="0"/>
        <w:ind w:left="0"/>
        <w:jc w:val="both"/>
      </w:pPr>
      <w:r>
        <w:rPr>
          <w:rFonts w:ascii="Times New Roman"/>
          <w:b w:val="false"/>
          <w:i w:val="false"/>
          <w:color w:val="000000"/>
          <w:sz w:val="28"/>
        </w:rPr>
        <w:t>
      7) сыбайлас жемқорлыққа қарсы іс-қимыл бойынша дербес жауапкершілікте болады;</w:t>
      </w:r>
    </w:p>
    <w:bookmarkEnd w:id="173"/>
    <w:bookmarkStart w:name="z190" w:id="174"/>
    <w:p>
      <w:pPr>
        <w:spacing w:after="0"/>
        <w:ind w:left="0"/>
        <w:jc w:val="both"/>
      </w:pPr>
      <w:r>
        <w:rPr>
          <w:rFonts w:ascii="Times New Roman"/>
          <w:b w:val="false"/>
          <w:i w:val="false"/>
          <w:color w:val="000000"/>
          <w:sz w:val="28"/>
        </w:rPr>
        <w:t>
      8) Комитетке берілетін ақпараттардың дұрыстығына дербес жауапкершілікте болады;</w:t>
      </w:r>
    </w:p>
    <w:bookmarkEnd w:id="174"/>
    <w:bookmarkStart w:name="z191" w:id="175"/>
    <w:p>
      <w:pPr>
        <w:spacing w:after="0"/>
        <w:ind w:left="0"/>
        <w:jc w:val="both"/>
      </w:pPr>
      <w:r>
        <w:rPr>
          <w:rFonts w:ascii="Times New Roman"/>
          <w:b w:val="false"/>
          <w:i w:val="false"/>
          <w:color w:val="000000"/>
          <w:sz w:val="28"/>
        </w:rPr>
        <w:t>
      9) өз құзыреті шегінде Департаменттің актілеріне қол қояды;</w:t>
      </w:r>
    </w:p>
    <w:bookmarkEnd w:id="175"/>
    <w:bookmarkStart w:name="z192" w:id="176"/>
    <w:p>
      <w:pPr>
        <w:spacing w:after="0"/>
        <w:ind w:left="0"/>
        <w:jc w:val="both"/>
      </w:pPr>
      <w:r>
        <w:rPr>
          <w:rFonts w:ascii="Times New Roman"/>
          <w:b w:val="false"/>
          <w:i w:val="false"/>
          <w:color w:val="000000"/>
          <w:sz w:val="28"/>
        </w:rPr>
        <w:t>
      10) барлық мемлекеттік органдарда және өзге де ұйымдарда Департаментті білдіреді;</w:t>
      </w:r>
    </w:p>
    <w:bookmarkEnd w:id="176"/>
    <w:bookmarkStart w:name="z193" w:id="177"/>
    <w:p>
      <w:pPr>
        <w:spacing w:after="0"/>
        <w:ind w:left="0"/>
        <w:jc w:val="both"/>
      </w:pPr>
      <w:r>
        <w:rPr>
          <w:rFonts w:ascii="Times New Roman"/>
          <w:b w:val="false"/>
          <w:i w:val="false"/>
          <w:color w:val="000000"/>
          <w:sz w:val="28"/>
        </w:rPr>
        <w:t>
      11) Қазақстан Республикасының заңнамасында көзделген өзге де өкілеттіктерді жүзеге асырады.</w:t>
      </w:r>
    </w:p>
    <w:bookmarkEnd w:id="177"/>
    <w:bookmarkStart w:name="z194" w:id="178"/>
    <w:p>
      <w:pPr>
        <w:spacing w:after="0"/>
        <w:ind w:left="0"/>
        <w:jc w:val="both"/>
      </w:pPr>
      <w:r>
        <w:rPr>
          <w:rFonts w:ascii="Times New Roman"/>
          <w:b w:val="false"/>
          <w:i w:val="false"/>
          <w:color w:val="000000"/>
          <w:sz w:val="28"/>
        </w:rPr>
        <w:t>
      Департаменттің басшысы болмаған кезеңде оның өкілеттіктерін Қазақстан Республикасының заңнамасына сәйкес оны алмастыратын тұлға орындау жүзеге асырады.";</w:t>
      </w:r>
    </w:p>
    <w:bookmarkEnd w:id="178"/>
    <w:bookmarkStart w:name="z195" w:id="179"/>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 Мемлекеттік кірістер комитетінің Қостанай облысы бойынша мемлекеттік кірістер департаменті туралы </w:t>
      </w:r>
      <w:r>
        <w:rPr>
          <w:rFonts w:ascii="Times New Roman"/>
          <w:b w:val="false"/>
          <w:i w:val="false"/>
          <w:color w:val="000000"/>
          <w:sz w:val="28"/>
        </w:rPr>
        <w:t>ережесінде</w:t>
      </w:r>
      <w:r>
        <w:rPr>
          <w:rFonts w:ascii="Times New Roman"/>
          <w:b w:val="false"/>
          <w:i w:val="false"/>
          <w:color w:val="000000"/>
          <w:sz w:val="28"/>
        </w:rPr>
        <w:t>:</w:t>
      </w:r>
    </w:p>
    <w:bookmarkEnd w:id="1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мынадай редакцияда жазылсын:</w:t>
      </w:r>
    </w:p>
    <w:bookmarkStart w:name="z197" w:id="180"/>
    <w:p>
      <w:pPr>
        <w:spacing w:after="0"/>
        <w:ind w:left="0"/>
        <w:jc w:val="both"/>
      </w:pPr>
      <w:r>
        <w:rPr>
          <w:rFonts w:ascii="Times New Roman"/>
          <w:b w:val="false"/>
          <w:i w:val="false"/>
          <w:color w:val="000000"/>
          <w:sz w:val="28"/>
        </w:rPr>
        <w:t>
      "20. Департаменттің басшысы мынадай өкілеттікті жүзеге асырады:</w:t>
      </w:r>
    </w:p>
    <w:bookmarkEnd w:id="180"/>
    <w:bookmarkStart w:name="z198" w:id="181"/>
    <w:p>
      <w:pPr>
        <w:spacing w:after="0"/>
        <w:ind w:left="0"/>
        <w:jc w:val="both"/>
      </w:pPr>
      <w:r>
        <w:rPr>
          <w:rFonts w:ascii="Times New Roman"/>
          <w:b w:val="false"/>
          <w:i w:val="false"/>
          <w:color w:val="000000"/>
          <w:sz w:val="28"/>
        </w:rPr>
        <w:t>
      1) өз орынбасарларының, Департаменттің құрылымдық бөлiмшелерi басшыларының, жұмыскерлерінің және қызметкерлерінің, Департаменттің аумақтық органдары басшыларының мiндеттерi мен өкiлеттiктерiн айқындайды;</w:t>
      </w:r>
    </w:p>
    <w:bookmarkEnd w:id="181"/>
    <w:bookmarkStart w:name="z199" w:id="182"/>
    <w:p>
      <w:pPr>
        <w:spacing w:after="0"/>
        <w:ind w:left="0"/>
        <w:jc w:val="both"/>
      </w:pPr>
      <w:r>
        <w:rPr>
          <w:rFonts w:ascii="Times New Roman"/>
          <w:b w:val="false"/>
          <w:i w:val="false"/>
          <w:color w:val="000000"/>
          <w:sz w:val="28"/>
        </w:rPr>
        <w:t>
      2) Департаменттің штат санының лимиті шегінде Департаменттің штат кестесін бекітеді;</w:t>
      </w:r>
    </w:p>
    <w:bookmarkEnd w:id="182"/>
    <w:bookmarkStart w:name="z200" w:id="183"/>
    <w:p>
      <w:pPr>
        <w:spacing w:after="0"/>
        <w:ind w:left="0"/>
        <w:jc w:val="both"/>
      </w:pPr>
      <w:r>
        <w:rPr>
          <w:rFonts w:ascii="Times New Roman"/>
          <w:b w:val="false"/>
          <w:i w:val="false"/>
          <w:color w:val="000000"/>
          <w:sz w:val="28"/>
        </w:rPr>
        <w:t>
      3) Қазақстан Республикасының заңнамасына сәйкес:</w:t>
      </w:r>
    </w:p>
    <w:bookmarkEnd w:id="183"/>
    <w:bookmarkStart w:name="z201" w:id="184"/>
    <w:p>
      <w:pPr>
        <w:spacing w:after="0"/>
        <w:ind w:left="0"/>
        <w:jc w:val="both"/>
      </w:pPr>
      <w:r>
        <w:rPr>
          <w:rFonts w:ascii="Times New Roman"/>
          <w:b w:val="false"/>
          <w:i w:val="false"/>
          <w:color w:val="000000"/>
          <w:sz w:val="28"/>
        </w:rPr>
        <w:t>
      Департаменттің жұмыскерлерін және қызметкерлерін;</w:t>
      </w:r>
    </w:p>
    <w:bookmarkEnd w:id="184"/>
    <w:bookmarkStart w:name="z202" w:id="185"/>
    <w:p>
      <w:pPr>
        <w:spacing w:after="0"/>
        <w:ind w:left="0"/>
        <w:jc w:val="both"/>
      </w:pPr>
      <w:r>
        <w:rPr>
          <w:rFonts w:ascii="Times New Roman"/>
          <w:b w:val="false"/>
          <w:i w:val="false"/>
          <w:color w:val="000000"/>
          <w:sz w:val="28"/>
        </w:rPr>
        <w:t xml:space="preserve">
      Қостанай қаласы бойынша мемлекеттік кірістер басқармасының басшысын қоспағанда, аудандар, қалалар және қалалардағы аудандар бойынша және арнайы экономикалық аймақтардың аумақтарындағы мемлекеттік кірістер басқармаларының басшыларын; </w:t>
      </w:r>
    </w:p>
    <w:bookmarkEnd w:id="185"/>
    <w:bookmarkStart w:name="z203" w:id="186"/>
    <w:p>
      <w:pPr>
        <w:spacing w:after="0"/>
        <w:ind w:left="0"/>
        <w:jc w:val="both"/>
      </w:pPr>
      <w:r>
        <w:rPr>
          <w:rFonts w:ascii="Times New Roman"/>
          <w:b w:val="false"/>
          <w:i w:val="false"/>
          <w:color w:val="000000"/>
          <w:sz w:val="28"/>
        </w:rPr>
        <w:t>
      кеден бекеттерінің басшыларын және олардың орынбасарларын;</w:t>
      </w:r>
    </w:p>
    <w:bookmarkEnd w:id="186"/>
    <w:bookmarkStart w:name="z204" w:id="187"/>
    <w:p>
      <w:pPr>
        <w:spacing w:after="0"/>
        <w:ind w:left="0"/>
        <w:jc w:val="both"/>
      </w:pPr>
      <w:r>
        <w:rPr>
          <w:rFonts w:ascii="Times New Roman"/>
          <w:b w:val="false"/>
          <w:i w:val="false"/>
          <w:color w:val="000000"/>
          <w:sz w:val="28"/>
        </w:rPr>
        <w:t>
      кедендік ресімдеу орталығы кеден бекеттерінің – басқармаларының басшыларын;</w:t>
      </w:r>
    </w:p>
    <w:bookmarkEnd w:id="187"/>
    <w:bookmarkStart w:name="z205" w:id="188"/>
    <w:p>
      <w:pPr>
        <w:spacing w:after="0"/>
        <w:ind w:left="0"/>
        <w:jc w:val="both"/>
      </w:pPr>
      <w:r>
        <w:rPr>
          <w:rFonts w:ascii="Times New Roman"/>
          <w:b w:val="false"/>
          <w:i w:val="false"/>
          <w:color w:val="000000"/>
          <w:sz w:val="28"/>
        </w:rPr>
        <w:t>
      аудандар, қалалар, қалалардағы аудандар бойынша және арнайы экономикалық аймақтардың аумақтарындағы басшылардың орынбасарларын лауазымға тағайындайды және лауазымнан босатады;</w:t>
      </w:r>
    </w:p>
    <w:bookmarkEnd w:id="188"/>
    <w:bookmarkStart w:name="z206" w:id="189"/>
    <w:p>
      <w:pPr>
        <w:spacing w:after="0"/>
        <w:ind w:left="0"/>
        <w:jc w:val="both"/>
      </w:pPr>
      <w:r>
        <w:rPr>
          <w:rFonts w:ascii="Times New Roman"/>
          <w:b w:val="false"/>
          <w:i w:val="false"/>
          <w:color w:val="000000"/>
          <w:sz w:val="28"/>
        </w:rPr>
        <w:t>
      4) Қазақстан Республикасының заңнамасында белгіленген тәртіппен тәртіптік жауапкершілік шараларын қабылдайды;</w:t>
      </w:r>
    </w:p>
    <w:bookmarkEnd w:id="189"/>
    <w:bookmarkStart w:name="z207" w:id="190"/>
    <w:p>
      <w:pPr>
        <w:spacing w:after="0"/>
        <w:ind w:left="0"/>
        <w:jc w:val="both"/>
      </w:pPr>
      <w:r>
        <w:rPr>
          <w:rFonts w:ascii="Times New Roman"/>
          <w:b w:val="false"/>
          <w:i w:val="false"/>
          <w:color w:val="000000"/>
          <w:sz w:val="28"/>
        </w:rPr>
        <w:t>
      5) Департаменттің құрылымдық бөлiмшелерi туралы ережелердi бекiтедi;</w:t>
      </w:r>
    </w:p>
    <w:bookmarkEnd w:id="190"/>
    <w:bookmarkStart w:name="z208" w:id="191"/>
    <w:p>
      <w:pPr>
        <w:spacing w:after="0"/>
        <w:ind w:left="0"/>
        <w:jc w:val="both"/>
      </w:pPr>
      <w:r>
        <w:rPr>
          <w:rFonts w:ascii="Times New Roman"/>
          <w:b w:val="false"/>
          <w:i w:val="false"/>
          <w:color w:val="000000"/>
          <w:sz w:val="28"/>
        </w:rPr>
        <w:t>
      6) Қазақстан Республикасының заңнамасында белгiленген тәртiппен Департаменттің басшыларының орынбасарларын, Департаменттің жұмыскерлері мен қызметкерлерін және Департаменттің аумақтық органдарының басшыларын және басшылардың орынбасарларын іссапарға жіберу, еңбек демалысын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191"/>
    <w:bookmarkStart w:name="z209" w:id="192"/>
    <w:p>
      <w:pPr>
        <w:spacing w:after="0"/>
        <w:ind w:left="0"/>
        <w:jc w:val="both"/>
      </w:pPr>
      <w:r>
        <w:rPr>
          <w:rFonts w:ascii="Times New Roman"/>
          <w:b w:val="false"/>
          <w:i w:val="false"/>
          <w:color w:val="000000"/>
          <w:sz w:val="28"/>
        </w:rPr>
        <w:t>
      7) сыбайлас жемқорлыққа қарсы іс-қимыл бойынша дербес жауапкершілікте болады;</w:t>
      </w:r>
    </w:p>
    <w:bookmarkEnd w:id="192"/>
    <w:bookmarkStart w:name="z210" w:id="193"/>
    <w:p>
      <w:pPr>
        <w:spacing w:after="0"/>
        <w:ind w:left="0"/>
        <w:jc w:val="both"/>
      </w:pPr>
      <w:r>
        <w:rPr>
          <w:rFonts w:ascii="Times New Roman"/>
          <w:b w:val="false"/>
          <w:i w:val="false"/>
          <w:color w:val="000000"/>
          <w:sz w:val="28"/>
        </w:rPr>
        <w:t>
      8) Комитетке берілетін ақпараттардың дұрыстығына дербес жауапкершілікте болады;</w:t>
      </w:r>
    </w:p>
    <w:bookmarkEnd w:id="193"/>
    <w:bookmarkStart w:name="z211" w:id="194"/>
    <w:p>
      <w:pPr>
        <w:spacing w:after="0"/>
        <w:ind w:left="0"/>
        <w:jc w:val="both"/>
      </w:pPr>
      <w:r>
        <w:rPr>
          <w:rFonts w:ascii="Times New Roman"/>
          <w:b w:val="false"/>
          <w:i w:val="false"/>
          <w:color w:val="000000"/>
          <w:sz w:val="28"/>
        </w:rPr>
        <w:t>
      9) өз құзыреті шегінде Департаменттің актілеріне қол қояды;</w:t>
      </w:r>
    </w:p>
    <w:bookmarkEnd w:id="194"/>
    <w:bookmarkStart w:name="z212" w:id="195"/>
    <w:p>
      <w:pPr>
        <w:spacing w:after="0"/>
        <w:ind w:left="0"/>
        <w:jc w:val="both"/>
      </w:pPr>
      <w:r>
        <w:rPr>
          <w:rFonts w:ascii="Times New Roman"/>
          <w:b w:val="false"/>
          <w:i w:val="false"/>
          <w:color w:val="000000"/>
          <w:sz w:val="28"/>
        </w:rPr>
        <w:t>
      10) барлық мемлекеттік органдарда және өзге де ұйымдарда Департаментті білдіреді;</w:t>
      </w:r>
    </w:p>
    <w:bookmarkEnd w:id="195"/>
    <w:bookmarkStart w:name="z213" w:id="196"/>
    <w:p>
      <w:pPr>
        <w:spacing w:after="0"/>
        <w:ind w:left="0"/>
        <w:jc w:val="both"/>
      </w:pPr>
      <w:r>
        <w:rPr>
          <w:rFonts w:ascii="Times New Roman"/>
          <w:b w:val="false"/>
          <w:i w:val="false"/>
          <w:color w:val="000000"/>
          <w:sz w:val="28"/>
        </w:rPr>
        <w:t>
      11) Қазақстан Республикасының заңнамасында көзделген өзге де өкілеттіктерді жүзеге асырады.</w:t>
      </w:r>
    </w:p>
    <w:bookmarkEnd w:id="196"/>
    <w:bookmarkStart w:name="z214" w:id="197"/>
    <w:p>
      <w:pPr>
        <w:spacing w:after="0"/>
        <w:ind w:left="0"/>
        <w:jc w:val="both"/>
      </w:pPr>
      <w:r>
        <w:rPr>
          <w:rFonts w:ascii="Times New Roman"/>
          <w:b w:val="false"/>
          <w:i w:val="false"/>
          <w:color w:val="000000"/>
          <w:sz w:val="28"/>
        </w:rPr>
        <w:t>
      Департаменттің басшысы болмаған кезеңде оның өкілеттіктерін Қазақстан Республикасының заңнамасына сәйкес оны алмастыратын тұлға орындау жүзеге асырады.";</w:t>
      </w:r>
    </w:p>
    <w:bookmarkEnd w:id="197"/>
    <w:bookmarkStart w:name="z215" w:id="198"/>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 Мемлекеттік кірістер комитетінің Маңғыстау облысы бойынша мемлекеттік кірістер департаменті туралы </w:t>
      </w:r>
      <w:r>
        <w:rPr>
          <w:rFonts w:ascii="Times New Roman"/>
          <w:b w:val="false"/>
          <w:i w:val="false"/>
          <w:color w:val="000000"/>
          <w:sz w:val="28"/>
        </w:rPr>
        <w:t>ережесінде</w:t>
      </w:r>
      <w:r>
        <w:rPr>
          <w:rFonts w:ascii="Times New Roman"/>
          <w:b w:val="false"/>
          <w:i w:val="false"/>
          <w:color w:val="000000"/>
          <w:sz w:val="28"/>
        </w:rPr>
        <w:t>:</w:t>
      </w:r>
    </w:p>
    <w:bookmarkEnd w:id="1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мынадай редакцияда жазылсын:</w:t>
      </w:r>
    </w:p>
    <w:bookmarkStart w:name="z217" w:id="199"/>
    <w:p>
      <w:pPr>
        <w:spacing w:after="0"/>
        <w:ind w:left="0"/>
        <w:jc w:val="both"/>
      </w:pPr>
      <w:r>
        <w:rPr>
          <w:rFonts w:ascii="Times New Roman"/>
          <w:b w:val="false"/>
          <w:i w:val="false"/>
          <w:color w:val="000000"/>
          <w:sz w:val="28"/>
        </w:rPr>
        <w:t>
      "20. Департаменттің басшысы мынадай өкілеттікті жүзеге асырады:</w:t>
      </w:r>
    </w:p>
    <w:bookmarkEnd w:id="199"/>
    <w:bookmarkStart w:name="z218" w:id="200"/>
    <w:p>
      <w:pPr>
        <w:spacing w:after="0"/>
        <w:ind w:left="0"/>
        <w:jc w:val="both"/>
      </w:pPr>
      <w:r>
        <w:rPr>
          <w:rFonts w:ascii="Times New Roman"/>
          <w:b w:val="false"/>
          <w:i w:val="false"/>
          <w:color w:val="000000"/>
          <w:sz w:val="28"/>
        </w:rPr>
        <w:t>
      1) өз орынбасарларының, Департаменттің құрылымдық бөлiмшелерi басшыларының, жұмыскерлерінің және қызметкерлерінің, Департаменттің аумақтық органдары басшыларының мiндеттерi мен өкiлеттiктерiн айқындайды;</w:t>
      </w:r>
    </w:p>
    <w:bookmarkEnd w:id="200"/>
    <w:bookmarkStart w:name="z219" w:id="201"/>
    <w:p>
      <w:pPr>
        <w:spacing w:after="0"/>
        <w:ind w:left="0"/>
        <w:jc w:val="both"/>
      </w:pPr>
      <w:r>
        <w:rPr>
          <w:rFonts w:ascii="Times New Roman"/>
          <w:b w:val="false"/>
          <w:i w:val="false"/>
          <w:color w:val="000000"/>
          <w:sz w:val="28"/>
        </w:rPr>
        <w:t>
      2) Департаменттің штат санының лимиті шегінде Департаменттің штат кестесін бекітеді;</w:t>
      </w:r>
    </w:p>
    <w:bookmarkEnd w:id="201"/>
    <w:bookmarkStart w:name="z220" w:id="202"/>
    <w:p>
      <w:pPr>
        <w:spacing w:after="0"/>
        <w:ind w:left="0"/>
        <w:jc w:val="both"/>
      </w:pPr>
      <w:r>
        <w:rPr>
          <w:rFonts w:ascii="Times New Roman"/>
          <w:b w:val="false"/>
          <w:i w:val="false"/>
          <w:color w:val="000000"/>
          <w:sz w:val="28"/>
        </w:rPr>
        <w:t>
      3) Қазақстан Республикасының заңнамасына сәйкес:</w:t>
      </w:r>
    </w:p>
    <w:bookmarkEnd w:id="202"/>
    <w:bookmarkStart w:name="z221" w:id="203"/>
    <w:p>
      <w:pPr>
        <w:spacing w:after="0"/>
        <w:ind w:left="0"/>
        <w:jc w:val="both"/>
      </w:pPr>
      <w:r>
        <w:rPr>
          <w:rFonts w:ascii="Times New Roman"/>
          <w:b w:val="false"/>
          <w:i w:val="false"/>
          <w:color w:val="000000"/>
          <w:sz w:val="28"/>
        </w:rPr>
        <w:t>
      Департаменттің жұмыскерлерін және қызметкерлерін;</w:t>
      </w:r>
    </w:p>
    <w:bookmarkEnd w:id="203"/>
    <w:bookmarkStart w:name="z222" w:id="204"/>
    <w:p>
      <w:pPr>
        <w:spacing w:after="0"/>
        <w:ind w:left="0"/>
        <w:jc w:val="both"/>
      </w:pPr>
      <w:r>
        <w:rPr>
          <w:rFonts w:ascii="Times New Roman"/>
          <w:b w:val="false"/>
          <w:i w:val="false"/>
          <w:color w:val="000000"/>
          <w:sz w:val="28"/>
        </w:rPr>
        <w:t xml:space="preserve">
      Ақтау қаласы бойынша мемлекеттік кірістер басқармасының басшысын қоспағанда, аудандар, қалалар және қалалардағы аудандар бойынша және арнайы экономикалық аймақтардың аумақтарындағы мемлекеттік кірістер басқармаларының басшыларын; </w:t>
      </w:r>
    </w:p>
    <w:bookmarkEnd w:id="204"/>
    <w:bookmarkStart w:name="z223" w:id="205"/>
    <w:p>
      <w:pPr>
        <w:spacing w:after="0"/>
        <w:ind w:left="0"/>
        <w:jc w:val="both"/>
      </w:pPr>
      <w:r>
        <w:rPr>
          <w:rFonts w:ascii="Times New Roman"/>
          <w:b w:val="false"/>
          <w:i w:val="false"/>
          <w:color w:val="000000"/>
          <w:sz w:val="28"/>
        </w:rPr>
        <w:t>
      кеден бекеттерінің басшыларын және олардың орынбасарларын;</w:t>
      </w:r>
    </w:p>
    <w:bookmarkEnd w:id="205"/>
    <w:bookmarkStart w:name="z224" w:id="206"/>
    <w:p>
      <w:pPr>
        <w:spacing w:after="0"/>
        <w:ind w:left="0"/>
        <w:jc w:val="both"/>
      </w:pPr>
      <w:r>
        <w:rPr>
          <w:rFonts w:ascii="Times New Roman"/>
          <w:b w:val="false"/>
          <w:i w:val="false"/>
          <w:color w:val="000000"/>
          <w:sz w:val="28"/>
        </w:rPr>
        <w:t>
      кедендік ресімдеу орталығы кеден бекеттерінің – басқармаларының басшыларын;</w:t>
      </w:r>
    </w:p>
    <w:bookmarkEnd w:id="206"/>
    <w:bookmarkStart w:name="z225" w:id="207"/>
    <w:p>
      <w:pPr>
        <w:spacing w:after="0"/>
        <w:ind w:left="0"/>
        <w:jc w:val="both"/>
      </w:pPr>
      <w:r>
        <w:rPr>
          <w:rFonts w:ascii="Times New Roman"/>
          <w:b w:val="false"/>
          <w:i w:val="false"/>
          <w:color w:val="000000"/>
          <w:sz w:val="28"/>
        </w:rPr>
        <w:t>
      аудандар, қалалар, қалалардағы аудандар бойынша және арнайы экономикалық аймақтардың аумақтарындағы басшылардың орынбасарларын лауазымға тағайындайды және лауазымнан босатады;</w:t>
      </w:r>
    </w:p>
    <w:bookmarkEnd w:id="207"/>
    <w:bookmarkStart w:name="z226" w:id="208"/>
    <w:p>
      <w:pPr>
        <w:spacing w:after="0"/>
        <w:ind w:left="0"/>
        <w:jc w:val="both"/>
      </w:pPr>
      <w:r>
        <w:rPr>
          <w:rFonts w:ascii="Times New Roman"/>
          <w:b w:val="false"/>
          <w:i w:val="false"/>
          <w:color w:val="000000"/>
          <w:sz w:val="28"/>
        </w:rPr>
        <w:t>
      4) Қазақстан Республикасының заңнамасында белгіленген тәртіппен тәртіптік жауапкершілік шараларын қабылдайды;</w:t>
      </w:r>
    </w:p>
    <w:bookmarkEnd w:id="208"/>
    <w:bookmarkStart w:name="z227" w:id="209"/>
    <w:p>
      <w:pPr>
        <w:spacing w:after="0"/>
        <w:ind w:left="0"/>
        <w:jc w:val="both"/>
      </w:pPr>
      <w:r>
        <w:rPr>
          <w:rFonts w:ascii="Times New Roman"/>
          <w:b w:val="false"/>
          <w:i w:val="false"/>
          <w:color w:val="000000"/>
          <w:sz w:val="28"/>
        </w:rPr>
        <w:t>
      5) Департаменттің құрылымдық бөлiмшелерi туралы ережелердi бекiтедi;</w:t>
      </w:r>
    </w:p>
    <w:bookmarkEnd w:id="209"/>
    <w:bookmarkStart w:name="z228" w:id="210"/>
    <w:p>
      <w:pPr>
        <w:spacing w:after="0"/>
        <w:ind w:left="0"/>
        <w:jc w:val="both"/>
      </w:pPr>
      <w:r>
        <w:rPr>
          <w:rFonts w:ascii="Times New Roman"/>
          <w:b w:val="false"/>
          <w:i w:val="false"/>
          <w:color w:val="000000"/>
          <w:sz w:val="28"/>
        </w:rPr>
        <w:t>
      6) Қазақстан Республикасының заңнамасында белгiленген тәртiппен Департаменттің басшыларының орынбасарларын, Департаменттің жұмыскерлері мен қызметкерлерін және Департаменттің аумақтық органдарының басшыларын және басшылардың орынбасарларын іссапарға жіберу, еңбек демалысын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210"/>
    <w:bookmarkStart w:name="z229" w:id="211"/>
    <w:p>
      <w:pPr>
        <w:spacing w:after="0"/>
        <w:ind w:left="0"/>
        <w:jc w:val="both"/>
      </w:pPr>
      <w:r>
        <w:rPr>
          <w:rFonts w:ascii="Times New Roman"/>
          <w:b w:val="false"/>
          <w:i w:val="false"/>
          <w:color w:val="000000"/>
          <w:sz w:val="28"/>
        </w:rPr>
        <w:t>
      7) сыбайлас жемқорлыққа қарсы іс-қимыл бойынша дербес жауапкершілікте болады;</w:t>
      </w:r>
    </w:p>
    <w:bookmarkEnd w:id="211"/>
    <w:bookmarkStart w:name="z230" w:id="212"/>
    <w:p>
      <w:pPr>
        <w:spacing w:after="0"/>
        <w:ind w:left="0"/>
        <w:jc w:val="both"/>
      </w:pPr>
      <w:r>
        <w:rPr>
          <w:rFonts w:ascii="Times New Roman"/>
          <w:b w:val="false"/>
          <w:i w:val="false"/>
          <w:color w:val="000000"/>
          <w:sz w:val="28"/>
        </w:rPr>
        <w:t>
      8) Комитетке берілетін ақпараттардың дұрыстығына дербес жауапкершілікте болады;</w:t>
      </w:r>
    </w:p>
    <w:bookmarkEnd w:id="212"/>
    <w:bookmarkStart w:name="z231" w:id="213"/>
    <w:p>
      <w:pPr>
        <w:spacing w:after="0"/>
        <w:ind w:left="0"/>
        <w:jc w:val="both"/>
      </w:pPr>
      <w:r>
        <w:rPr>
          <w:rFonts w:ascii="Times New Roman"/>
          <w:b w:val="false"/>
          <w:i w:val="false"/>
          <w:color w:val="000000"/>
          <w:sz w:val="28"/>
        </w:rPr>
        <w:t>
      9) өз құзыреті шегінде Департаменттің актілеріне қол қояды;</w:t>
      </w:r>
    </w:p>
    <w:bookmarkEnd w:id="213"/>
    <w:bookmarkStart w:name="z232" w:id="214"/>
    <w:p>
      <w:pPr>
        <w:spacing w:after="0"/>
        <w:ind w:left="0"/>
        <w:jc w:val="both"/>
      </w:pPr>
      <w:r>
        <w:rPr>
          <w:rFonts w:ascii="Times New Roman"/>
          <w:b w:val="false"/>
          <w:i w:val="false"/>
          <w:color w:val="000000"/>
          <w:sz w:val="28"/>
        </w:rPr>
        <w:t>
      10) барлық мемлекеттік органдарда және өзге де ұйымдарда Департаментті білдіреді;</w:t>
      </w:r>
    </w:p>
    <w:bookmarkEnd w:id="214"/>
    <w:bookmarkStart w:name="z233" w:id="215"/>
    <w:p>
      <w:pPr>
        <w:spacing w:after="0"/>
        <w:ind w:left="0"/>
        <w:jc w:val="both"/>
      </w:pPr>
      <w:r>
        <w:rPr>
          <w:rFonts w:ascii="Times New Roman"/>
          <w:b w:val="false"/>
          <w:i w:val="false"/>
          <w:color w:val="000000"/>
          <w:sz w:val="28"/>
        </w:rPr>
        <w:t>
      11) Қазақстан Республикасының заңнамасында көзделген өзге де өкілеттіктерді жүзеге асырады.</w:t>
      </w:r>
    </w:p>
    <w:bookmarkEnd w:id="215"/>
    <w:bookmarkStart w:name="z234" w:id="216"/>
    <w:p>
      <w:pPr>
        <w:spacing w:after="0"/>
        <w:ind w:left="0"/>
        <w:jc w:val="both"/>
      </w:pPr>
      <w:r>
        <w:rPr>
          <w:rFonts w:ascii="Times New Roman"/>
          <w:b w:val="false"/>
          <w:i w:val="false"/>
          <w:color w:val="000000"/>
          <w:sz w:val="28"/>
        </w:rPr>
        <w:t>
      Департаменттің басшысы болмаған кезеңде оның өкілеттіктерін Қазақстан Республикасының заңнамасына сәйкес оны алмастыратын тұлға орындау жүзеге асырады.";</w:t>
      </w:r>
    </w:p>
    <w:bookmarkEnd w:id="216"/>
    <w:bookmarkStart w:name="z235" w:id="217"/>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 Мемлекеттік кірістер комитетінің Павлодар облысы бойынша мемлекеттік кірістер департаменті туралы </w:t>
      </w:r>
      <w:r>
        <w:rPr>
          <w:rFonts w:ascii="Times New Roman"/>
          <w:b w:val="false"/>
          <w:i w:val="false"/>
          <w:color w:val="000000"/>
          <w:sz w:val="28"/>
        </w:rPr>
        <w:t>ережесінде</w:t>
      </w:r>
      <w:r>
        <w:rPr>
          <w:rFonts w:ascii="Times New Roman"/>
          <w:b w:val="false"/>
          <w:i w:val="false"/>
          <w:color w:val="000000"/>
          <w:sz w:val="28"/>
        </w:rPr>
        <w:t>:</w:t>
      </w:r>
    </w:p>
    <w:bookmarkEnd w:id="2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мынадай редакцияда жазылсын:</w:t>
      </w:r>
    </w:p>
    <w:bookmarkStart w:name="z237" w:id="218"/>
    <w:p>
      <w:pPr>
        <w:spacing w:after="0"/>
        <w:ind w:left="0"/>
        <w:jc w:val="both"/>
      </w:pPr>
      <w:r>
        <w:rPr>
          <w:rFonts w:ascii="Times New Roman"/>
          <w:b w:val="false"/>
          <w:i w:val="false"/>
          <w:color w:val="000000"/>
          <w:sz w:val="28"/>
        </w:rPr>
        <w:t>
      "20. Департаменттің басшысы мынадай өкілеттікті жүзеге асырады:</w:t>
      </w:r>
    </w:p>
    <w:bookmarkEnd w:id="218"/>
    <w:bookmarkStart w:name="z238" w:id="219"/>
    <w:p>
      <w:pPr>
        <w:spacing w:after="0"/>
        <w:ind w:left="0"/>
        <w:jc w:val="both"/>
      </w:pPr>
      <w:r>
        <w:rPr>
          <w:rFonts w:ascii="Times New Roman"/>
          <w:b w:val="false"/>
          <w:i w:val="false"/>
          <w:color w:val="000000"/>
          <w:sz w:val="28"/>
        </w:rPr>
        <w:t>
      1) өз орынбасарларының, Департаменттің құрылымдық бөлiмшелерi басшыларының, жұмыскерлерінің және қызметкерлерінің, Департаменттің аумақтық органдары басшыларының мiндеттерi мен өкiлеттiктерiн айқындайды;</w:t>
      </w:r>
    </w:p>
    <w:bookmarkEnd w:id="219"/>
    <w:bookmarkStart w:name="z239" w:id="220"/>
    <w:p>
      <w:pPr>
        <w:spacing w:after="0"/>
        <w:ind w:left="0"/>
        <w:jc w:val="both"/>
      </w:pPr>
      <w:r>
        <w:rPr>
          <w:rFonts w:ascii="Times New Roman"/>
          <w:b w:val="false"/>
          <w:i w:val="false"/>
          <w:color w:val="000000"/>
          <w:sz w:val="28"/>
        </w:rPr>
        <w:t>
      2) Департаменттің штат санының лимиті шегінде Департаменттің штат кестесін бекітеді;</w:t>
      </w:r>
    </w:p>
    <w:bookmarkEnd w:id="220"/>
    <w:bookmarkStart w:name="z240" w:id="221"/>
    <w:p>
      <w:pPr>
        <w:spacing w:after="0"/>
        <w:ind w:left="0"/>
        <w:jc w:val="both"/>
      </w:pPr>
      <w:r>
        <w:rPr>
          <w:rFonts w:ascii="Times New Roman"/>
          <w:b w:val="false"/>
          <w:i w:val="false"/>
          <w:color w:val="000000"/>
          <w:sz w:val="28"/>
        </w:rPr>
        <w:t>
      3) Қазақстан Республикасының заңнамасына сәйкес:</w:t>
      </w:r>
    </w:p>
    <w:bookmarkEnd w:id="221"/>
    <w:bookmarkStart w:name="z241" w:id="222"/>
    <w:p>
      <w:pPr>
        <w:spacing w:after="0"/>
        <w:ind w:left="0"/>
        <w:jc w:val="both"/>
      </w:pPr>
      <w:r>
        <w:rPr>
          <w:rFonts w:ascii="Times New Roman"/>
          <w:b w:val="false"/>
          <w:i w:val="false"/>
          <w:color w:val="000000"/>
          <w:sz w:val="28"/>
        </w:rPr>
        <w:t>
      Департаменттің жұмыскерлерін және қызметкерлерін;</w:t>
      </w:r>
    </w:p>
    <w:bookmarkEnd w:id="222"/>
    <w:bookmarkStart w:name="z242" w:id="223"/>
    <w:p>
      <w:pPr>
        <w:spacing w:after="0"/>
        <w:ind w:left="0"/>
        <w:jc w:val="both"/>
      </w:pPr>
      <w:r>
        <w:rPr>
          <w:rFonts w:ascii="Times New Roman"/>
          <w:b w:val="false"/>
          <w:i w:val="false"/>
          <w:color w:val="000000"/>
          <w:sz w:val="28"/>
        </w:rPr>
        <w:t xml:space="preserve">
      Павлодар қаласы бойынша мемлекеттік кірістер басқармасының басшысын қоспағанда, аудандар, қалалар және қалалардағы аудандар бойынша және арнайы экономикалық аймақтардың аумақтарындағы мемлекеттік кірістер басқармаларының басшыларын; </w:t>
      </w:r>
    </w:p>
    <w:bookmarkEnd w:id="223"/>
    <w:bookmarkStart w:name="z243" w:id="224"/>
    <w:p>
      <w:pPr>
        <w:spacing w:after="0"/>
        <w:ind w:left="0"/>
        <w:jc w:val="both"/>
      </w:pPr>
      <w:r>
        <w:rPr>
          <w:rFonts w:ascii="Times New Roman"/>
          <w:b w:val="false"/>
          <w:i w:val="false"/>
          <w:color w:val="000000"/>
          <w:sz w:val="28"/>
        </w:rPr>
        <w:t>
      кеден бекеттерінің басшыларын және олардың орынбасарларын;</w:t>
      </w:r>
    </w:p>
    <w:bookmarkEnd w:id="224"/>
    <w:bookmarkStart w:name="z244" w:id="225"/>
    <w:p>
      <w:pPr>
        <w:spacing w:after="0"/>
        <w:ind w:left="0"/>
        <w:jc w:val="both"/>
      </w:pPr>
      <w:r>
        <w:rPr>
          <w:rFonts w:ascii="Times New Roman"/>
          <w:b w:val="false"/>
          <w:i w:val="false"/>
          <w:color w:val="000000"/>
          <w:sz w:val="28"/>
        </w:rPr>
        <w:t>
      кедендік ресімдеу орталығы кеден бекеттерінің – басқармаларының басшыларын;</w:t>
      </w:r>
    </w:p>
    <w:bookmarkEnd w:id="225"/>
    <w:bookmarkStart w:name="z245" w:id="226"/>
    <w:p>
      <w:pPr>
        <w:spacing w:after="0"/>
        <w:ind w:left="0"/>
        <w:jc w:val="both"/>
      </w:pPr>
      <w:r>
        <w:rPr>
          <w:rFonts w:ascii="Times New Roman"/>
          <w:b w:val="false"/>
          <w:i w:val="false"/>
          <w:color w:val="000000"/>
          <w:sz w:val="28"/>
        </w:rPr>
        <w:t>
      аудандар, қалалар, қалалардағы аудандар бойынша және арнайы экономикалық аймақтардың аумақтарындағы басшылардың орынбасарларын лауазымға тағайындайды және лауазымнан босатады;</w:t>
      </w:r>
    </w:p>
    <w:bookmarkEnd w:id="226"/>
    <w:bookmarkStart w:name="z246" w:id="227"/>
    <w:p>
      <w:pPr>
        <w:spacing w:after="0"/>
        <w:ind w:left="0"/>
        <w:jc w:val="both"/>
      </w:pPr>
      <w:r>
        <w:rPr>
          <w:rFonts w:ascii="Times New Roman"/>
          <w:b w:val="false"/>
          <w:i w:val="false"/>
          <w:color w:val="000000"/>
          <w:sz w:val="28"/>
        </w:rPr>
        <w:t>
      4) Қазақстан Республикасының заңнамасында белгіленген тәртіппен тәртіптік жауапкершілік шараларын қабылдайды;</w:t>
      </w:r>
    </w:p>
    <w:bookmarkEnd w:id="227"/>
    <w:bookmarkStart w:name="z247" w:id="228"/>
    <w:p>
      <w:pPr>
        <w:spacing w:after="0"/>
        <w:ind w:left="0"/>
        <w:jc w:val="both"/>
      </w:pPr>
      <w:r>
        <w:rPr>
          <w:rFonts w:ascii="Times New Roman"/>
          <w:b w:val="false"/>
          <w:i w:val="false"/>
          <w:color w:val="000000"/>
          <w:sz w:val="28"/>
        </w:rPr>
        <w:t>
      5) Департаменттің құрылымдық бөлiмшелерi туралы ережелердi бекiтедi;</w:t>
      </w:r>
    </w:p>
    <w:bookmarkEnd w:id="228"/>
    <w:bookmarkStart w:name="z248" w:id="229"/>
    <w:p>
      <w:pPr>
        <w:spacing w:after="0"/>
        <w:ind w:left="0"/>
        <w:jc w:val="both"/>
      </w:pPr>
      <w:r>
        <w:rPr>
          <w:rFonts w:ascii="Times New Roman"/>
          <w:b w:val="false"/>
          <w:i w:val="false"/>
          <w:color w:val="000000"/>
          <w:sz w:val="28"/>
        </w:rPr>
        <w:t>
      6) Қазақстан Республикасының заңнамасында белгiленген тәртiппен Департаменттің басшыларының орынбасарларын, Департаменттің жұмыскерлері мен қызметкерлерін және Департаменттің аумақтық органдарының басшыларын және басшылардың орынбасарларын іссапарға жіберу, еңбек демалысын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229"/>
    <w:bookmarkStart w:name="z249" w:id="230"/>
    <w:p>
      <w:pPr>
        <w:spacing w:after="0"/>
        <w:ind w:left="0"/>
        <w:jc w:val="both"/>
      </w:pPr>
      <w:r>
        <w:rPr>
          <w:rFonts w:ascii="Times New Roman"/>
          <w:b w:val="false"/>
          <w:i w:val="false"/>
          <w:color w:val="000000"/>
          <w:sz w:val="28"/>
        </w:rPr>
        <w:t>
      7) сыбайлас жемқорлыққа қарсы іс-қимыл бойынша дербес жауапкершілікте болады;</w:t>
      </w:r>
    </w:p>
    <w:bookmarkEnd w:id="230"/>
    <w:bookmarkStart w:name="z250" w:id="231"/>
    <w:p>
      <w:pPr>
        <w:spacing w:after="0"/>
        <w:ind w:left="0"/>
        <w:jc w:val="both"/>
      </w:pPr>
      <w:r>
        <w:rPr>
          <w:rFonts w:ascii="Times New Roman"/>
          <w:b w:val="false"/>
          <w:i w:val="false"/>
          <w:color w:val="000000"/>
          <w:sz w:val="28"/>
        </w:rPr>
        <w:t>
      8) Комитетке берілетін ақпараттардың дұрыстығына дербес жауапкершілікте болады;</w:t>
      </w:r>
    </w:p>
    <w:bookmarkEnd w:id="231"/>
    <w:bookmarkStart w:name="z251" w:id="232"/>
    <w:p>
      <w:pPr>
        <w:spacing w:after="0"/>
        <w:ind w:left="0"/>
        <w:jc w:val="both"/>
      </w:pPr>
      <w:r>
        <w:rPr>
          <w:rFonts w:ascii="Times New Roman"/>
          <w:b w:val="false"/>
          <w:i w:val="false"/>
          <w:color w:val="000000"/>
          <w:sz w:val="28"/>
        </w:rPr>
        <w:t>
      9) өз құзыреті шегінде Департаменттің актілеріне қол қояды;</w:t>
      </w:r>
    </w:p>
    <w:bookmarkEnd w:id="232"/>
    <w:bookmarkStart w:name="z252" w:id="233"/>
    <w:p>
      <w:pPr>
        <w:spacing w:after="0"/>
        <w:ind w:left="0"/>
        <w:jc w:val="both"/>
      </w:pPr>
      <w:r>
        <w:rPr>
          <w:rFonts w:ascii="Times New Roman"/>
          <w:b w:val="false"/>
          <w:i w:val="false"/>
          <w:color w:val="000000"/>
          <w:sz w:val="28"/>
        </w:rPr>
        <w:t>
      10) барлық мемлекеттік органдарда және өзге де ұйымдарда Департаментті білдіреді;</w:t>
      </w:r>
    </w:p>
    <w:bookmarkEnd w:id="233"/>
    <w:bookmarkStart w:name="z253" w:id="234"/>
    <w:p>
      <w:pPr>
        <w:spacing w:after="0"/>
        <w:ind w:left="0"/>
        <w:jc w:val="both"/>
      </w:pPr>
      <w:r>
        <w:rPr>
          <w:rFonts w:ascii="Times New Roman"/>
          <w:b w:val="false"/>
          <w:i w:val="false"/>
          <w:color w:val="000000"/>
          <w:sz w:val="28"/>
        </w:rPr>
        <w:t>
      11) Қазақстан Республикасының заңнамасында көзделген өзге де өкілеттіктерді жүзеге асырады.</w:t>
      </w:r>
    </w:p>
    <w:bookmarkEnd w:id="234"/>
    <w:bookmarkStart w:name="z254" w:id="235"/>
    <w:p>
      <w:pPr>
        <w:spacing w:after="0"/>
        <w:ind w:left="0"/>
        <w:jc w:val="both"/>
      </w:pPr>
      <w:r>
        <w:rPr>
          <w:rFonts w:ascii="Times New Roman"/>
          <w:b w:val="false"/>
          <w:i w:val="false"/>
          <w:color w:val="000000"/>
          <w:sz w:val="28"/>
        </w:rPr>
        <w:t>
      Департаменттің басшысы болмаған кезеңде оның өкілеттіктерін Қазақстан Республикасының заңнамасына сәйкес оны алмастыратын тұлға орындау жүзеге асырады.";</w:t>
      </w:r>
    </w:p>
    <w:bookmarkEnd w:id="235"/>
    <w:bookmarkStart w:name="z255" w:id="236"/>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 Мемлекеттік кірістер комитетінің Павлодар облысы бойынша мемлекеттік кірістер департаментінің Качир ауданы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p>
    <w:bookmarkEnd w:id="2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257" w:id="237"/>
    <w:p>
      <w:pPr>
        <w:spacing w:after="0"/>
        <w:ind w:left="0"/>
        <w:jc w:val="both"/>
      </w:pPr>
      <w:r>
        <w:rPr>
          <w:rFonts w:ascii="Times New Roman"/>
          <w:b w:val="false"/>
          <w:i w:val="false"/>
          <w:color w:val="000000"/>
          <w:sz w:val="28"/>
        </w:rPr>
        <w:t>
      "8. Басқарманың заңды мекенжайы: пошта индексі 140600, Қазақстан Республикасы, Павлодар облысы, Качир ауданы, Тереңкөл ауылы, Құдайберген Сұрағанов көшесі, 167 А.";</w:t>
      </w:r>
    </w:p>
    <w:bookmarkEnd w:id="237"/>
    <w:bookmarkStart w:name="z258" w:id="238"/>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 Мемлекеттік кірістер комитетінің Солтүстік Қазақстан облысы бойынша мемлекеттік кірістер департаменті туралы </w:t>
      </w:r>
      <w:r>
        <w:rPr>
          <w:rFonts w:ascii="Times New Roman"/>
          <w:b w:val="false"/>
          <w:i w:val="false"/>
          <w:color w:val="000000"/>
          <w:sz w:val="28"/>
        </w:rPr>
        <w:t>ережесінде</w:t>
      </w:r>
      <w:r>
        <w:rPr>
          <w:rFonts w:ascii="Times New Roman"/>
          <w:b w:val="false"/>
          <w:i w:val="false"/>
          <w:color w:val="000000"/>
          <w:sz w:val="28"/>
        </w:rPr>
        <w:t>:</w:t>
      </w:r>
    </w:p>
    <w:bookmarkEnd w:id="2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мынадай редакцияда жазылсын:</w:t>
      </w:r>
    </w:p>
    <w:bookmarkStart w:name="z260" w:id="239"/>
    <w:p>
      <w:pPr>
        <w:spacing w:after="0"/>
        <w:ind w:left="0"/>
        <w:jc w:val="both"/>
      </w:pPr>
      <w:r>
        <w:rPr>
          <w:rFonts w:ascii="Times New Roman"/>
          <w:b w:val="false"/>
          <w:i w:val="false"/>
          <w:color w:val="000000"/>
          <w:sz w:val="28"/>
        </w:rPr>
        <w:t>
      "20. Департаменттің басшысы мынадай өкілеттікті жүзеге асырады:</w:t>
      </w:r>
    </w:p>
    <w:bookmarkEnd w:id="239"/>
    <w:bookmarkStart w:name="z261" w:id="240"/>
    <w:p>
      <w:pPr>
        <w:spacing w:after="0"/>
        <w:ind w:left="0"/>
        <w:jc w:val="both"/>
      </w:pPr>
      <w:r>
        <w:rPr>
          <w:rFonts w:ascii="Times New Roman"/>
          <w:b w:val="false"/>
          <w:i w:val="false"/>
          <w:color w:val="000000"/>
          <w:sz w:val="28"/>
        </w:rPr>
        <w:t>
      1) өз орынбасарларының, Департаменттің құрылымдық бөлiмшелерi басшыларының, жұмыскерлерінің және қызметкерлерінің, Департаменттің аумақтық органдары басшыларының мiндеттерi мен өкiлеттiктерiн айқындайды;</w:t>
      </w:r>
    </w:p>
    <w:bookmarkEnd w:id="240"/>
    <w:bookmarkStart w:name="z262" w:id="241"/>
    <w:p>
      <w:pPr>
        <w:spacing w:after="0"/>
        <w:ind w:left="0"/>
        <w:jc w:val="both"/>
      </w:pPr>
      <w:r>
        <w:rPr>
          <w:rFonts w:ascii="Times New Roman"/>
          <w:b w:val="false"/>
          <w:i w:val="false"/>
          <w:color w:val="000000"/>
          <w:sz w:val="28"/>
        </w:rPr>
        <w:t>
      2) Департаменттің штат санының лимиті шегінде Департаменттің штат кестесін бекітеді;</w:t>
      </w:r>
    </w:p>
    <w:bookmarkEnd w:id="241"/>
    <w:bookmarkStart w:name="z263" w:id="242"/>
    <w:p>
      <w:pPr>
        <w:spacing w:after="0"/>
        <w:ind w:left="0"/>
        <w:jc w:val="both"/>
      </w:pPr>
      <w:r>
        <w:rPr>
          <w:rFonts w:ascii="Times New Roman"/>
          <w:b w:val="false"/>
          <w:i w:val="false"/>
          <w:color w:val="000000"/>
          <w:sz w:val="28"/>
        </w:rPr>
        <w:t>
      3) Қазақстан Республикасының заңнамасына сәйкес:</w:t>
      </w:r>
    </w:p>
    <w:bookmarkEnd w:id="242"/>
    <w:bookmarkStart w:name="z264" w:id="243"/>
    <w:p>
      <w:pPr>
        <w:spacing w:after="0"/>
        <w:ind w:left="0"/>
        <w:jc w:val="both"/>
      </w:pPr>
      <w:r>
        <w:rPr>
          <w:rFonts w:ascii="Times New Roman"/>
          <w:b w:val="false"/>
          <w:i w:val="false"/>
          <w:color w:val="000000"/>
          <w:sz w:val="28"/>
        </w:rPr>
        <w:t>
      Департаменттің жұмыскерлерін және қызметкерлерін;</w:t>
      </w:r>
    </w:p>
    <w:bookmarkEnd w:id="243"/>
    <w:bookmarkStart w:name="z265" w:id="244"/>
    <w:p>
      <w:pPr>
        <w:spacing w:after="0"/>
        <w:ind w:left="0"/>
        <w:jc w:val="both"/>
      </w:pPr>
      <w:r>
        <w:rPr>
          <w:rFonts w:ascii="Times New Roman"/>
          <w:b w:val="false"/>
          <w:i w:val="false"/>
          <w:color w:val="000000"/>
          <w:sz w:val="28"/>
        </w:rPr>
        <w:t xml:space="preserve">
      Петропавл қаласы бойынша мемлекеттік кірістер басқармасының басшысын қоспағанда, аудандар, қалалар және қалалардағы аудандар бойынша және арнайы экономикалық аймақтардың аумақтарындағы мемлекеттік кірістер басқармаларының басшыларын; </w:t>
      </w:r>
    </w:p>
    <w:bookmarkEnd w:id="244"/>
    <w:bookmarkStart w:name="z266" w:id="245"/>
    <w:p>
      <w:pPr>
        <w:spacing w:after="0"/>
        <w:ind w:left="0"/>
        <w:jc w:val="both"/>
      </w:pPr>
      <w:r>
        <w:rPr>
          <w:rFonts w:ascii="Times New Roman"/>
          <w:b w:val="false"/>
          <w:i w:val="false"/>
          <w:color w:val="000000"/>
          <w:sz w:val="28"/>
        </w:rPr>
        <w:t>
      кеден бекеттерінің басшыларын және олардың орынбасарларын;</w:t>
      </w:r>
    </w:p>
    <w:bookmarkEnd w:id="245"/>
    <w:bookmarkStart w:name="z267" w:id="246"/>
    <w:p>
      <w:pPr>
        <w:spacing w:after="0"/>
        <w:ind w:left="0"/>
        <w:jc w:val="both"/>
      </w:pPr>
      <w:r>
        <w:rPr>
          <w:rFonts w:ascii="Times New Roman"/>
          <w:b w:val="false"/>
          <w:i w:val="false"/>
          <w:color w:val="000000"/>
          <w:sz w:val="28"/>
        </w:rPr>
        <w:t>
      кедендік ресімдеу орталығы кеден бекеттерінің – басқармаларының басшыларын;</w:t>
      </w:r>
    </w:p>
    <w:bookmarkEnd w:id="246"/>
    <w:bookmarkStart w:name="z268" w:id="247"/>
    <w:p>
      <w:pPr>
        <w:spacing w:after="0"/>
        <w:ind w:left="0"/>
        <w:jc w:val="both"/>
      </w:pPr>
      <w:r>
        <w:rPr>
          <w:rFonts w:ascii="Times New Roman"/>
          <w:b w:val="false"/>
          <w:i w:val="false"/>
          <w:color w:val="000000"/>
          <w:sz w:val="28"/>
        </w:rPr>
        <w:t>
      аудандар, қалалар, қалалардағы аудандар бойынша және арнайы экономикалық аймақтардың аумақтарындағы басшылардың орынбасарларын лауазымға тағайындайды және лауазымнан босатады;</w:t>
      </w:r>
    </w:p>
    <w:bookmarkEnd w:id="247"/>
    <w:bookmarkStart w:name="z269" w:id="248"/>
    <w:p>
      <w:pPr>
        <w:spacing w:after="0"/>
        <w:ind w:left="0"/>
        <w:jc w:val="both"/>
      </w:pPr>
      <w:r>
        <w:rPr>
          <w:rFonts w:ascii="Times New Roman"/>
          <w:b w:val="false"/>
          <w:i w:val="false"/>
          <w:color w:val="000000"/>
          <w:sz w:val="28"/>
        </w:rPr>
        <w:t>
      4) Қазақстан Республикасының заңнамасында белгіленген тәртіппен тәртіптік жауапкершілік шараларын қабылдайды;</w:t>
      </w:r>
    </w:p>
    <w:bookmarkEnd w:id="248"/>
    <w:bookmarkStart w:name="z270" w:id="249"/>
    <w:p>
      <w:pPr>
        <w:spacing w:after="0"/>
        <w:ind w:left="0"/>
        <w:jc w:val="both"/>
      </w:pPr>
      <w:r>
        <w:rPr>
          <w:rFonts w:ascii="Times New Roman"/>
          <w:b w:val="false"/>
          <w:i w:val="false"/>
          <w:color w:val="000000"/>
          <w:sz w:val="28"/>
        </w:rPr>
        <w:t>
      5) Департаменттің құрылымдық бөлiмшелерi туралы ережелердi бекiтедi;</w:t>
      </w:r>
    </w:p>
    <w:bookmarkEnd w:id="249"/>
    <w:bookmarkStart w:name="z271" w:id="250"/>
    <w:p>
      <w:pPr>
        <w:spacing w:after="0"/>
        <w:ind w:left="0"/>
        <w:jc w:val="both"/>
      </w:pPr>
      <w:r>
        <w:rPr>
          <w:rFonts w:ascii="Times New Roman"/>
          <w:b w:val="false"/>
          <w:i w:val="false"/>
          <w:color w:val="000000"/>
          <w:sz w:val="28"/>
        </w:rPr>
        <w:t>
      6) Қазақстан Республикасының заңнамасында белгiленген тәртiппен Департаменттің басшыларының орынбасарларын, Департаменттің жұмыскерлері мен қызметкерлерін және Департаменттің аумақтық органдарының басшыларын және басшылардың орынбасарларын іссапарға жіберу, еңбек демалысын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250"/>
    <w:bookmarkStart w:name="z272" w:id="251"/>
    <w:p>
      <w:pPr>
        <w:spacing w:after="0"/>
        <w:ind w:left="0"/>
        <w:jc w:val="both"/>
      </w:pPr>
      <w:r>
        <w:rPr>
          <w:rFonts w:ascii="Times New Roman"/>
          <w:b w:val="false"/>
          <w:i w:val="false"/>
          <w:color w:val="000000"/>
          <w:sz w:val="28"/>
        </w:rPr>
        <w:t>
      7) сыбайлас жемқорлыққа қарсы іс-қимыл бойынша дербес жауапкершілікте болады;</w:t>
      </w:r>
    </w:p>
    <w:bookmarkEnd w:id="251"/>
    <w:bookmarkStart w:name="z273" w:id="252"/>
    <w:p>
      <w:pPr>
        <w:spacing w:after="0"/>
        <w:ind w:left="0"/>
        <w:jc w:val="both"/>
      </w:pPr>
      <w:r>
        <w:rPr>
          <w:rFonts w:ascii="Times New Roman"/>
          <w:b w:val="false"/>
          <w:i w:val="false"/>
          <w:color w:val="000000"/>
          <w:sz w:val="28"/>
        </w:rPr>
        <w:t>
      8) Комитетке берілетін ақпараттардың дұрыстығына дербес жауапкершілікте болады;</w:t>
      </w:r>
    </w:p>
    <w:bookmarkEnd w:id="252"/>
    <w:bookmarkStart w:name="z274" w:id="253"/>
    <w:p>
      <w:pPr>
        <w:spacing w:after="0"/>
        <w:ind w:left="0"/>
        <w:jc w:val="both"/>
      </w:pPr>
      <w:r>
        <w:rPr>
          <w:rFonts w:ascii="Times New Roman"/>
          <w:b w:val="false"/>
          <w:i w:val="false"/>
          <w:color w:val="000000"/>
          <w:sz w:val="28"/>
        </w:rPr>
        <w:t>
      9) өз құзыреті шегінде Департаменттің актілеріне қол қояды;</w:t>
      </w:r>
    </w:p>
    <w:bookmarkEnd w:id="253"/>
    <w:bookmarkStart w:name="z275" w:id="254"/>
    <w:p>
      <w:pPr>
        <w:spacing w:after="0"/>
        <w:ind w:left="0"/>
        <w:jc w:val="both"/>
      </w:pPr>
      <w:r>
        <w:rPr>
          <w:rFonts w:ascii="Times New Roman"/>
          <w:b w:val="false"/>
          <w:i w:val="false"/>
          <w:color w:val="000000"/>
          <w:sz w:val="28"/>
        </w:rPr>
        <w:t>
      10) барлық мемлекеттік органдарда және өзге де ұйымдарда Департаментті білдіреді;</w:t>
      </w:r>
    </w:p>
    <w:bookmarkEnd w:id="254"/>
    <w:bookmarkStart w:name="z276" w:id="255"/>
    <w:p>
      <w:pPr>
        <w:spacing w:after="0"/>
        <w:ind w:left="0"/>
        <w:jc w:val="both"/>
      </w:pPr>
      <w:r>
        <w:rPr>
          <w:rFonts w:ascii="Times New Roman"/>
          <w:b w:val="false"/>
          <w:i w:val="false"/>
          <w:color w:val="000000"/>
          <w:sz w:val="28"/>
        </w:rPr>
        <w:t>
      11) Қазақстан Республикасының заңнамасында көзделген өзге де өкілеттіктерді жүзеге асырады.</w:t>
      </w:r>
    </w:p>
    <w:bookmarkEnd w:id="255"/>
    <w:bookmarkStart w:name="z277" w:id="256"/>
    <w:p>
      <w:pPr>
        <w:spacing w:after="0"/>
        <w:ind w:left="0"/>
        <w:jc w:val="both"/>
      </w:pPr>
      <w:r>
        <w:rPr>
          <w:rFonts w:ascii="Times New Roman"/>
          <w:b w:val="false"/>
          <w:i w:val="false"/>
          <w:color w:val="000000"/>
          <w:sz w:val="28"/>
        </w:rPr>
        <w:t>
      Департаменттің басшысы болмаған кезеңде оның өкілеттіктерін Қазақстан Республикасының заңнамасына сәйкес оны алмастыратын тұлға орындау жүзеге асырады.";</w:t>
      </w:r>
    </w:p>
    <w:bookmarkEnd w:id="256"/>
    <w:bookmarkStart w:name="z278" w:id="257"/>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 Мемлекеттік кірістер комитетінің Оңтүстік Қазақстан облысы бойынша мемлекеттік кірістер департаменті туралы </w:t>
      </w:r>
      <w:r>
        <w:rPr>
          <w:rFonts w:ascii="Times New Roman"/>
          <w:b w:val="false"/>
          <w:i w:val="false"/>
          <w:color w:val="000000"/>
          <w:sz w:val="28"/>
        </w:rPr>
        <w:t>ережесінде</w:t>
      </w:r>
      <w:r>
        <w:rPr>
          <w:rFonts w:ascii="Times New Roman"/>
          <w:b w:val="false"/>
          <w:i w:val="false"/>
          <w:color w:val="000000"/>
          <w:sz w:val="28"/>
        </w:rPr>
        <w:t>:</w:t>
      </w:r>
    </w:p>
    <w:bookmarkEnd w:id="2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мынадай редакцияда жазылсын:</w:t>
      </w:r>
    </w:p>
    <w:bookmarkStart w:name="z280" w:id="258"/>
    <w:p>
      <w:pPr>
        <w:spacing w:after="0"/>
        <w:ind w:left="0"/>
        <w:jc w:val="both"/>
      </w:pPr>
      <w:r>
        <w:rPr>
          <w:rFonts w:ascii="Times New Roman"/>
          <w:b w:val="false"/>
          <w:i w:val="false"/>
          <w:color w:val="000000"/>
          <w:sz w:val="28"/>
        </w:rPr>
        <w:t>
      "20. Департаменттің басшысы мынадай өкілеттікті жүзеге асырады:</w:t>
      </w:r>
    </w:p>
    <w:bookmarkEnd w:id="258"/>
    <w:bookmarkStart w:name="z281" w:id="259"/>
    <w:p>
      <w:pPr>
        <w:spacing w:after="0"/>
        <w:ind w:left="0"/>
        <w:jc w:val="both"/>
      </w:pPr>
      <w:r>
        <w:rPr>
          <w:rFonts w:ascii="Times New Roman"/>
          <w:b w:val="false"/>
          <w:i w:val="false"/>
          <w:color w:val="000000"/>
          <w:sz w:val="28"/>
        </w:rPr>
        <w:t>
      1) өз орынбасарларының, Департаменттің құрылымдық бөлiмшелерi басшыларының, жұмыскерлерінің және қызметкерлерінің, Департаменттің аумақтық органдары басшыларының мiндеттерi мен өкiлеттiктерiн айқындайды;</w:t>
      </w:r>
    </w:p>
    <w:bookmarkEnd w:id="259"/>
    <w:bookmarkStart w:name="z282" w:id="260"/>
    <w:p>
      <w:pPr>
        <w:spacing w:after="0"/>
        <w:ind w:left="0"/>
        <w:jc w:val="both"/>
      </w:pPr>
      <w:r>
        <w:rPr>
          <w:rFonts w:ascii="Times New Roman"/>
          <w:b w:val="false"/>
          <w:i w:val="false"/>
          <w:color w:val="000000"/>
          <w:sz w:val="28"/>
        </w:rPr>
        <w:t>
      2) Департаменттің штат санының лимиті шегінде Департаменттің штат кестесін бекітеді;</w:t>
      </w:r>
    </w:p>
    <w:bookmarkEnd w:id="260"/>
    <w:bookmarkStart w:name="z283" w:id="261"/>
    <w:p>
      <w:pPr>
        <w:spacing w:after="0"/>
        <w:ind w:left="0"/>
        <w:jc w:val="both"/>
      </w:pPr>
      <w:r>
        <w:rPr>
          <w:rFonts w:ascii="Times New Roman"/>
          <w:b w:val="false"/>
          <w:i w:val="false"/>
          <w:color w:val="000000"/>
          <w:sz w:val="28"/>
        </w:rPr>
        <w:t>
      3) Қазақстан Республикасының заңнамасына сәйкес:</w:t>
      </w:r>
    </w:p>
    <w:bookmarkEnd w:id="261"/>
    <w:bookmarkStart w:name="z284" w:id="262"/>
    <w:p>
      <w:pPr>
        <w:spacing w:after="0"/>
        <w:ind w:left="0"/>
        <w:jc w:val="both"/>
      </w:pPr>
      <w:r>
        <w:rPr>
          <w:rFonts w:ascii="Times New Roman"/>
          <w:b w:val="false"/>
          <w:i w:val="false"/>
          <w:color w:val="000000"/>
          <w:sz w:val="28"/>
        </w:rPr>
        <w:t>
      Департаменттің жұмыскерлерін және қызметкерлерін;</w:t>
      </w:r>
    </w:p>
    <w:bookmarkEnd w:id="262"/>
    <w:bookmarkStart w:name="z285" w:id="263"/>
    <w:p>
      <w:pPr>
        <w:spacing w:after="0"/>
        <w:ind w:left="0"/>
        <w:jc w:val="both"/>
      </w:pPr>
      <w:r>
        <w:rPr>
          <w:rFonts w:ascii="Times New Roman"/>
          <w:b w:val="false"/>
          <w:i w:val="false"/>
          <w:color w:val="000000"/>
          <w:sz w:val="28"/>
        </w:rPr>
        <w:t xml:space="preserve">
      Шымкент қаласы және қала аудандары бойынша мемлекеттік кірістер басқармаларының басшысын қоспағанда, аудандар, қалалар және қалалардағы аудандар бойынша және арнайы экономикалық аймақтардың аумақтарындағы мемлекеттік кірістер басқармаларының басшыларын; </w:t>
      </w:r>
    </w:p>
    <w:bookmarkEnd w:id="263"/>
    <w:bookmarkStart w:name="z286" w:id="264"/>
    <w:p>
      <w:pPr>
        <w:spacing w:after="0"/>
        <w:ind w:left="0"/>
        <w:jc w:val="both"/>
      </w:pPr>
      <w:r>
        <w:rPr>
          <w:rFonts w:ascii="Times New Roman"/>
          <w:b w:val="false"/>
          <w:i w:val="false"/>
          <w:color w:val="000000"/>
          <w:sz w:val="28"/>
        </w:rPr>
        <w:t>
      кеден бекеттерінің басшыларын және олардың орынбасарларын;</w:t>
      </w:r>
    </w:p>
    <w:bookmarkEnd w:id="264"/>
    <w:bookmarkStart w:name="z287" w:id="265"/>
    <w:p>
      <w:pPr>
        <w:spacing w:after="0"/>
        <w:ind w:left="0"/>
        <w:jc w:val="both"/>
      </w:pPr>
      <w:r>
        <w:rPr>
          <w:rFonts w:ascii="Times New Roman"/>
          <w:b w:val="false"/>
          <w:i w:val="false"/>
          <w:color w:val="000000"/>
          <w:sz w:val="28"/>
        </w:rPr>
        <w:t>
      кедендік ресімдеу орталығы кеден бекеттерінің – басқармаларының басшыларын;</w:t>
      </w:r>
    </w:p>
    <w:bookmarkEnd w:id="265"/>
    <w:bookmarkStart w:name="z288" w:id="266"/>
    <w:p>
      <w:pPr>
        <w:spacing w:after="0"/>
        <w:ind w:left="0"/>
        <w:jc w:val="both"/>
      </w:pPr>
      <w:r>
        <w:rPr>
          <w:rFonts w:ascii="Times New Roman"/>
          <w:b w:val="false"/>
          <w:i w:val="false"/>
          <w:color w:val="000000"/>
          <w:sz w:val="28"/>
        </w:rPr>
        <w:t>
      аудандар, қалалар, қалалардағы аудандар бойынша және арнайы экономикалық аймақтардың аумақтарындағы басшылардың орынбасарларын лауазымға тағайындайды және лауазымнан босатады;</w:t>
      </w:r>
    </w:p>
    <w:bookmarkEnd w:id="266"/>
    <w:bookmarkStart w:name="z289" w:id="267"/>
    <w:p>
      <w:pPr>
        <w:spacing w:after="0"/>
        <w:ind w:left="0"/>
        <w:jc w:val="both"/>
      </w:pPr>
      <w:r>
        <w:rPr>
          <w:rFonts w:ascii="Times New Roman"/>
          <w:b w:val="false"/>
          <w:i w:val="false"/>
          <w:color w:val="000000"/>
          <w:sz w:val="28"/>
        </w:rPr>
        <w:t>
      4) Қазақстан Республикасының заңнамасында белгіленген тәртіппен тәртіптік жауапкершілік шараларын қабылдайды;</w:t>
      </w:r>
    </w:p>
    <w:bookmarkEnd w:id="267"/>
    <w:bookmarkStart w:name="z290" w:id="268"/>
    <w:p>
      <w:pPr>
        <w:spacing w:after="0"/>
        <w:ind w:left="0"/>
        <w:jc w:val="both"/>
      </w:pPr>
      <w:r>
        <w:rPr>
          <w:rFonts w:ascii="Times New Roman"/>
          <w:b w:val="false"/>
          <w:i w:val="false"/>
          <w:color w:val="000000"/>
          <w:sz w:val="28"/>
        </w:rPr>
        <w:t>
      5) Департаменттің құрылымдық бөлiмшелерi туралы ережелердi бекiтедi;</w:t>
      </w:r>
    </w:p>
    <w:bookmarkEnd w:id="268"/>
    <w:bookmarkStart w:name="z291" w:id="269"/>
    <w:p>
      <w:pPr>
        <w:spacing w:after="0"/>
        <w:ind w:left="0"/>
        <w:jc w:val="both"/>
      </w:pPr>
      <w:r>
        <w:rPr>
          <w:rFonts w:ascii="Times New Roman"/>
          <w:b w:val="false"/>
          <w:i w:val="false"/>
          <w:color w:val="000000"/>
          <w:sz w:val="28"/>
        </w:rPr>
        <w:t>
      6) Қазақстан Республикасының заңнамасында белгiленген тәртiппен Департаменттің басшыларының орынбасарларын, Департаменттің жұмыскерлері мен қызметкерлерін және Департаменттің аумақтық органдарының басшыларын және басшылардың орынбасарларын іссапарға жіберу, еңбек демалысын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269"/>
    <w:bookmarkStart w:name="z292" w:id="270"/>
    <w:p>
      <w:pPr>
        <w:spacing w:after="0"/>
        <w:ind w:left="0"/>
        <w:jc w:val="both"/>
      </w:pPr>
      <w:r>
        <w:rPr>
          <w:rFonts w:ascii="Times New Roman"/>
          <w:b w:val="false"/>
          <w:i w:val="false"/>
          <w:color w:val="000000"/>
          <w:sz w:val="28"/>
        </w:rPr>
        <w:t>
      7) сыбайлас жемқорлыққа қарсы іс-қимыл бойынша дербес жауапкершілікте болады;</w:t>
      </w:r>
    </w:p>
    <w:bookmarkEnd w:id="270"/>
    <w:bookmarkStart w:name="z293" w:id="271"/>
    <w:p>
      <w:pPr>
        <w:spacing w:after="0"/>
        <w:ind w:left="0"/>
        <w:jc w:val="both"/>
      </w:pPr>
      <w:r>
        <w:rPr>
          <w:rFonts w:ascii="Times New Roman"/>
          <w:b w:val="false"/>
          <w:i w:val="false"/>
          <w:color w:val="000000"/>
          <w:sz w:val="28"/>
        </w:rPr>
        <w:t>
      8) Комитетке берілетін ақпараттардың дұрыстығына дербес жауапкершілікте болады;</w:t>
      </w:r>
    </w:p>
    <w:bookmarkEnd w:id="271"/>
    <w:bookmarkStart w:name="z294" w:id="272"/>
    <w:p>
      <w:pPr>
        <w:spacing w:after="0"/>
        <w:ind w:left="0"/>
        <w:jc w:val="both"/>
      </w:pPr>
      <w:r>
        <w:rPr>
          <w:rFonts w:ascii="Times New Roman"/>
          <w:b w:val="false"/>
          <w:i w:val="false"/>
          <w:color w:val="000000"/>
          <w:sz w:val="28"/>
        </w:rPr>
        <w:t>
      9) өз құзыреті шегінде Департаменттің актілеріне қол қояды;</w:t>
      </w:r>
    </w:p>
    <w:bookmarkEnd w:id="272"/>
    <w:bookmarkStart w:name="z295" w:id="273"/>
    <w:p>
      <w:pPr>
        <w:spacing w:after="0"/>
        <w:ind w:left="0"/>
        <w:jc w:val="both"/>
      </w:pPr>
      <w:r>
        <w:rPr>
          <w:rFonts w:ascii="Times New Roman"/>
          <w:b w:val="false"/>
          <w:i w:val="false"/>
          <w:color w:val="000000"/>
          <w:sz w:val="28"/>
        </w:rPr>
        <w:t>
      10) барлық мемлекеттік органдарда және өзге де ұйымдарда Департаментті білдіреді;</w:t>
      </w:r>
    </w:p>
    <w:bookmarkEnd w:id="273"/>
    <w:bookmarkStart w:name="z296" w:id="274"/>
    <w:p>
      <w:pPr>
        <w:spacing w:after="0"/>
        <w:ind w:left="0"/>
        <w:jc w:val="both"/>
      </w:pPr>
      <w:r>
        <w:rPr>
          <w:rFonts w:ascii="Times New Roman"/>
          <w:b w:val="false"/>
          <w:i w:val="false"/>
          <w:color w:val="000000"/>
          <w:sz w:val="28"/>
        </w:rPr>
        <w:t>
      11) Қазақстан Республикасының заңнамасында көзделген өзге де өкілеттіктерді жүзеге асырады.</w:t>
      </w:r>
    </w:p>
    <w:bookmarkEnd w:id="274"/>
    <w:bookmarkStart w:name="z297" w:id="275"/>
    <w:p>
      <w:pPr>
        <w:spacing w:after="0"/>
        <w:ind w:left="0"/>
        <w:jc w:val="both"/>
      </w:pPr>
      <w:r>
        <w:rPr>
          <w:rFonts w:ascii="Times New Roman"/>
          <w:b w:val="false"/>
          <w:i w:val="false"/>
          <w:color w:val="000000"/>
          <w:sz w:val="28"/>
        </w:rPr>
        <w:t>
      Департаменттің басшысы болмаған кезеңде оның өкілеттіктерін Қазақстан Республикасының заңнамасына сәйкес оны алмастыратын тұлға орындау жүзеге асырады.";</w:t>
      </w:r>
    </w:p>
    <w:bookmarkEnd w:id="275"/>
    <w:bookmarkStart w:name="z298" w:id="276"/>
    <w:p>
      <w:pPr>
        <w:spacing w:after="0"/>
        <w:ind w:left="0"/>
        <w:jc w:val="both"/>
      </w:pPr>
      <w:r>
        <w:rPr>
          <w:rFonts w:ascii="Times New Roman"/>
          <w:b w:val="false"/>
          <w:i w:val="false"/>
          <w:color w:val="000000"/>
          <w:sz w:val="28"/>
        </w:rPr>
        <w:t>
      көрсетілген бұйрықпен бекітілген Қазақстан Республикасы Қаржы министрлігі Мемлекеттік кірістер комитетінің Астана қаласы бойынша мемлекеттік кірістер департаменті туралы ережесінде:</w:t>
      </w:r>
    </w:p>
    <w:bookmarkEnd w:id="2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мынадай редакцияда жазылсын:</w:t>
      </w:r>
    </w:p>
    <w:bookmarkStart w:name="z300" w:id="277"/>
    <w:p>
      <w:pPr>
        <w:spacing w:after="0"/>
        <w:ind w:left="0"/>
        <w:jc w:val="both"/>
      </w:pPr>
      <w:r>
        <w:rPr>
          <w:rFonts w:ascii="Times New Roman"/>
          <w:b w:val="false"/>
          <w:i w:val="false"/>
          <w:color w:val="000000"/>
          <w:sz w:val="28"/>
        </w:rPr>
        <w:t>
      "20. Департаменттің басшысы мынадай өкілеттікті жүзеге асырады:</w:t>
      </w:r>
    </w:p>
    <w:bookmarkEnd w:id="277"/>
    <w:bookmarkStart w:name="z301" w:id="278"/>
    <w:p>
      <w:pPr>
        <w:spacing w:after="0"/>
        <w:ind w:left="0"/>
        <w:jc w:val="both"/>
      </w:pPr>
      <w:r>
        <w:rPr>
          <w:rFonts w:ascii="Times New Roman"/>
          <w:b w:val="false"/>
          <w:i w:val="false"/>
          <w:color w:val="000000"/>
          <w:sz w:val="28"/>
        </w:rPr>
        <w:t>
      1) өз орынбасарларының, Департаменттің құрылымдық бөлiмшелерi басшыларының, жұмыскерлерінің және қызметкерлерінің, Департаменттің аумақтық органдары басшыларының мiндеттерi мен өкiлеттiктерiн айқындайды;</w:t>
      </w:r>
    </w:p>
    <w:bookmarkEnd w:id="278"/>
    <w:bookmarkStart w:name="z302" w:id="279"/>
    <w:p>
      <w:pPr>
        <w:spacing w:after="0"/>
        <w:ind w:left="0"/>
        <w:jc w:val="both"/>
      </w:pPr>
      <w:r>
        <w:rPr>
          <w:rFonts w:ascii="Times New Roman"/>
          <w:b w:val="false"/>
          <w:i w:val="false"/>
          <w:color w:val="000000"/>
          <w:sz w:val="28"/>
        </w:rPr>
        <w:t>
      2) Департаменттің штат санының лимиті шегінде Департаменттің штат кестесін бекітеді;</w:t>
      </w:r>
    </w:p>
    <w:bookmarkEnd w:id="279"/>
    <w:bookmarkStart w:name="z303" w:id="280"/>
    <w:p>
      <w:pPr>
        <w:spacing w:after="0"/>
        <w:ind w:left="0"/>
        <w:jc w:val="both"/>
      </w:pPr>
      <w:r>
        <w:rPr>
          <w:rFonts w:ascii="Times New Roman"/>
          <w:b w:val="false"/>
          <w:i w:val="false"/>
          <w:color w:val="000000"/>
          <w:sz w:val="28"/>
        </w:rPr>
        <w:t>
      3) Қазақстан Республикасының заңнамасына сәйкес:</w:t>
      </w:r>
    </w:p>
    <w:bookmarkEnd w:id="280"/>
    <w:bookmarkStart w:name="z304" w:id="281"/>
    <w:p>
      <w:pPr>
        <w:spacing w:after="0"/>
        <w:ind w:left="0"/>
        <w:jc w:val="both"/>
      </w:pPr>
      <w:r>
        <w:rPr>
          <w:rFonts w:ascii="Times New Roman"/>
          <w:b w:val="false"/>
          <w:i w:val="false"/>
          <w:color w:val="000000"/>
          <w:sz w:val="28"/>
        </w:rPr>
        <w:t>
      Департаменттің жұмыскерлерін және қызметкерлерін;</w:t>
      </w:r>
    </w:p>
    <w:bookmarkEnd w:id="281"/>
    <w:bookmarkStart w:name="z305" w:id="282"/>
    <w:p>
      <w:pPr>
        <w:spacing w:after="0"/>
        <w:ind w:left="0"/>
        <w:jc w:val="both"/>
      </w:pPr>
      <w:r>
        <w:rPr>
          <w:rFonts w:ascii="Times New Roman"/>
          <w:b w:val="false"/>
          <w:i w:val="false"/>
          <w:color w:val="000000"/>
          <w:sz w:val="28"/>
        </w:rPr>
        <w:t>
      кеден бекеттерінің басшыларын және олардың орынбасарларын;</w:t>
      </w:r>
    </w:p>
    <w:bookmarkEnd w:id="282"/>
    <w:bookmarkStart w:name="z306" w:id="283"/>
    <w:p>
      <w:pPr>
        <w:spacing w:after="0"/>
        <w:ind w:left="0"/>
        <w:jc w:val="both"/>
      </w:pPr>
      <w:r>
        <w:rPr>
          <w:rFonts w:ascii="Times New Roman"/>
          <w:b w:val="false"/>
          <w:i w:val="false"/>
          <w:color w:val="000000"/>
          <w:sz w:val="28"/>
        </w:rPr>
        <w:t>
      кедендік ресімдеу орталығы кеден бекеттерінің – басқармаларының басшыларын;</w:t>
      </w:r>
    </w:p>
    <w:bookmarkEnd w:id="283"/>
    <w:bookmarkStart w:name="z307" w:id="284"/>
    <w:p>
      <w:pPr>
        <w:spacing w:after="0"/>
        <w:ind w:left="0"/>
        <w:jc w:val="both"/>
      </w:pPr>
      <w:r>
        <w:rPr>
          <w:rFonts w:ascii="Times New Roman"/>
          <w:b w:val="false"/>
          <w:i w:val="false"/>
          <w:color w:val="000000"/>
          <w:sz w:val="28"/>
        </w:rPr>
        <w:t>
      аудандар, қалалар, қалалардағы аудандар бойынша және арнайы экономикалық аймақтардың аумақтарындағы басшылардың орынбасарларын лауазымға тағайындайды және лауазымнан босатады;</w:t>
      </w:r>
    </w:p>
    <w:bookmarkEnd w:id="284"/>
    <w:bookmarkStart w:name="z308" w:id="285"/>
    <w:p>
      <w:pPr>
        <w:spacing w:after="0"/>
        <w:ind w:left="0"/>
        <w:jc w:val="both"/>
      </w:pPr>
      <w:r>
        <w:rPr>
          <w:rFonts w:ascii="Times New Roman"/>
          <w:b w:val="false"/>
          <w:i w:val="false"/>
          <w:color w:val="000000"/>
          <w:sz w:val="28"/>
        </w:rPr>
        <w:t>
      4) Қазақстан Республикасының заңнамасында белгіленген тәртіппен тәртіптік жауапкершілік шараларын қабылдайды;</w:t>
      </w:r>
    </w:p>
    <w:bookmarkEnd w:id="285"/>
    <w:bookmarkStart w:name="z309" w:id="286"/>
    <w:p>
      <w:pPr>
        <w:spacing w:after="0"/>
        <w:ind w:left="0"/>
        <w:jc w:val="both"/>
      </w:pPr>
      <w:r>
        <w:rPr>
          <w:rFonts w:ascii="Times New Roman"/>
          <w:b w:val="false"/>
          <w:i w:val="false"/>
          <w:color w:val="000000"/>
          <w:sz w:val="28"/>
        </w:rPr>
        <w:t>
      5) Департаменттің құрылымдық бөлiмшелерi туралы ережелердi бекiтедi;</w:t>
      </w:r>
    </w:p>
    <w:bookmarkEnd w:id="286"/>
    <w:bookmarkStart w:name="z310" w:id="287"/>
    <w:p>
      <w:pPr>
        <w:spacing w:after="0"/>
        <w:ind w:left="0"/>
        <w:jc w:val="both"/>
      </w:pPr>
      <w:r>
        <w:rPr>
          <w:rFonts w:ascii="Times New Roman"/>
          <w:b w:val="false"/>
          <w:i w:val="false"/>
          <w:color w:val="000000"/>
          <w:sz w:val="28"/>
        </w:rPr>
        <w:t>
      6) Қазақстан Республикасының заңнамасында белгiленген тәртiппен Департаменттің басшыларының орынбасарларын, Департаменттің жұмыскерлері мен қызметкерлерін және Департаменттің аумақтық органдарының басшыларын және басшылардың орынбасарларын іссапарға жіберу, еңбек демалысын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287"/>
    <w:bookmarkStart w:name="z311" w:id="288"/>
    <w:p>
      <w:pPr>
        <w:spacing w:after="0"/>
        <w:ind w:left="0"/>
        <w:jc w:val="both"/>
      </w:pPr>
      <w:r>
        <w:rPr>
          <w:rFonts w:ascii="Times New Roman"/>
          <w:b w:val="false"/>
          <w:i w:val="false"/>
          <w:color w:val="000000"/>
          <w:sz w:val="28"/>
        </w:rPr>
        <w:t>
      7) сыбайлас жемқорлыққа қарсы іс-қимыл бойынша дербес жауапкершілікте болады;</w:t>
      </w:r>
    </w:p>
    <w:bookmarkEnd w:id="288"/>
    <w:bookmarkStart w:name="z312" w:id="289"/>
    <w:p>
      <w:pPr>
        <w:spacing w:after="0"/>
        <w:ind w:left="0"/>
        <w:jc w:val="both"/>
      </w:pPr>
      <w:r>
        <w:rPr>
          <w:rFonts w:ascii="Times New Roman"/>
          <w:b w:val="false"/>
          <w:i w:val="false"/>
          <w:color w:val="000000"/>
          <w:sz w:val="28"/>
        </w:rPr>
        <w:t>
      8) Комитетке берілетін ақпараттардың дұрыстығына дербес жауапкершілікте болады;</w:t>
      </w:r>
    </w:p>
    <w:bookmarkEnd w:id="289"/>
    <w:bookmarkStart w:name="z313" w:id="290"/>
    <w:p>
      <w:pPr>
        <w:spacing w:after="0"/>
        <w:ind w:left="0"/>
        <w:jc w:val="both"/>
      </w:pPr>
      <w:r>
        <w:rPr>
          <w:rFonts w:ascii="Times New Roman"/>
          <w:b w:val="false"/>
          <w:i w:val="false"/>
          <w:color w:val="000000"/>
          <w:sz w:val="28"/>
        </w:rPr>
        <w:t>
      9) өз құзыреті шегінде Департаменттің актілеріне қол қояды;</w:t>
      </w:r>
    </w:p>
    <w:bookmarkEnd w:id="290"/>
    <w:bookmarkStart w:name="z314" w:id="291"/>
    <w:p>
      <w:pPr>
        <w:spacing w:after="0"/>
        <w:ind w:left="0"/>
        <w:jc w:val="both"/>
      </w:pPr>
      <w:r>
        <w:rPr>
          <w:rFonts w:ascii="Times New Roman"/>
          <w:b w:val="false"/>
          <w:i w:val="false"/>
          <w:color w:val="000000"/>
          <w:sz w:val="28"/>
        </w:rPr>
        <w:t>
      10) барлық мемлекеттік органдарда және өзге де ұйымдарда Департаментті білдіреді;</w:t>
      </w:r>
    </w:p>
    <w:bookmarkEnd w:id="291"/>
    <w:bookmarkStart w:name="z315" w:id="292"/>
    <w:p>
      <w:pPr>
        <w:spacing w:after="0"/>
        <w:ind w:left="0"/>
        <w:jc w:val="both"/>
      </w:pPr>
      <w:r>
        <w:rPr>
          <w:rFonts w:ascii="Times New Roman"/>
          <w:b w:val="false"/>
          <w:i w:val="false"/>
          <w:color w:val="000000"/>
          <w:sz w:val="28"/>
        </w:rPr>
        <w:t>
      11) Қазақстан Республикасының заңнамасында көзделген өзге де өкілеттіктерді жүзеге асырады.</w:t>
      </w:r>
    </w:p>
    <w:bookmarkEnd w:id="292"/>
    <w:bookmarkStart w:name="z316" w:id="293"/>
    <w:p>
      <w:pPr>
        <w:spacing w:after="0"/>
        <w:ind w:left="0"/>
        <w:jc w:val="both"/>
      </w:pPr>
      <w:r>
        <w:rPr>
          <w:rFonts w:ascii="Times New Roman"/>
          <w:b w:val="false"/>
          <w:i w:val="false"/>
          <w:color w:val="000000"/>
          <w:sz w:val="28"/>
        </w:rPr>
        <w:t>
      Департаменттің басшысы болмаған кезеңде оның өкілеттіктерін Қазақстан Республикасының заңнамасына сәйкес оны алмастыратын тұлға орындау жүзеге асырады.;</w:t>
      </w:r>
    </w:p>
    <w:bookmarkEnd w:id="293"/>
    <w:bookmarkStart w:name="z317" w:id="294"/>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 Мемлекеттік кірістер комитетінің Алматы қаласы бойынша мемлекеттік кірістер департаменті туралы </w:t>
      </w:r>
      <w:r>
        <w:rPr>
          <w:rFonts w:ascii="Times New Roman"/>
          <w:b w:val="false"/>
          <w:i w:val="false"/>
          <w:color w:val="000000"/>
          <w:sz w:val="28"/>
        </w:rPr>
        <w:t>ережесінде</w:t>
      </w:r>
      <w:r>
        <w:rPr>
          <w:rFonts w:ascii="Times New Roman"/>
          <w:b w:val="false"/>
          <w:i w:val="false"/>
          <w:color w:val="000000"/>
          <w:sz w:val="28"/>
        </w:rPr>
        <w:t>:</w:t>
      </w:r>
    </w:p>
    <w:bookmarkEnd w:id="2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мынадай редакцияда жазылсын:</w:t>
      </w:r>
    </w:p>
    <w:bookmarkStart w:name="z319" w:id="295"/>
    <w:p>
      <w:pPr>
        <w:spacing w:after="0"/>
        <w:ind w:left="0"/>
        <w:jc w:val="both"/>
      </w:pPr>
      <w:r>
        <w:rPr>
          <w:rFonts w:ascii="Times New Roman"/>
          <w:b w:val="false"/>
          <w:i w:val="false"/>
          <w:color w:val="000000"/>
          <w:sz w:val="28"/>
        </w:rPr>
        <w:t>
      "20. Департаменттің басшысы мынадай өкілеттікті жүзеге асырады:</w:t>
      </w:r>
    </w:p>
    <w:bookmarkEnd w:id="295"/>
    <w:bookmarkStart w:name="z320" w:id="296"/>
    <w:p>
      <w:pPr>
        <w:spacing w:after="0"/>
        <w:ind w:left="0"/>
        <w:jc w:val="both"/>
      </w:pPr>
      <w:r>
        <w:rPr>
          <w:rFonts w:ascii="Times New Roman"/>
          <w:b w:val="false"/>
          <w:i w:val="false"/>
          <w:color w:val="000000"/>
          <w:sz w:val="28"/>
        </w:rPr>
        <w:t>
      1) өз орынбасарларының, Департаменттің құрылымдық бөлiмшелерi басшыларының, жұмыскерлерінің және қызметкерлерінің, Департаменттің аумақтық органдары басшыларының мiндеттерi мен өкiлеттiктерiн айқындайды;</w:t>
      </w:r>
    </w:p>
    <w:bookmarkEnd w:id="296"/>
    <w:bookmarkStart w:name="z321" w:id="297"/>
    <w:p>
      <w:pPr>
        <w:spacing w:after="0"/>
        <w:ind w:left="0"/>
        <w:jc w:val="both"/>
      </w:pPr>
      <w:r>
        <w:rPr>
          <w:rFonts w:ascii="Times New Roman"/>
          <w:b w:val="false"/>
          <w:i w:val="false"/>
          <w:color w:val="000000"/>
          <w:sz w:val="28"/>
        </w:rPr>
        <w:t>
      2) Департаменттің штат санының лимиті шегінде Департаменттің штат кестесін бекітеді;</w:t>
      </w:r>
    </w:p>
    <w:bookmarkEnd w:id="297"/>
    <w:bookmarkStart w:name="z322" w:id="298"/>
    <w:p>
      <w:pPr>
        <w:spacing w:after="0"/>
        <w:ind w:left="0"/>
        <w:jc w:val="both"/>
      </w:pPr>
      <w:r>
        <w:rPr>
          <w:rFonts w:ascii="Times New Roman"/>
          <w:b w:val="false"/>
          <w:i w:val="false"/>
          <w:color w:val="000000"/>
          <w:sz w:val="28"/>
        </w:rPr>
        <w:t>
      3) Қазақстан Республикасының заңнамасына сәйкес:</w:t>
      </w:r>
    </w:p>
    <w:bookmarkEnd w:id="298"/>
    <w:bookmarkStart w:name="z323" w:id="299"/>
    <w:p>
      <w:pPr>
        <w:spacing w:after="0"/>
        <w:ind w:left="0"/>
        <w:jc w:val="both"/>
      </w:pPr>
      <w:r>
        <w:rPr>
          <w:rFonts w:ascii="Times New Roman"/>
          <w:b w:val="false"/>
          <w:i w:val="false"/>
          <w:color w:val="000000"/>
          <w:sz w:val="28"/>
        </w:rPr>
        <w:t>
      Департаменттің жұмыскерлерін және қызметкерлерін;</w:t>
      </w:r>
    </w:p>
    <w:bookmarkEnd w:id="299"/>
    <w:bookmarkStart w:name="z324" w:id="300"/>
    <w:p>
      <w:pPr>
        <w:spacing w:after="0"/>
        <w:ind w:left="0"/>
        <w:jc w:val="both"/>
      </w:pPr>
      <w:r>
        <w:rPr>
          <w:rFonts w:ascii="Times New Roman"/>
          <w:b w:val="false"/>
          <w:i w:val="false"/>
          <w:color w:val="000000"/>
          <w:sz w:val="28"/>
        </w:rPr>
        <w:t>
      кеден бекеттерінің басшыларын және олардың орынбасарларын;</w:t>
      </w:r>
    </w:p>
    <w:bookmarkEnd w:id="300"/>
    <w:bookmarkStart w:name="z325" w:id="301"/>
    <w:p>
      <w:pPr>
        <w:spacing w:after="0"/>
        <w:ind w:left="0"/>
        <w:jc w:val="both"/>
      </w:pPr>
      <w:r>
        <w:rPr>
          <w:rFonts w:ascii="Times New Roman"/>
          <w:b w:val="false"/>
          <w:i w:val="false"/>
          <w:color w:val="000000"/>
          <w:sz w:val="28"/>
        </w:rPr>
        <w:t>
      кедендік ресімдеу орталығы кеден бекеттерінің – басқармаларының басшыларын;</w:t>
      </w:r>
    </w:p>
    <w:bookmarkEnd w:id="301"/>
    <w:bookmarkStart w:name="z326" w:id="302"/>
    <w:p>
      <w:pPr>
        <w:spacing w:after="0"/>
        <w:ind w:left="0"/>
        <w:jc w:val="both"/>
      </w:pPr>
      <w:r>
        <w:rPr>
          <w:rFonts w:ascii="Times New Roman"/>
          <w:b w:val="false"/>
          <w:i w:val="false"/>
          <w:color w:val="000000"/>
          <w:sz w:val="28"/>
        </w:rPr>
        <w:t>
      аудандар, қалалар, қалалардағы аудандар бойынша және арнайы экономикалық аймақтардың аумақтарындағы басшылардың орынбасарларын лауазымға тағайындайды және лауазымнан босатады;</w:t>
      </w:r>
    </w:p>
    <w:bookmarkEnd w:id="302"/>
    <w:bookmarkStart w:name="z327" w:id="303"/>
    <w:p>
      <w:pPr>
        <w:spacing w:after="0"/>
        <w:ind w:left="0"/>
        <w:jc w:val="both"/>
      </w:pPr>
      <w:r>
        <w:rPr>
          <w:rFonts w:ascii="Times New Roman"/>
          <w:b w:val="false"/>
          <w:i w:val="false"/>
          <w:color w:val="000000"/>
          <w:sz w:val="28"/>
        </w:rPr>
        <w:t>
      4) Қазақстан Республикасының заңнамасында белгіленген тәртіппен тәртіптік жауапкершілік шараларын қабылдайды;</w:t>
      </w:r>
    </w:p>
    <w:bookmarkEnd w:id="303"/>
    <w:bookmarkStart w:name="z328" w:id="304"/>
    <w:p>
      <w:pPr>
        <w:spacing w:after="0"/>
        <w:ind w:left="0"/>
        <w:jc w:val="both"/>
      </w:pPr>
      <w:r>
        <w:rPr>
          <w:rFonts w:ascii="Times New Roman"/>
          <w:b w:val="false"/>
          <w:i w:val="false"/>
          <w:color w:val="000000"/>
          <w:sz w:val="28"/>
        </w:rPr>
        <w:t>
      5) Департаменттің құрылымдық бөлiмшелерi туралы ережелердi бекiтедi;</w:t>
      </w:r>
    </w:p>
    <w:bookmarkEnd w:id="304"/>
    <w:bookmarkStart w:name="z329" w:id="305"/>
    <w:p>
      <w:pPr>
        <w:spacing w:after="0"/>
        <w:ind w:left="0"/>
        <w:jc w:val="both"/>
      </w:pPr>
      <w:r>
        <w:rPr>
          <w:rFonts w:ascii="Times New Roman"/>
          <w:b w:val="false"/>
          <w:i w:val="false"/>
          <w:color w:val="000000"/>
          <w:sz w:val="28"/>
        </w:rPr>
        <w:t>
      6) Қазақстан Республикасының заңнамасында белгiленген тәртiппен Департаменттің басшыларының орынбасарларын, Департаменттің жұмыскерлері мен қызметкерлерін және Департаменттің аумақтық органдарының басшыларын және басшылардың орынбасарларын іссапарға жіберу, еңбек демалысын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305"/>
    <w:bookmarkStart w:name="z330" w:id="306"/>
    <w:p>
      <w:pPr>
        <w:spacing w:after="0"/>
        <w:ind w:left="0"/>
        <w:jc w:val="both"/>
      </w:pPr>
      <w:r>
        <w:rPr>
          <w:rFonts w:ascii="Times New Roman"/>
          <w:b w:val="false"/>
          <w:i w:val="false"/>
          <w:color w:val="000000"/>
          <w:sz w:val="28"/>
        </w:rPr>
        <w:t>
      7) сыбайлас жемқорлыққа қарсы іс-қимыл бойынша дербес жауапкершілікте болады;</w:t>
      </w:r>
    </w:p>
    <w:bookmarkEnd w:id="306"/>
    <w:bookmarkStart w:name="z331" w:id="307"/>
    <w:p>
      <w:pPr>
        <w:spacing w:after="0"/>
        <w:ind w:left="0"/>
        <w:jc w:val="both"/>
      </w:pPr>
      <w:r>
        <w:rPr>
          <w:rFonts w:ascii="Times New Roman"/>
          <w:b w:val="false"/>
          <w:i w:val="false"/>
          <w:color w:val="000000"/>
          <w:sz w:val="28"/>
        </w:rPr>
        <w:t>
      8) Комитетке берілетін ақпараттардың дұрыстығына дербес жауапкершілікте болады;</w:t>
      </w:r>
    </w:p>
    <w:bookmarkEnd w:id="307"/>
    <w:bookmarkStart w:name="z332" w:id="308"/>
    <w:p>
      <w:pPr>
        <w:spacing w:after="0"/>
        <w:ind w:left="0"/>
        <w:jc w:val="both"/>
      </w:pPr>
      <w:r>
        <w:rPr>
          <w:rFonts w:ascii="Times New Roman"/>
          <w:b w:val="false"/>
          <w:i w:val="false"/>
          <w:color w:val="000000"/>
          <w:sz w:val="28"/>
        </w:rPr>
        <w:t>
      9) өз құзыреті шегінде Департаменттің актілеріне қол қояды;</w:t>
      </w:r>
    </w:p>
    <w:bookmarkEnd w:id="308"/>
    <w:bookmarkStart w:name="z333" w:id="309"/>
    <w:p>
      <w:pPr>
        <w:spacing w:after="0"/>
        <w:ind w:left="0"/>
        <w:jc w:val="both"/>
      </w:pPr>
      <w:r>
        <w:rPr>
          <w:rFonts w:ascii="Times New Roman"/>
          <w:b w:val="false"/>
          <w:i w:val="false"/>
          <w:color w:val="000000"/>
          <w:sz w:val="28"/>
        </w:rPr>
        <w:t>
      10) барлық мемлекеттік органдарда және өзге де ұйымдарда Департаментті білдіреді;</w:t>
      </w:r>
    </w:p>
    <w:bookmarkEnd w:id="309"/>
    <w:bookmarkStart w:name="z334" w:id="310"/>
    <w:p>
      <w:pPr>
        <w:spacing w:after="0"/>
        <w:ind w:left="0"/>
        <w:jc w:val="both"/>
      </w:pPr>
      <w:r>
        <w:rPr>
          <w:rFonts w:ascii="Times New Roman"/>
          <w:b w:val="false"/>
          <w:i w:val="false"/>
          <w:color w:val="000000"/>
          <w:sz w:val="28"/>
        </w:rPr>
        <w:t>
      11) Қазақстан Республикасының заңнамасында көзделген өзге де өкілеттіктерді жүзеге асырады.</w:t>
      </w:r>
    </w:p>
    <w:bookmarkEnd w:id="310"/>
    <w:bookmarkStart w:name="z335" w:id="311"/>
    <w:p>
      <w:pPr>
        <w:spacing w:after="0"/>
        <w:ind w:left="0"/>
        <w:jc w:val="both"/>
      </w:pPr>
      <w:r>
        <w:rPr>
          <w:rFonts w:ascii="Times New Roman"/>
          <w:b w:val="false"/>
          <w:i w:val="false"/>
          <w:color w:val="000000"/>
          <w:sz w:val="28"/>
        </w:rPr>
        <w:t>
      Департаменттің басшысы болмаған кезеңде оның өкілеттіктерін Қазақстан Республикасының заңнамасына сәйкес оны алмастыратын тұлға орындау жүзеге асырады.";</w:t>
      </w:r>
    </w:p>
    <w:bookmarkEnd w:id="311"/>
    <w:bookmarkStart w:name="z336" w:id="312"/>
    <w:p>
      <w:pPr>
        <w:spacing w:after="0"/>
        <w:ind w:left="0"/>
        <w:jc w:val="both"/>
      </w:pPr>
      <w:r>
        <w:rPr>
          <w:rFonts w:ascii="Times New Roman"/>
          <w:b w:val="false"/>
          <w:i w:val="false"/>
          <w:color w:val="000000"/>
          <w:sz w:val="28"/>
        </w:rPr>
        <w:t>
      2. Қазақстан Республикасы Қаржы министрлігі Мемлекеттік кірістер комитетінің Заң басқармасы (А.М. Жетібаева) заңнамада белгіленген тәртіппен:</w:t>
      </w:r>
    </w:p>
    <w:bookmarkEnd w:id="312"/>
    <w:bookmarkStart w:name="z337" w:id="313"/>
    <w:p>
      <w:pPr>
        <w:spacing w:after="0"/>
        <w:ind w:left="0"/>
        <w:jc w:val="both"/>
      </w:pPr>
      <w:r>
        <w:rPr>
          <w:rFonts w:ascii="Times New Roman"/>
          <w:b w:val="false"/>
          <w:i w:val="false"/>
          <w:color w:val="000000"/>
          <w:sz w:val="28"/>
        </w:rPr>
        <w:t>
      1) Осы бұйырықтың қазақ және орыс тілдеріндегі қағаз және электрондық түрдегі көшірмелерін Қазақстан Республикасының нормативтiк құқықтық актілерінің эталондық бақылау банкiне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жолдануын;</w:t>
      </w:r>
    </w:p>
    <w:bookmarkEnd w:id="313"/>
    <w:bookmarkStart w:name="z338" w:id="314"/>
    <w:p>
      <w:pPr>
        <w:spacing w:after="0"/>
        <w:ind w:left="0"/>
        <w:jc w:val="both"/>
      </w:pPr>
      <w:r>
        <w:rPr>
          <w:rFonts w:ascii="Times New Roman"/>
          <w:b w:val="false"/>
          <w:i w:val="false"/>
          <w:color w:val="000000"/>
          <w:sz w:val="28"/>
        </w:rPr>
        <w:t>
      2) осы бұйрықтың Қазақстан Республикасы Қаржы министрлігі Мемлекеттік кірістер комитетінің (бұдан әрі - Комитет) интернет-ресурсында орналастырылуын қамтамасыз етсін.</w:t>
      </w:r>
    </w:p>
    <w:bookmarkEnd w:id="314"/>
    <w:bookmarkStart w:name="z339" w:id="315"/>
    <w:p>
      <w:pPr>
        <w:spacing w:after="0"/>
        <w:ind w:left="0"/>
        <w:jc w:val="both"/>
      </w:pPr>
      <w:r>
        <w:rPr>
          <w:rFonts w:ascii="Times New Roman"/>
          <w:b w:val="false"/>
          <w:i w:val="false"/>
          <w:color w:val="000000"/>
          <w:sz w:val="28"/>
        </w:rPr>
        <w:t>
      3. Комитеттің облыстар, Астана және Алматы қалалары бойынша Мемлекеттік кірістер департаменттерінің және олардың аумақтық органдарының басшылары осы бұйрықты іске асыру үшін қажетті шараларды заңнамамен белгіленген тәртіпте қабылдасын.</w:t>
      </w:r>
    </w:p>
    <w:bookmarkEnd w:id="315"/>
    <w:bookmarkStart w:name="z340" w:id="316"/>
    <w:p>
      <w:pPr>
        <w:spacing w:after="0"/>
        <w:ind w:left="0"/>
        <w:jc w:val="both"/>
      </w:pPr>
      <w:r>
        <w:rPr>
          <w:rFonts w:ascii="Times New Roman"/>
          <w:b w:val="false"/>
          <w:i w:val="false"/>
          <w:color w:val="000000"/>
          <w:sz w:val="28"/>
        </w:rPr>
        <w:t>
      4. Комитеттің Даму және үйлестіру департаменті Ұйымдастыру-қаржы басқармасы (Н.В. Стрельцова) осы бұйрықты Қазақстан Республикасы Қаржы министрлігі Мемлекеттік кірістер комитетінің облыстар, Астана және Алматы қалалары бойынша Мемлекеттік кірістер департаменттерінің және олардың аумақтық органдарының назарына жеткізсін.</w:t>
      </w:r>
    </w:p>
    <w:bookmarkEnd w:id="316"/>
    <w:bookmarkStart w:name="z341" w:id="317"/>
    <w:p>
      <w:pPr>
        <w:spacing w:after="0"/>
        <w:ind w:left="0"/>
        <w:jc w:val="both"/>
      </w:pPr>
      <w:r>
        <w:rPr>
          <w:rFonts w:ascii="Times New Roman"/>
          <w:b w:val="false"/>
          <w:i w:val="false"/>
          <w:color w:val="000000"/>
          <w:sz w:val="28"/>
        </w:rPr>
        <w:t>
      5. Осы бұйрық қол қойылған күнінен бастап қолданысқа енгізіледі.</w:t>
      </w:r>
    </w:p>
    <w:bookmarkEnd w:id="31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r>
              <w:br/>
            </w:r>
            <w:r>
              <w:rPr>
                <w:rFonts w:ascii="Times New Roman"/>
                <w:b w:val="false"/>
                <w:i/>
                <w:color w:val="000000"/>
                <w:sz w:val="20"/>
              </w:rPr>
              <w:t xml:space="preserve">Қаржы министрлігі </w:t>
            </w:r>
            <w:r>
              <w:br/>
            </w:r>
            <w:r>
              <w:rPr>
                <w:rFonts w:ascii="Times New Roman"/>
                <w:b w:val="false"/>
                <w:i/>
                <w:color w:val="000000"/>
                <w:sz w:val="20"/>
              </w:rPr>
              <w:t>Мемлекеттік кірістер комитеті</w:t>
            </w:r>
            <w:r>
              <w:br/>
            </w:r>
            <w:r>
              <w:rPr>
                <w:rFonts w:ascii="Times New Roman"/>
                <w:b w:val="false"/>
                <w:i/>
                <w:color w:val="000000"/>
                <w:sz w:val="20"/>
              </w:rPr>
              <w:t>Төрағасының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Ғ. Әмрин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