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a14" w14:textId="db3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2016 жылғы 11 қаңтардағы № 33-2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нормативтік құқықтық актілерін Қазақстан Республикасының заңнамалық актілеріне сәйкестендіру мақсатында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мәслихаттың шешімдері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(В.Мустивко) осы шешімді әділет органдарына жолдауын, "Әділет" ақпараттық-құқықтық жүйесінде және бұқаралық ақпарат құралдарында оның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С.Серікқалиева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аудандық мәслихатының "2015-2017 жылдарға арналған аудандық бюджет туралы" 2014 жылғы 22 желтоқсандағы № 24-2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№3757 тіркелген (2015 жылғы 23 қаңтардағы, 2015 жылғы 30 қаңтардағы, 2015 жылғы 6 ақпандағы, 2015 жылғы 13 ақпандағы "Теректі жаңалығы-Теректинская новь" газетінде №№3-4, №5, №6, №7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аудандық мәслихаттың "Теректі аудандық мәслихатының 2014 жылғы 22 желтоқсандағы №24-2 "2015-2017 жылдарға арналған аудандық бюджет туралы" шешіміне өзгерістер енгізу туралы" 2015 жылғы 10 сәуірдегі №26-1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нормативтік–құқықтық актілерді мемлекеттік тіркеу тізілімінде №3905 тіркелген (2015 жылғы 1 мамырдағы, 2015 жылғы 8 мамырдағы, 2015 жылғы 15 мамырдағы "Теректі жаңалығы-Теректинская новь" газетінде №19, №20, №21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аудандық мәслихаттың "Теректі аудандық мәслихатының 2014 жылғы 22 желтоқсандағы №24-2 "2015-2017 жылдарға арналған аудандық бюджет туралы" шешіміне өзгерістер мен толықтыру енгізу туралы" 2015 жылғы 28 шілдедегі №28-2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№3978 тіркелген (2015 жылғы 20 тамыздағы, "Уральская газета" газетінде №16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Теректі аудандық мәслихаттың "Теректі аудандық мәслихатының 2014 жылғы 22 желтоқсандағы №24-2 "2015-2017 жылдарға арналған аудандық бюджет туралы" шешіміне өзгерістер мен толықтыру енгізу туралы" 2015 жылғы 23 қыркүйектегі №29-1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№4093 тіркелген (2015 жылғы 22 қазандағы "Уральская газета" газетінде №22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Теректі аудандық мәслихаттың "Теректі аудандық мәслихатының 2014 жылғы 22 желтоқсандағы №24-2 "2015-2017 жылдарға арналған аудандық бюджет туралы" шешіміне өзгеріс енгізу туралы" 2015 жылғы 5 қарашадағы №30-1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№4145 тіркелген (2015 жылғы 20 қарашадағы, 2015 жылғы 27 қарашадағы, 2015 жылғы 4 желтоқсандағы, 2015 жылғы 11 желтоқсандағы "Теректі жаңалығы-Теректинская новь" газетінде №48, №49, №50, №51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Теректі аудандық мәслихаттың "Теректі аудандық мәслихатының 2014 жылғы 22 желтоқсандағы №24-2 "2015-2017 жылдарға арналған аудандық бюджет туралы" шешіміне өзгерістер енгізу туралы" 2015 жылғы 21 желтоқсандағы №32-1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№4204 тіркелген (2016 жылғы 8 қаңтардағы, "Сатып Алу Ақпарат" газетінде №03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