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d08ed" w14:textId="39d08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алу және Жаңажол ауылдық округі әкімінің 2015 жылдың 5 тамыздағы "Жаңақала ауданы Жаңажол ауылдық округінің Фазыл орны қыстағы аумағында шектеу іс–шараларын белгілеу туралы" № 4 шешімнің күшін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ауданы Жаңажол ауылдық округі әкімінің 2016 жылғы 25 ақпандағы № 1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 жылғы 23 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2002 жылғы 10 шілдедегі "Ветеринария туралы" Заңының 10-1 бабы </w:t>
      </w:r>
      <w:r>
        <w:rPr>
          <w:rFonts w:ascii="Times New Roman"/>
          <w:b w:val="false"/>
          <w:i w:val="false"/>
          <w:color w:val="000000"/>
          <w:sz w:val="28"/>
        </w:rPr>
        <w:t>8-тармақшасына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"Қазақстан Республикасы Ауыл шаруашылығы министрлігі Ветеринариялық бақылау және қадағалау комитетінің Жаңақала аудандық аумақтық инспекциясы" мемлекеттік мекемесі басшысының 2016 жылғы 22 ақпандағы №01-13/47 ұсынысы негізінде ауылдық округ әкімі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Жаңажол ауылдық округі әкімінің 2015 жылдың 5 тамыздағы №4 "Жаңақала ауданы Жаңажол ауылдық округінің Фазыл орны қыстағы аумағында шектеу іс-шараларын белгілеу туралы" (нормативтік құқықтық актілерді тіркеу тізілімінде №3968 тіркелген, 2015 жылдың 11 тамызында "Әділет" ақпараттық-құқықтық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