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9c17" w14:textId="f6a9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орындарының квотасын белгілеу туралы" Шемонаиха ауданы әкімдігінің 2012 жылғы 12 қыркүйектегі № 722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2016 жылғы 22 маусымдағы № 136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"Жұмыс орындарының квотасын белгілеу туралы" Шемонаиха ауданы әкімдігінің 2012 жылғы 12 қыркүйектегі № 722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2012 жылғы 01 қазанда 2685 нөмірімен тіркелген, "Уба– Информ" газетінің 2012 жылғы 12 қазандағы № 41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Шемонаиха ауданы әкімінің орынбасары В.В. Лисинаға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