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f639" w14:textId="1e6f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09 маусымдағы № 3-34/VI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Үржар аудандық мәслихатының келесі шешімдердің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2015 жылғы 9 сәуірдегі № 32-376/V "Үржар ауданының кәсіпкерлік мәселелері жөніндегі сараптамалық кеңесінің құрамын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2-21/VI 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аудандық мәслихатының 2016 жылғы 04 наурыздағы "Қазақстан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туралы" № 41-485/V шешімінің қолданылуын тоқтата тұру туралы".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Н.Жақиянова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