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c63a" w14:textId="68dc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әкімдігінің 2014 жылғы 10 сәуірдегі "Үржар ауданының әкімдігінің 2013 жылғы 27 ақпандағы "Ауылдық (селолық) жердегі жұмысы үшін лауазымдық айлықақыларын көтеру белгіленген әлеуметтік қамтамасыз ету, білім, мәдениет мамандары лауазымдарының тізбесін айқындау туралы № 91 қаулысына өзгерістер мен толықтыру енгізу туралы"" № 139 қаулысының күшін жою туралы</w:t>
      </w:r>
    </w:p>
    <w:p>
      <w:pPr>
        <w:spacing w:after="0"/>
        <w:ind w:left="0"/>
        <w:jc w:val="both"/>
      </w:pPr>
      <w:r>
        <w:rPr>
          <w:rFonts w:ascii="Times New Roman"/>
          <w:b w:val="false"/>
          <w:i w:val="false"/>
          <w:color w:val="000000"/>
          <w:sz w:val="28"/>
        </w:rPr>
        <w:t>Шығыс Қазақстан облысы Үржар ауданы әкімдігінің 2016 жылғы 05 ақпандағы N 49 қаулысы</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мемлекеттiк басқару және өзін - өзі басқару туралы" Заңының 37 бабының </w:t>
      </w:r>
      <w:r>
        <w:rPr>
          <w:rFonts w:ascii="Times New Roman"/>
          <w:b w:val="false"/>
          <w:i w:val="false"/>
          <w:color w:val="000000"/>
          <w:sz w:val="28"/>
        </w:rPr>
        <w:t>8 тармағына</w:t>
      </w:r>
      <w:r>
        <w:rPr>
          <w:rFonts w:ascii="Times New Roman"/>
          <w:b w:val="false"/>
          <w:i w:val="false"/>
          <w:color w:val="000000"/>
          <w:sz w:val="28"/>
        </w:rPr>
        <w:t xml:space="preserve"> сәйкес,Үржар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Үржар ауданының әкімдігінің 2014 жылғы 10 сәуірдегі </w:t>
      </w:r>
      <w:r>
        <w:rPr>
          <w:rFonts w:ascii="Times New Roman"/>
          <w:b/>
          <w:i w:val="false"/>
          <w:color w:val="000000"/>
          <w:sz w:val="28"/>
        </w:rPr>
        <w:t>"</w:t>
      </w:r>
      <w:r>
        <w:rPr>
          <w:rFonts w:ascii="Times New Roman"/>
          <w:b w:val="false"/>
          <w:i w:val="false"/>
          <w:color w:val="000000"/>
          <w:sz w:val="28"/>
        </w:rPr>
        <w:t xml:space="preserve">Үржар ауданы әкімдігінің 2013 жылғы 27 ақпандағы № 91 "Ауылдық (селолық) жердегі жұмысы үшін лауазымдық айлықақыларын көтеру белгіленген әлеуметтік қамтамасыз ету, білім, мәдениет мамандары лауазымдарының тізбесін айқындау туралы қаулысына өзгерістер мен толықтыру енгізу туралы"" (Нормативтiк құқықтық актілерді мемлекеттiк тiркеу Тiзiлiмiнде 2014 жылғы 22 мамырдағы № 3358 болып тiркелген, 2014 жылғы 05 маусымдағы № 68-69 "Уақыт тынысы/Пульс времени" аудандық газетінде жарияланған) № 139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жасау Үржар ауданы әкімінің аппарат басшысы Н. Қараталовқа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С.Зайнулдин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