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5104" w14:textId="9875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14 желтоқсандағы № 3 "Ұлан ауданының Айыртау ауылдық округінің Новая Канайка ауылына 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Айыртау ауылдық округі әкімінің 2016 жылғы 02 ақпандағы N 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2000 жылғы 27 қарашадағы "Әкімшілік рәсімдер туралы"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министрлігінің Ветеринариялық бақылау және қадағалау комитеті Ұлан аудандық аумақтық инспекциясы" мемлекеттік мекемесінің 2016 жылғы 29 қаңтардағы № 42 хаты негізінде, Айыртау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жылғы 14 желтоқсандағы № 3 "Ұлан ауданының Айыртау ауылдық округінің Новая Канайка ауылына шектеу іс-шараларын белгілеу туралы" (нормативтік құқықтық акт мемлекеттік тіркеу Тізілімінде 4316 нөмірімен 2016 жылғы 08 қаңтарда тіркелген, аудандық "Ұлан таңы" газетінің 2016 жылғы 22 қаңтардағы № 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өкімнің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