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87ee" w14:textId="f728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27 маусымдағы № 652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анықтау туралы" қаулысының күшін жою туралы</w:t>
      </w:r>
    </w:p>
    <w:p>
      <w:pPr>
        <w:spacing w:after="0"/>
        <w:ind w:left="0"/>
        <w:jc w:val="both"/>
      </w:pPr>
      <w:r>
        <w:rPr>
          <w:rFonts w:ascii="Times New Roman"/>
          <w:b w:val="false"/>
          <w:i w:val="false"/>
          <w:color w:val="000000"/>
          <w:sz w:val="28"/>
        </w:rPr>
        <w:t>Шығыс Қазақстан облысы Ұлан ауданы әкімдігінің 2016 жылғы 05 қаңтардағы N 1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кодексiнiң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2000 жылғы 27 қарашадағы "Әкімшілік рәсімдер туралы"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Ұлан ауданының әкiмдiгi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1. 2014 жылғы 27 маусымдағы № 652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анықтау туралы" (нормативтік құқықтық акт тіркеу тізілімінде 3416 нөмірімен 2014 жылдың 25 шілдесінде тіркелген, аудандық "Ұлан таңы" газетінің 2014 жылғы 26 тамыздағы № 69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Д. Қажановқа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Ұлаң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