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f0c" w14:textId="2966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Көкжыра ауылдық округiнiң "Мұздысай" қыстағында шектеу iс-шараларын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ауданының әкімдігі 2016 жылғы 16 тамыздағы № 368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шiлдедегi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және Тарбағатай ауданының аумақтық бас мемлекеттiк ветеринариялық-санитариялық инспекторының 2016 жылғы 01 тамыздағы № 420 ұсынысы негiзiнде Тарбағатай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Тарбағатай ауданының Көкжыра ауылдық округiнiң "Мұздысай" қыстағындағы шектеу iс-шаралары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"Тарбағатай ауданының Көкжыра ауылдық округінің "Мұздысай" қыстағына шектеу іс-шараларын енгізе отырып ветеринариялық режимін белгілеу туралы" Тарбағатай ауданының әкімдігінің 2015 жылғы 30 желтоқсандағы № 726 (нормативтік құқықтық актілерді мемлекеттік тіркеудің тізіліміне № 4383 болып енгізілген)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орындалуына бақылау жасау аудан әкімінің орынбасары Қ.Мауадиновқа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күннен бастап күшіне енеді және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