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0e44" w14:textId="3030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2014 жылғы 24 желтоқсандағы "Тұрғын үй көмегін көрсетудің мөлшерін және тәртібін айқындау Қағидасын бекіту туралы" № 30-4/2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2016 жылғы 29 маусымдағы N 4-6/3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Көкпекті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аудандық мәслихаты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4-6/3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Көкпекті аудандық мәслихатының келесі шешімдерінің күші жойылсын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Көкпекті аудандық мәслихатының 2014 жылғы 24 желтоқсандағы № 30-2 "Тұрғын үй көмегін көрсетүдің мөлшері және тәртібін айқындау Қағидасын бекіту туралы" (Нормативтік құқықтық актілерді мемлекеттік тіркеу Тізілімінде № 3639 тіркелген, 2015 жылғы 22 қаңтардағы № 6-7 "Жұлдыз"-"Новая жизнь"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Көкпекті аудандық мәслихатының 2015 жылғы 4 ақпандағы № 31-2 "Тұрғын үй көмегін көрсетүдің мөлшері және тәртібін айқындау Қағидасын бекіту туралы" 2014 жылғы 24 желтоқсандағы № 30-4/2 шешіміне өзгеріс енгізу туралы" (Нормативтік құқықтық актілерді мемлекеттік тіркеу Тізілімінде № 3684 тіркелген, 2015 жылғы 1 наурыздағы № 16-17 "Жұлдыз"-"Новая жизнь"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Көкпекті аудандық мәслихатының 2016 жылғы 8 сәуірдегі № 2-5/5 "Тұрғын үй көмегін көрсетүдің мөлшері және тәртібін айқындау Қағидасын бекіту туралы" 2014 жылғы 24 желтоқсандағы № 30-4/2 шешіміне өзгеріс енгізу туралы" (Нормативтік құқықтық актілерді мемлекеттік тіркеу Тізілімінде № 4510 тіркелген, 2016 жылғы 8 мамырдағы № 36 "Жұлдыз"-"Новая жизнь"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шешімі;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