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889e1" w14:textId="2f889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ауданы әкімдігінің 2015 жылғы 28 қаңтардағы "2015 жылға Көкпекті ауданының аумағында тұратын халықтың нысаналы топтарын анықтау туралы" № 14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ауданы әкімдігінің 2016 жылғы 06 мамырдағы № 128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2016 жылғы 06 сәуірдегі "Құқықтық актілер туралы"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 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Көкпекті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Көкпекті ауданы әкімдігінің 2015 жылдың 28 қаңтардағы "2015 жылға Көкпекті ауданының аумағында тұратын халықтың нысаналы топтарын анықтау туралы" № 14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3686 болып тіркелген, аудандық "Жұлдыз"-"Новая жизнь" газетінің 2015 жылғы 6 наурыздағы № 18-19 (8721) санында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ресми жарияланған күннен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Сагандыков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