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b6cf" w14:textId="e0eb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шешімінін күшін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2016 жылғы 13 сәуірдегі № 2/19-VI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"Нормативтык құқықтық актілер туралы"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Катонқарағай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Катонқарағай аудандық мәслихатының 2009 жылғы 23 сәуірдегі "Жер учаскелері үшін жер салығының базалық ставкаларын түзету туралы"2004 жылғы 04 маусындағы № 6/10 –ІІІ шешімге өзгерістер енгізу туралы" (нормативтік құқықтық актілердің мемлекеттік тіркеу Тізілімінде 5-13-57 нөмірмен тіркелген, 2009 жылғы мамырдағы № 56, "Арай" газетінде жарияланған) № 12/122-ІV </w:t>
      </w:r>
      <w:r>
        <w:rPr>
          <w:rFonts w:ascii="Times New Roman"/>
          <w:b w:val="false"/>
          <w:i w:val="false"/>
          <w:color w:val="000000"/>
          <w:sz w:val="28"/>
        </w:rPr>
        <w:t>шешімінін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қабылданған күннен бастап қолданыска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Кешілбаев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