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28f2" w14:textId="ed62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2016 жылғы 25 наурыздағы № 112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3-тармағына, "Нормативтік құқықтық акті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ауданының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бақылауды өз құзырыма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Рақышева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 25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№ 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"Катонқарағай ауданы бойынша жұмыс орындарына квота белгілеу туралы" Катонқарағай ауданы әкімдігінің 2013 жылғы 29 шілдедегі № 23 (Мемлекеттік тіркеу Тізілімінде 2013 жылғы 19 шілдедегі № 3036 болып тіркелген, 2013 жылғы 09 қазандағы № 75 аудандық Арай-Луч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"Катонқарағай ауданының ішкі саясат, мәдениет және тілдерді дамыту бөлімі" мемлекеттік мекемесі туралы ережені бекіту туралы" Катонқарағай ауданы әкімдігінің 2015 жылғы 12 наурыздағы № 82 (Мемлекеттік тіркеу Тізілімінде 2015 жылғы 03 сәуірде № 3822 болып тіркелген, 2015 жылғы 17сәуірдегі № 28 Арай-Луч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"Катонқарағай ауданының экономика және қаржы бөлімі" мемлекеттік мекемесі туралы ережені бекіту туралы" Катонқарағай ауданы әкімдігінің 2015 жылғы 18 наурыздағы № 104 (Мемлекеттік тіркеу Тізілімінде 2015 жылғы 03 сәуірде № 3824 болып тіркелген, 2015 жылғы 17сәуірдегі № 28 Арай-Луч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"Катонқарағай ауданының кәсіпкерлік және ауылшаруашылығы бөлімі" мемлекеттік мекемесі туралы ережені бекіту туралы" Катонқарағай ауданы әкімдігінің 2015 жылғы 19 наурыздағы № 108 (Мемлекеттік тіркеу Тізілімінде 2015 жылғы 03 сәуірде № 3820 болып тіркелген, 2015 жылғы 17 сәуірдегі № 28 Арай-Луч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"Катонқарағай ауданының шалғайдағы елді мекендерде тұратын балаларды жалпы білім беретін мектепке тасымалдаудың схемасы мен тәртібін бекіту туралы" Катонқарағай ауданы әкімдігінің 2015 жылғы 17 маусымдағы № 272 (Мемлекеттік тіркеу Тізілімінде 2015 жылғы 21 шілдедегі № 4048 болып тіркелген, 2015 жылғы 11 қыркүйегіндегі № 68 аудандық Арай-Луч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"2015 жылға Катонқарағай ауданының аумағында тұратын халықтың нысаналы топтарын анықтау туралы" Катонқарағай ауданы әкімдігінің 2015 жылғы 17 маусымдағы № 273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2015 жылғы 20 шілдеде № 3602 болып тіркелген, 2015 жылғы 11 қыркүйектегі № 68 аудандық Арай-Луч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"Шығыс Қазақстан облысы Катонқарағай ауданы Үлкен Нарын ауылдық округі әкімінің аппараты" мемлекеттік мекемесі туралы Ережені бекіту туралы" Катонқарағай ауданы әкімдігінің 2015 жылғы 29 желтоқсандағы № 559 (Мемлекеттік тіркеу Тізілімінде 2016 жылғы 29 қаңтарда № 4375 болып тіркелген, 2016 жылғы 05 ақпандағы № 19 аудандық Арай-Луч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"Сайлау науқаны кезеңінде Катонқарағай ауданы бойынша үгіттік баспа материалдарын орналастыру үшін орындар белгілеу туралы" Катонқарағай ауданы әкімдігінің 2016 жылғы 15 ақпандағы № 75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