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6110" w14:textId="898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2015 жылғы 28 желтоқсандағы "2016 жылға Зайсан ауданының аумағында тұратын халықтың нысаналы топтарын анықтау туралы" № 674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19 сәуірдегі N 266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2015 жылғы 28 желтоқсандағы "2016 жылға Зайсан ауданының аумағында тұратын халықтың нысаналы топтарын анықтау туралы" № 674 (нормативтік құқықтық акт мемлекеттік тіркеу тізілімінде 4354 нөмірімен 2016 жылғы 20 қаңтарда тіркелген, аудандық "Достық" газетінің 2016 жылғы 10 ақпандағы № 10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