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2e5" w14:textId="78bf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2015 жылғы 23 маусымдағы "Зайсан ауданындағы шалғайдағы елді мекендерде тұратын балаларды жалпы білім беретін мектептерге тасымалдаудың схемасы мен тәртібін бекіту туралы" № 354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05 наурыздағы N 157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2015 жылғы 23 маусымдағы "Зайсан ауданындағы шалғайдағы елді мекендерде тұратын балаларды жалпы білім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беретін мектептерге тасымалдаудың схемасы мен тәртібін бекіту туралы" № 354 (нормативтік құқықтық акт мемлекеттік тіркеу тізілімінде 4046 нөмірімен 2015 жылғы 21 шілдеде тіркелген, аудандық "Достық" газетінің 2015 жылғы 19 қыркүйектегі № 76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 қабылданған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