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f48" w14:textId="5efd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14 наурыздағы "Зайсан ауданы бойынша "Б" корпусы мемлекеттік әкімшілік қызметшілерінің қызметін жыл сайынғы бағалаудың әдістемесін бекіту туралы" № 121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2016 жылғы 01 ақпандағы N 64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әкімдігінің 2015 жылғы 14 наурыздағы "Зайсан ауданы бойынша "Б" корпусы мемлекеттік әкімшілік қызметшілерінің қызметін жыл сайынғы бағалаудың әдістемесін бекіту туралы" № 121 (нормативтік құқықтық акт мемлекеттік тіркеу тізілімінде 3870 нөмірімен 2015 жылғы 14 сәуірде тіркелген, аудандық "Достық" газетінің 2015 жылғы 6 мамырындағы № 37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А.Оңдақанов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