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33a9" w14:textId="bcd3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 әкімінің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әкімінің 2016 жылғы 6 қыркүйектегі № 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№ 480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 әкімінің кейбір шешімдерінің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әкімінің аппарат басшысы С.М.Андырбаевқа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"06" қыркүйектегі №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 әкімінің күші жойылған кейбір шешімдерінің тізбесі.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Зайсан ауданы әкімінің "Зайсан ауданы бойынша сайлау учаскелерінің шекараларын белгілеу туралы" 2015 жылғы 26 қазандағы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27 қарашада № 4243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"Зайсан ауданы бойынша сайлау учаскелерінің шекараларын белгілеу туралы" 2015 жылғы 26 қазандағы Зайсан ауданы әкімінің № 8 шешіміне өзгеріс енгізу туралы" 2016 жылғы 8 қаңтардағы № 1 (нормативтік құқықтық актілерді мемлекеттік тіркеу тізілімінде 2016 жылғы 15 қаңтарда № 4342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