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36d8" w14:textId="c1e3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ауданының ветеринария бөлімі" мемлекеттік мекемесінің Ережесін бекіту туралы" 2015 жылғы 30 наурыздағы № 152 қаулының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2016 жылғы 11 мамырдағы № 158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"Глубокое ауданының ветеринария бөлімі" мемлекеттік мекемесінің Ережесін бекіту туралы" Глубокое ауданы әкімдігінің 2015 жылғы 30 наурыздағы № 152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3916 болып тіркелген)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