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5124" w14:textId="bff5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"Глубокое ауданының кәсіпкерлік, өнеркәсіп және туризм бөлімі" мемлекеттік мекемесінің Ережесін бекіту туралы" 2014 жылғы 25 желтоқсандағы № 1505 қаулының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әкімдігінің 2016 жылғы 11 мамырдағы № 156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Глубокое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"Глубокое ауданының кәсіпкерлік, өнеркәсіп және туризм бөлімі" мемлекеттік мекемесінің Ережесін бекіту туралы" Глубокое ауданы әкімдігінің 2014 жылғы 25 желтоқсандағы № 1505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3638 болып тіркелген) күші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