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1b3f" w14:textId="955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ауданының білім бөлімі" мемлекеттік мекемесі туралы Ережені бекіту туралы" 2015 жылғы 05 қазандағы № 456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11 мамырдағы № 154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ауданының білім бөлімі" мемлекеттік мекемесі туралы Ережені бекіту туралы" Глубокое ауданы әкімдігінің 2015 жылғы 05 қазандағы № 456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4229 болып тіркелген)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