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4e73" w14:textId="4884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жылы қоғамдық жұмыстарды ұйымдастыру мен қаржыландыру туралы" 2015 жылғы 30 желтоқсандағы № 568 қаулыны күшін жойған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әкімдігінің 2016 жылғы 22 сәуірдегі № 130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06 сәуірдегі Заңының 27– бабының </w:t>
      </w:r>
      <w:r>
        <w:rPr>
          <w:rFonts w:ascii="Times New Roman"/>
          <w:b w:val="false"/>
          <w:i w:val="false"/>
          <w:color w:val="000000"/>
          <w:sz w:val="28"/>
        </w:rPr>
        <w:t>1 –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Глубокое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"2016 жылы қоғамдық жұмыстарды ұйымдастыру мен қаржыландыру туралы" Глубокое ауданы әкімдігінің 2015 жылғы 30 желтоқсандағы № 568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кұқықтық актілерді мемлекеттік тіркеу тізілімінде № 4385 болып тіркелген)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Глубокое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