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116c" w14:textId="01b1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28 сәуірдегі N 2/7-VI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Глубокое аудандық мәслихатының мынадай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аудандық мәслихатының регламентін бекіту туралы" 2014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28/5-V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3467 болып тіркелген, 2014 жылы 16 қыркүйекте "Ақ бұлақ", "Огни Прииртышья" газеттерінде, 2014 жылы 22 қыркүйекте "Әділет" ақпараттық-құқықтық жүйесінде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аудандық мәслихатының регламентін бекіту туралы" 2014 жылғы 24 шілдедегі № 28/5-V шешіміне өзгеріс енгізу туралы" 2015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40/6-V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4224 болып тіркелген, 2015 жылы 3 желтоқсанда "Әділет" ақпараттық-құқықтық жүйесінде, 2015 жылы 4 желтоқсанда "Ақ бұлақ" газетінде, 2015 жылы 8 желтоқсанда "Огни Прииртышья"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