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fc40" w14:textId="f43f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 болып табылатын және аудандық жерде жұмыс істейтін әлеуметтік қамсызданыру, білім беру, мәдениет және ветеринария саласындағы мамандар лауазымдарының тізбесін анықтау туралы" 2014 жылғы 30 маусымдағы № 1151 қаулының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2016 жылғы 22 қаңтардағы № 13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21-1 – бабының </w:t>
      </w:r>
      <w:r>
        <w:rPr>
          <w:rFonts w:ascii="Times New Roman"/>
          <w:b w:val="false"/>
          <w:i w:val="false"/>
          <w:color w:val="000000"/>
          <w:sz w:val="28"/>
        </w:rPr>
        <w:t>1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"Азаматтық қызметші болып табылатын және аудандық жерде жұмыс істейтін әлеуметтік қамсызданыру, білім беру, мәдениет және ветеринария саласындағы мамандар лауазымдарының тізбесін анықтау туралы" Глубокое ауданы әкімдігінің 2014 жылғы 30 маусымдағы № 1151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22 шілдесінде № 3408 болып тіркелген, аудандық "Ақ Бұлақ" газетінің 2014 жылғы 25 шілдедегі № 55 санында, "Огни Прииртышья" газетінің 2014 жылғы 25 шілдедегі № 55 санында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