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f9b08" w14:textId="8ef9b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және пробация қызметінің есебінде тұрған адамдар, сонымен қатар бас бостандығынан айыру орындарынан босатылған адамдар үшін жұмыс орындарына квота белгілеу туралы" Шығыс Қазақстан облысы Бородулиха ауданы әкімдігінің 2010 жылғы 29 қазаңдағы № 807 қаулысының күші жойылды деп тану туралы</w:t>
      </w:r>
    </w:p>
    <w:p>
      <w:pPr>
        <w:spacing w:after="0"/>
        <w:ind w:left="0"/>
        <w:jc w:val="both"/>
      </w:pPr>
      <w:r>
        <w:rPr>
          <w:rFonts w:ascii="Times New Roman"/>
          <w:b w:val="false"/>
          <w:i w:val="false"/>
          <w:color w:val="000000"/>
          <w:sz w:val="28"/>
        </w:rPr>
        <w:t>Шығыс Қазақстан облысы Бородулиха ауданы әкімдігінің 2016 жылғы 29 тамыздағы № 152 қаулысы</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 - өзі басқару туралы" Қазақстан Республикасының 2001 жылғы 23 қаңтардағы № 148 Заңының </w:t>
      </w:r>
      <w:r>
        <w:rPr>
          <w:rFonts w:ascii="Times New Roman"/>
          <w:b w:val="false"/>
          <w:i w:val="false"/>
          <w:color w:val="000000"/>
          <w:sz w:val="28"/>
        </w:rPr>
        <w:t>37-бабы</w:t>
      </w:r>
      <w:r>
        <w:rPr>
          <w:rFonts w:ascii="Times New Roman"/>
          <w:b w:val="false"/>
          <w:i w:val="false"/>
          <w:color w:val="000000"/>
          <w:sz w:val="28"/>
        </w:rPr>
        <w:t xml:space="preserve"> 8-тармағына, "Құқықтық актілер туралы" Қазақстан Республикасының 2016 жылғы 06 сәуірдегі № 480 Заңының </w:t>
      </w:r>
      <w:r>
        <w:rPr>
          <w:rFonts w:ascii="Times New Roman"/>
          <w:b w:val="false"/>
          <w:i w:val="false"/>
          <w:color w:val="000000"/>
          <w:sz w:val="28"/>
        </w:rPr>
        <w:t>27 бабына</w:t>
      </w:r>
      <w:r>
        <w:rPr>
          <w:rFonts w:ascii="Times New Roman"/>
          <w:b w:val="false"/>
          <w:i w:val="false"/>
          <w:color w:val="000000"/>
          <w:sz w:val="28"/>
        </w:rPr>
        <w:t xml:space="preserve"> сәйкес, Бородулиха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және пробация қызметінің есебінде тұрған адамдар, сонымен қатар бас бостандығынан айыру орындарынан босатылған адамдар үшін жұмыс орындарына квота белгілеу туралы" Шығыс Қазақстан облысы Бородулиха ауданы әкімдігінің 2010 жылғы 29 қазаңдағы № 807 (Нормативтік құқықтық актілерді мемлекеттік тіркеу тізілімінде 2010 жылғы 15 қарашада № 5-8-118 тіркелген, аудандық "Аудан тынысы" газетінің 2010 жылғы 19 қарашадағы № 65, "Пульс района" газетінің 2010 жылғы 19 қарашадағы № 66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С.Н.Лазуринге жүктелсін.</w:t>
      </w:r>
      <w:r>
        <w:br/>
      </w:r>
      <w:r>
        <w:rPr>
          <w:rFonts w:ascii="Times New Roman"/>
          <w:b w:val="false"/>
          <w:i w:val="false"/>
          <w:color w:val="000000"/>
          <w:sz w:val="28"/>
        </w:rPr>
        <w:t>
      </w:t>
      </w:r>
      <w:r>
        <w:rPr>
          <w:rFonts w:ascii="Times New Roman"/>
          <w:b w:val="false"/>
          <w:i w:val="false"/>
          <w:color w:val="000000"/>
          <w:sz w:val="28"/>
        </w:rPr>
        <w:t>3. Осы қаулы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