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2819" w14:textId="3312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Бородулиха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әкімдігінің 2016 жылғы 19 сәуірдегі № 62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 - өзі басқару туралы" Қазақстан Республикасының 2001 жылғы 23 қаңтардағы № 148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06 сәуірдегі № 480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Шығыс Қазақстан облысы Бородулиха ауданы әкімдігінің "Шығыс Қазақстан облысы Бородулиха ауданының мәдениет, тілдерді дамыту, дене шынықтыру және спорт бөлімі" мемлекеттік мекемесінің Ережесін бекіту туралы" 2015 жылғы 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3 сәуірде № 3810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"Шығыс Қазақстан облысы Бородулиха ауданының ауыл шаруашылығы бөлімі" мемлекеттік мекемесі туралы ережені бекіту туралы" 2015 жылғы 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3 сәуірде № 3811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"Шығыс Қазақстан облысы Бородулиха ауданының кәсіпкерлік, өнеркәсіп және туризм бөлімі" мемлекеттік мекемесі туралы ережені бекіту туралы" 2015 жылғы 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3 сәуірде № 3812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"Шығыс Қазақстан облысы Бородулиха ауданының жұмыспен қамту және әлеуметтік бағдарламалар бөлімі" мемлекеттік мекемесі туралы ережені бекіту туралы" 2015 жылғы 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3 сәуірде № 3813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"Шығыс Қазақстан облысы Бородулиха ауданының ветеринария бөлімі" мемлекеттік мекемесі туралы ережені бекіту туралы" 2015 жылғы 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3 сәуірде № 3814 тіркелген)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С.Н.Лазуринге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