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a00b" w14:textId="c31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үшін жұмыс орындарының квотасын белгілеу туралы" Шығыс Қазақстан облысы Бородулиха ауданы әкімдігінің 2013 жылғы 24 сәуірдегі № 711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2016 жылғы 15 ақпандағы N 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 үшін жұмыс орындарының квотасын белгілеу туралы" Шығыс Қазақстан облысы Бородулиха ауданы әкімдігінің 2013 жылғы 24 сәуірдегі № 711 (нормативтік құқықтық актілерді мемлекеттік тіркеу тізілімінде 2013 жылғы 29 мамырда № 2966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С.Н.Лазуринге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