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42a0" w14:textId="cd94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Бесқарағай аудандық ветеринария бөлімі" мемлекеттік мекемесі туралы Ережесін бекіту туралы" Бесқарағай аудандық әкімдігінің 2015 жылғы 13 наурыздағы № 79 қаулысына өзгеріс енгізу туралы" Бесқарағай аудандық әкімдігінің 2015 жылғы 22 сәуірдегі № 135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2016 жылғы 08 тамыздағы № 286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 Бесқарағай аудандық ветеринария бөлімі" мемлекеттік мекемесі туралы Ережені бекіту туралы" Бесқарағай аудандық әкімдігінің 2015 жылғы 13 наурыздағы № 79 қаулысына өзгеріс енгізу туралы" Бесқарағай аудандық әкімдігінің 2015 жылғы 22 сәуірдегі № 135 (нормативтік құқықтық актілерді мемлекеттік тіркеу тізілімінде 2015 жылғы 3 маусымда № 3985 нөмірмен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