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36c8" w14:textId="3093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аудандық ветеринария бөлімі" мемлекеттік мекемесінің Ережесін бекіту туралы" Бесқарағай аудандық әкімдігінің 2015 жылғы 13 наурыздағы № 79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08 маусымдағы № 220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аудандық ветеринария бөлімі" мемлекеттік мекемесінің Ережесін бекіту туралы" Бесқарағай аудандық әкімдігінің 2015 жылғы 13 наурыздағы №79 (нормативтік құқықтық актілерді мемлекеттік тіркеу Тізімінде 2015 жылғы 10 сәуірдегі №3859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