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f745" w14:textId="a9cf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аудандық білім беру, дене шынықтыру және спорт бөлімі" мемлекеттік мекемесінің Ережесін бекіту туралы" Бесқарағай аудандық әкімдігінің 2014 жылғы 5 қарашадағы № 472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08 маусымдағы № 216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2016 жылғы 6 сәуірдегі 65 –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"Бесқарағай аудандық білім беру, дене шынықтыру және спорт бөлімі" мемлекеттік мекемесінің Ережесін бекіту туралы" Бесқарағай аудандық әкімдігінің 2014 жылғы 5 қарашадағы № 472 (нормативтік құқықтық актілерді мемлекеттік тіркеу Тізілімінде 2014 жылғы 18 желтоқсанда № 3582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