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be00" w14:textId="d6cb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аудандық кәсіпкерлік және ауыл шаруашылығы бөлімі" мемлекеттік мекемесі туралы Ережені бекіту туралы" Бесқарағай аудандық әкімдігінің 2015 жылғы 20 наурыздағы № 92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08 маусымдағы № 214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– бабы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аудандық кәсіпкерлік және ауыл шаруашылығы бөлімі" мемлекеттік мекемесі туралы Ережені бекіту туралы" Бесқарағай аудандық әкімдігінің 2015 жылғы 20 наурыздағы № 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сәуірдегі № 3867 нөмірімен тіркелген, 2015 жылғы 13 мамырда "Бесқарағай тынысы" газетінің № 39 нөмірінде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Н.Токсеитов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