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8b12" w14:textId="7ff8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әкімдігінің "Бесқарағай ауданы бойынша "Б" корпусы мемлекеттiк әкiмшiлiк қызметшiлерiнiң қызметiн жыл сайынғы бағалаудың әдiстемесiн бекiту туралы" 2015 жылғы 3 сәуірдегі № 116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ауданы әкімдігінің 2016 жылғы 26 қаңтардағы № 26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– бабы </w:t>
      </w:r>
      <w:r>
        <w:rPr>
          <w:rFonts w:ascii="Times New Roman"/>
          <w:b w:val="false"/>
          <w:i w:val="false"/>
          <w:color w:val="000000"/>
          <w:sz w:val="28"/>
        </w:rPr>
        <w:t>8 -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"Әкімшілік рәсімдер туралы" Қазақстан Республикасының 2000 жылғы 27 қарашадағы Заңының 8 – бабы </w:t>
      </w:r>
      <w:r>
        <w:rPr>
          <w:rFonts w:ascii="Times New Roman"/>
          <w:b w:val="false"/>
          <w:i w:val="false"/>
          <w:color w:val="000000"/>
          <w:sz w:val="28"/>
        </w:rPr>
        <w:t>3 -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Бесқарағай аудандық әкімдігінің "Бесқарағай ауданы бойынша "Б" корпусы мемлекеттiк әкiмшiлiк қызметшiлерiнiң қызметiн жыл сайынғы бағалаудың әдiстемесiн бекiту туралы" 2015 жылғы 3 сәуірдегі № 116 (нормативтік құқықтық актілерді мемлекеттік тіркеу Тізілімінде 2015 жылғы 24 сәуірдегі № 3911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Қаулы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