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ef10" w14:textId="0e6ef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ауданы әкімдігінің 2016 жылғы 06 қаңтардағы № 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әкімдігінің 2016 жылғы 15 қыркүйектегі № 649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Аягөз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Аягөз ауданы әкімдігінің 2016 жылғы 6 қаңтардағы № 4 "Мүгедектер үшін жұмыс орындарының квотасын белгілеу туралы" (нормативтік құқықтық актілерді мемлекеттік тіркеу Тізілімінде № 4370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орындалуына бақылау жасау аудан әкімі аппаратының басшысы Қ. Ргаеваға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