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153c" w14:textId="f641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05 мамырдағы № 290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 Аягөз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"Аягөз ауданының мәдениет, тілдерді дамыту, денешынықтыру және спорт бөлімі" мемлекеттік мекемесі туралы ережені бекіту туралы" 2015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наурыздағы № 3734 тіркелген, аудандық "Аягөз жаңалықтары" газетінде 2015 жылғы 18 наурызда № 22 (10422)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"Аягөз ауданының тұрғын үй-коммуналдық шаруашылығы, жолаушылар көлігі, автомобиль жолдары, құрылыс және тұрғын үй инспекциясы бөлімі" мемлекеттік мекемесі туралы ережені бекіту туралы" 2015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наурыздағы № 3736 тіркелген, аудандық "Аягөз жаңалықтары" газетінде 2015 жылғы 21 наурызда № 23, 24 (10423, 10424)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"Аягөз ауданының экономика және қаржы бөлімі" мемлекеттік мекемесі туралы ережені бекіту туралы" 2015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наурыздағы № 3733 тіркелген, аудандық "Аягөз жаңалықтары" газетінде 2015 жылғы 28 наурызда № 25 (10425)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"Аягөз ауданының кәсіпкерлік және ауыл шаруашылығы бөлімі" мемлекеттік мекемесі туралы ережені бекіту туралы" 2015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10 сәуірдегі № 3857 тіркелген, аудандық "Аягөз жаңалықтары" газетінде 2015 жылғы 18 сәуірде № 31 (10431)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"Аягөз ауданы әкімінің аппараты" мемлекеттік мекемесінің регламентін бекіту туралы" 2015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08 қазандағы № 4166 тіркелген, аудандық "Аягөз жаңалықтары" газетінде 2015 жылғы 05 желтоқсанда № 70 (10470), 2015 жылғы 12 желтоқсанда № 71 (10471), 2015 жылғы 19 желтоқсанда № 72 (10472), 2015 жылғы 26 желтоқсанда № 73, (10473)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"Аягөз ауданы әкімдігінің регламентін бекіту туралы" 2015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08 қазандағы № 4168 тіркелген, аудандық "Аягөз жаңалықтары" газетінде 2015 жылғы 28 қарашада № 69 (10469)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"Аягөз ауданының ветериария бөлімі мемлекеттік мекемесі туралы ережені бекіту туралы" 2015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07 желтоқсандағы № 4264 тіркелген, аудандық "Аягөз жаңалықтары" газетінде 2015 жылғы 19 желтоқсанда № 72 (10472)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 аппаратының басшысы Қ. Рғаеваға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