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dbfe" w14:textId="5b4d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2016 жылғы 03 мамырда № 338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актiлер туралы" Қазақстан Республикасының 2016 жылғы 6 сәуірдегі Заңының 50 -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әкімдіктің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"Риддер қаласы әкімінің аппараты" мемлекеттік мекемесінің басшысы К.М. Ларионовқа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қол қойылған сәттен бастап күшіне енеді және 2016 жылғы 18 мамырдан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Мұратов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"03" мамыр № 338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қаулысына қосымша</w:t>
            </w:r>
          </w:p>
        </w:tc>
      </w:tr>
    </w:tbl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әкімдігінің кейбір күші жойылған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"Риддер қаласының жұмыспен қамту және әлеуметтік бағдарламалар бөлімі" мемлекеттік мекемесі туралы ережені бекіту туралы" әкімдіктің 2015 жылғы 16 наурыздағы № 308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3869 болып тіркелді, 2015 жылғы 24 сәуірде № 17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"Риддер қаласының экономика және қаржы бөлімі" мемлекеттік мекемесі туралы ережені бекіту туралы" әкімдіктің 2015 жылғы 02 сәуірдегі № 396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3917 болып тіркелді, 2015 жылғы 15 мамырда № 20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"Риддер қаласының ауыл шаруашылығы, ветеринария және жер қатынастары бөлімі" мемлекеттік мекемесі туралы ережені бекіту туралы" әкімдіктің 2015 жылғы 14 сәуірдегі № 416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3922 болып тіркелді, 2015 жылғы 15 мамырда № 20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"Риддер қаласының кәсіпкерлік және туризм бөлімі" мемлекеттік мекемесі туралы ережені бекіту туралы" әкімдіктің 2015 жылғы 14 сәуірдегі № 420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3946 болып тіркелді, 2015 жылғы 29 мамырда № 22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"Риддер қаласының тұрғын үй – коммуналдық шаруашылығы, жолаушылар көлігі және автомобиль жолдары бөлімі" мемлекеттік мекемесі туралы ережені бекіту туралы" әкімдіктің 2015 жылғы 14 сәуірдегі № 443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3950 болып тіркелді, 2015 жылғы 05 мамырда № 23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"Риддер қаласының білім беру бөлімі" мемлекеттік мекемесі туралы Ережені бекіту туралы" әкімдіктің 2015 жылғы 09 қазандағы № 1018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4234 болып тіркелді, 2015 жылғы 27 қарашадағы № 48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"Риддер қаласы әкімдігінің регламентін бекіту туралы" әкімдіктің 2015 жылғы 07 желтоқсандағы № 1281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4313 болып тіркелді, 2016 жылғы 26 ақпанда № 9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"Риддер қаласының ішкі саясат бөлімі" мемлекеттік мекемесі туралы Ережені бекіту туралы" әкімдіктің 2015 жылғы 07 желтоқсандағы № 1282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4319 болып тіркелді, 2016 жылғы 19 ақпанда № 8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"Риддер қаласының сәулет, қала құрылысы және құрылыс бөлімі" мемлекеттік мекемесі туралы Ережені бекіту туралы" әкімдіктің 2015 жылғы 28 желтоқсандағы № 1328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4364 болып тіркелді, 2016 жылғы 19 ақпанда № 8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"Риддер қаласы әкімінің аппараты" мемлекеттік мекемесінің регламентін бекіту туралы" әкімдіктің 2015 жылғы 28 желтоқсандағы № 1327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4366 болып тіркелді, 2016 жылғы 04 наурызда № 10 "Лениногорская правда газетінде"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"Риддер қаласы әкімінің аппараты" мемлекеттік мекемесі туралы ережені бекіту туралы" әкімдіктің 2015 жылғы 28 желтоқсандағы № 1326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4374 болып тіркелді, 2016 жылғы 26 ақпанда № 9 "Лениногорская правда газетінде"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