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24c3" w14:textId="f342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"Б" корпусы мемлекеттік әкімшілік қызметшілерінің қызметін жыл сайынғы бағалаудың әдістемесін бекіту туралы" 2015 жылғы 22 сәуірдегі № 128 әкімдік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2016 жылғы 18 қаңтардағы № 340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Заңының 21-1 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"Курчатов қаласының "Б" корпусы мемлекеттік әкімшілік қызметшілерінің қызметін жыл сайынғы бағалаудың әдістемесін бекіту туралы" (Нормативтік құқықтық актілерді мемлекеттік тіркеу тізілімінде 2015 жылдың 21 мамырындағы 3954 нөмірімен тіркелген, "7 дней" газетінде 2015 жылғы 04 маусымдағы 23(1033) нөмірімен жарияланған) 2015 жылғы 22 сәуірдегі № 128 Курчатов қаласы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