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f64" w14:textId="48d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әкімдігінің 2016 жылғы 30 маусымдағы № 1015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Қаулының орындалуын бақылау қала әкімі аппаратының басшысы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"30"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1015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әкімдігінің күші жойылған қаулылары: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Қараөлең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4433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Озерки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4434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Приречный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Таңат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4441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Шаған кенті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4438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Новобаженово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4435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Знаменка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4444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Шульбинск кенті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Ертіс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Жазық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4446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Достық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4445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Жиенәлі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4443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Алғабас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4440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Айнабұлақ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4439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Ақбұлақ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4442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Абыралы ауылдық округі әкімінің аппараты" мемлекеттік мекемесінің Ережесін бекіту туралы" 2016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наурызда № 4432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Семей қаласының азаматтық хал актілерін тіркеу бөлімі" мемлекеттік мекемесі туралы Ережені бекіту туралы"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18 наурызда № 3747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ветеринария бөлімі" мемлекеттік мекемесінің Ережесін бекіту туралы"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наурызда № 3929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жолаушылар көлігі және автомобиль жолдары бөлімі" мемлекеттік мекемесінің Ережесін бекіту туралы" 2016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17 ақпанда № 4406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тұрғын үй –коммуналдық шаруашылық бөлімі" мемлекеттік мекемесінің Ережесін бекіту туралы" 2016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17 ақпанда № 4405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Семей қаласының қаржы бөлімі" мемлекеттік мекемесі туралы Ережені бекіту туралы" 2016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18 наурызда № 4424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