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be3c" w14:textId="bfeb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қоғамдық жұмыстарды ұйымдастыру және қаржыландыру туралы" 2016 жылғы 13 каңтардағы № 14 қаулының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әкімдігінің 2016 жылғы 30 мамырдағы № 852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қоғамдық жұмыстарды ұйымдастыру және қаржыландыру туралы" әкімдіктің 2016 жылғы 13 каңтардағы № 14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03 ақпанда № 4380 болып тіркелген)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Жұмыспен қамту және әлеуметтік бағдарламалар бөлімі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Қаулы қол қойылған күнінен бастап заңды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