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611" w14:textId="6bbc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24 ақпандағы № 14967 қаулысы</w:t>
      </w:r>
    </w:p>
    <w:p>
      <w:pPr>
        <w:spacing w:after="0"/>
        <w:ind w:left="0"/>
        <w:jc w:val="left"/>
      </w:pPr>
      <w:r>
        <w:rPr>
          <w:rFonts w:ascii="Times New Roman"/>
          <w:b w:val="false"/>
          <w:i w:val="false"/>
          <w:color w:val="ff0000"/>
          <w:sz w:val="28"/>
        </w:rPr>
        <w:t xml:space="preserve">      Ескерту. Тақырыбы жаңа редакцияда - Шығыс Қазақстан облысы Өскемен қаласы әкімдігінің 10.03.2016 </w:t>
      </w:r>
      <w:r>
        <w:rPr>
          <w:rFonts w:ascii="Times New Roman"/>
          <w:b w:val="false"/>
          <w:i w:val="false"/>
          <w:color w:val="ff0000"/>
          <w:sz w:val="28"/>
        </w:rPr>
        <w:t>№ 15228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43-1-баптарына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Өскемен қаласы әкімдігінің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қаулысының күші жойылды деп тану туралы" (Нормативтік құқықтық актілерді мемлекеттік тіркеу тізілімінде № 5-1-121 тіркелген, 2009 жылғы 21 қазанда "Дидар", 2009 жылғы 21 қазанда "Рудный Алтай"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2014 жылғы 06 қаңтардағы № 3198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қаулысының күші жойылды деп тану туралы" қаулысына өзгерту енгізу туралы" (Нормативтік құқықтық актілерді мемлекеттік тіркеу тізілімінде № 3185 тіркелген, 2014 жылғы 06 ақпанда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10.03.2016 </w:t>
      </w:r>
      <w:r>
        <w:rPr>
          <w:rFonts w:ascii="Times New Roman"/>
          <w:b w:val="false"/>
          <w:i w:val="false"/>
          <w:color w:val="ff0000"/>
          <w:sz w:val="28"/>
        </w:rPr>
        <w:t>№ 15228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апталық мерзімде әділет органына осы қаулының көшірмесін қоса берумен әкімдік қаулысының күші жойылды деп тану туралы хабарласын.</w:t>
      </w:r>
      <w:r>
        <w:br/>
      </w:r>
      <w:r>
        <w:rPr>
          <w:rFonts w:ascii="Times New Roman"/>
          <w:b w:val="false"/>
          <w:i w:val="false"/>
          <w:color w:val="000000"/>
          <w:sz w:val="28"/>
        </w:rPr>
        <w:t>
      </w:t>
      </w:r>
      <w:r>
        <w:rPr>
          <w:rFonts w:ascii="Times New Roman"/>
          <w:b w:val="false"/>
          <w:i w:val="false"/>
          <w:color w:val="000000"/>
          <w:sz w:val="28"/>
        </w:rPr>
        <w:t>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апталық мерзімде ресми жариялау көздеріне осы қаулының көшірмесін қоса берумен әкімдік қаулысының күші жойылды деп тану туралы хабарласын.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