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9db3" w14:textId="3c09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2015 жылғы 2 маусымдағы № 14470 "Өскемен қаласы әкімі аппараты және атқарушы органдары "Б" корпусы әкімшілік мемлекеттік қызметшілерінің қызметін жыл сайынғы бағалаудың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22 қаңтардағы № 14566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43-1-баптарына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2015 жылғы 2 маусымдағы № 14470 "Өскемен қаласы әкімі аппараты және атқарушы органдары "Б" корпусы әкімшілік мемлекеттік қызметшілерінің қызметін жыл сайынғы бағалаудың Әдістемесін бекіту туралы" (Нормативтік құқықтық актілерді мемлекеттік тіркеу тізілімінде № 4003 тіркелген, 2015 жылғы 1 шілдеде "Әділет" ақпараттық-құқықтық жүйесінде, 2015 жылғы 21 шілдеде "Дидар" газетінде, 2015 жылғы 22 шілдеде "Рудный Алтай"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әкімдіктің қаулысының күші жойылды деп танылғаны туралы хабарласын.</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осы қаулының көшірмесін қоса ұсынумен әкімдік қаулысының күші жойылды деп танылғандығы туралы хабарласын..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Е.А. Шурмановқа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