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5440" w14:textId="2105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31 тамыздағы № 275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"Шығыс Қазақстан облысы әкімдігінің регламентін бекіту туралы" Шығыс Қазақстан облысы әкімдігінің 2015 жылғы 19 наурыздағы № 65 (Нормативтік құқықтық актілерді мемлекеттік тіркеу тізілімінде тіркелген нөмірі 3913, 2015 жылғы 13 мамырдағы № 53 (17142) "Дидар", 2015 жылғы 14 мамырдағы № 55 (19654)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"Шығыс Қазақстан облысы әкімінің аппараты" мемлекеттік мекемесінің регламентін бекіту туралы" Шығыс Қазақстан облысы әкімдігінің 2015 жылғы 19 наурыздағы № 66 (Нормативтік құқықтық актілерді мемлекеттік тіркеу тізілімінде тіркелген нөмірі 3906, 2015 жылғы 18 мамырдағы № 55 (17144), 2015 жылғы 20 мамырдағы № 56 (17145) "Дидар", 2015 жылғы 16 мамырдағы № 55 (19654)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"Шығыс Қазақстан облысы әкімінің аппараты" мемлекеттік мекемесі туралы ережені бекіту туралы" Шығыс Қазақстан облысы әкімдігінің 2015 жылғы 19 наурыздағы № 67 (Нормативтік құқықтық актілерді мемлекеттік тіркеу тізілімінде тіркелген нөмірі 3879, 2015 жылғы 22 сәуірдегі № 44 (17133) "Дидар", 2015 жылғы 21 сәуірдегі № 45 (19644)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қабылданған күні заңды күшіне енеді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