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af7c6" w14:textId="e5af7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"Шығыс Қазақстан облысының жердің пайдаланылуы мен қорғалуын бақылау басқармасы" мемлекеттік мекемесінің ережесін бекіту туралы" Шығыс Қазақстан облысы әкімдігінің 2015 жылғы 6 ақпандағы № 26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әкімдігінің 2016 жылғы 22 тамыздағы № 262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37-бабының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"Нормативтiк құқықтық актiлер туралы" Қазақстан Республикасының 2016 жылғы 6 сәуірдегі Заңының 44-бабы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 сәйкес Шығыс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"Шығыс Қазақстан облысының жердің пайдаланылуы мен қорғалуын бақылау басқармасы" мемлекеттік мекемесінің ережесін бекіту туралы" Шығыс Қазақстан облысы әкімдігінің 2015 жылғы 6 ақпандағы № 26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3689 нөмірімен тіркелген, 2015 жылғы 20 ақпандағы № 21 (17110) "Дидар", 2015 жылғы 21 ақпандағы № 21 (19618) "Рудный Алтай" газеттерінде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қол қойылған күнінен бастап күшіне енеді және ресми жариялануға тиіс.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Шығыс Қазақстан облысының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