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15f61" w14:textId="3f15f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облысының жер қатынастары басқармасы" мемлекеттік мекемесінің ережесін бекіту туралы" Шығыс Қазақстан облысы әкімдігінің 2015 жылғы 6 мамырдағы № 113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2016 жылғы 14 шілдедегі N 213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44-бабы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"Шығыс Қазақстан облысының жер қатынастары басқармасы" мемлекеттік мекемесінің ережесін бекіту туралы" Шығыс Қазақстан облысы әкімдігінің 2015 жылғы 6 мамырдағы № 113 (Нормативтік құқықтық актілерді мемлекеттік тіркеу тізілімінде тіркелген нөмірі 3979, 2015 жылғы 8 маусымдағы № 64 (17153) "Дидар", 2015 жылғы 6 маусымдағы № 65 (19664) "Рудный Алтай" облыстық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 қол қойылған күнінен бастап күшіне енеді және ресми жариялануға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Шығыс Қазақстан облысының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