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4456" w14:textId="9b14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2015 жылғы 23 маусымдағы № 42-253-V ""Б" корпусындағы Шардара аудандық мәслихат аппаратының мемлекеттік әкімшілік қызметшілерінің қызметін жыл сайынғы бағалаудың әдістемесін бекіту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2016 жылғы 19 қаңтардағы № 52-302-V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 өзі басқару туралы" 23 қаңтардағы 2001 жылғы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мәслихаттың кейбір шешімдерінің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Н.Тілеков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Т.Бердібеков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қаңтардағы № 52-302-V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аудандық мәслихатының күші жойылған шешімдерінің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Шардара аудандық мәслихатының 2015 жылғы 23 маусымдағы № 42-253-V ""Б" корпусындағы Шардара аудандық мәслихат аппаратының мемлекеттік әкімшілік қызметшілерінің қызметін жыл сайынғы бағалаудың әдістемесін бекіту туралы" (Нормативтiк құқықтық актiлердi мемлекеттiк тiркеу тiзiлiмiнде 2015 жылы 23 шілдеде № 3284 нөмірімен тіркелген, 2015 жылғы 31 шілдеде № 32 "Шартарап-Шарайна"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Шардара аудандық мәслихатының 2016 жылғы 21 қыркүйектегі № 45-266-V ""Б" корпусындағы Шардара аудандық мәслихат аппаратының мемлекеттік әкімшілік қызметшілерінің қызметін жыл сайынғы бағалаудың әдістемесін бекіту туралы" Шардара аудандық мәслихатының 2015 жылғы 23 маусымдағы № 42–253–V шешіміне өзгеріс енгізу туралы" (Нормативтiк құқықтық актiлердi мемлекеттiк тiркеу тiзiлiмiнде 2015 жылы 16 қазанда № 3364 нөмірімен тіркелген, 2015 жылғы 23 қазанда № 46 "Шартарап-Шарайна"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